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E266F" w14:textId="184521B5" w:rsidR="001E1D7E" w:rsidRPr="00D860A7" w:rsidRDefault="00AD03DA" w:rsidP="001E1D7E">
      <w:pPr>
        <w:pStyle w:val="NoSpacing"/>
        <w:spacing w:after="760"/>
        <w:rPr>
          <w:rFonts w:ascii="Segoe UI" w:hAnsi="Segoe UI" w:cs="Segoe UI"/>
          <w:b/>
          <w:bCs/>
          <w:color w:val="333333"/>
          <w:sz w:val="24"/>
          <w:szCs w:val="24"/>
          <w:u w:val="single" w:color="EDA31F"/>
        </w:rPr>
      </w:pPr>
      <w:r w:rsidRPr="00D860A7">
        <w:rPr>
          <w:rFonts w:ascii="Segoe UI" w:hAnsi="Segoe UI" w:cs="Segoe UI"/>
          <w:b/>
          <w:bCs/>
          <w:noProof/>
          <w:sz w:val="24"/>
          <w:szCs w:val="24"/>
        </w:rPr>
        <mc:AlternateContent>
          <mc:Choice Requires="wps">
            <w:drawing>
              <wp:anchor distT="0" distB="0" distL="114300" distR="114300" simplePos="0" relativeHeight="251662336" behindDoc="0" locked="1" layoutInCell="1" allowOverlap="1" wp14:anchorId="3E98C9BF" wp14:editId="06808054">
                <wp:simplePos x="0" y="0"/>
                <wp:positionH relativeFrom="page">
                  <wp:posOffset>4611370</wp:posOffset>
                </wp:positionH>
                <wp:positionV relativeFrom="page">
                  <wp:posOffset>295275</wp:posOffset>
                </wp:positionV>
                <wp:extent cx="687600" cy="558000"/>
                <wp:effectExtent l="0" t="0" r="0" b="0"/>
                <wp:wrapNone/>
                <wp:docPr id="7" name="object 5"/>
                <wp:cNvGraphicFramePr/>
                <a:graphic xmlns:a="http://schemas.openxmlformats.org/drawingml/2006/main">
                  <a:graphicData uri="http://schemas.microsoft.com/office/word/2010/wordprocessingShape">
                    <wps:wsp>
                      <wps:cNvSpPr/>
                      <wps:spPr>
                        <a:xfrm>
                          <a:off x="0" y="0"/>
                          <a:ext cx="687600" cy="558000"/>
                        </a:xfrm>
                        <a:custGeom>
                          <a:avLst/>
                          <a:gdLst/>
                          <a:ahLst/>
                          <a:cxnLst/>
                          <a:rect l="l" t="t" r="r" b="b"/>
                          <a:pathLst>
                            <a:path w="687704" h="556894">
                              <a:moveTo>
                                <a:pt x="553082" y="0"/>
                              </a:moveTo>
                              <a:lnTo>
                                <a:pt x="503463" y="13347"/>
                              </a:lnTo>
                              <a:lnTo>
                                <a:pt x="464690" y="38760"/>
                              </a:lnTo>
                              <a:lnTo>
                                <a:pt x="453174" y="49903"/>
                              </a:lnTo>
                              <a:lnTo>
                                <a:pt x="444923" y="56675"/>
                              </a:lnTo>
                              <a:lnTo>
                                <a:pt x="436877" y="60807"/>
                              </a:lnTo>
                              <a:lnTo>
                                <a:pt x="433448" y="61696"/>
                              </a:lnTo>
                              <a:lnTo>
                                <a:pt x="430527" y="60947"/>
                              </a:lnTo>
                              <a:lnTo>
                                <a:pt x="423923" y="48679"/>
                              </a:lnTo>
                              <a:lnTo>
                                <a:pt x="419986" y="41922"/>
                              </a:lnTo>
                              <a:lnTo>
                                <a:pt x="389188" y="15113"/>
                              </a:lnTo>
                              <a:lnTo>
                                <a:pt x="368523" y="12311"/>
                              </a:lnTo>
                              <a:lnTo>
                                <a:pt x="362066" y="12371"/>
                              </a:lnTo>
                              <a:lnTo>
                                <a:pt x="323035" y="21258"/>
                              </a:lnTo>
                              <a:lnTo>
                                <a:pt x="286318" y="40538"/>
                              </a:lnTo>
                              <a:lnTo>
                                <a:pt x="248699" y="70267"/>
                              </a:lnTo>
                              <a:lnTo>
                                <a:pt x="220443" y="102349"/>
                              </a:lnTo>
                              <a:lnTo>
                                <a:pt x="200771" y="133946"/>
                              </a:lnTo>
                              <a:lnTo>
                                <a:pt x="197126" y="139915"/>
                              </a:lnTo>
                              <a:lnTo>
                                <a:pt x="191589" y="150431"/>
                              </a:lnTo>
                              <a:lnTo>
                                <a:pt x="189544" y="154711"/>
                              </a:lnTo>
                              <a:lnTo>
                                <a:pt x="187131" y="161861"/>
                              </a:lnTo>
                              <a:lnTo>
                                <a:pt x="186737" y="164744"/>
                              </a:lnTo>
                              <a:lnTo>
                                <a:pt x="187842" y="166116"/>
                              </a:lnTo>
                              <a:lnTo>
                                <a:pt x="184020" y="161658"/>
                              </a:lnTo>
                              <a:lnTo>
                                <a:pt x="152562" y="146989"/>
                              </a:lnTo>
                              <a:lnTo>
                                <a:pt x="144629" y="148639"/>
                              </a:lnTo>
                              <a:lnTo>
                                <a:pt x="113712" y="172986"/>
                              </a:lnTo>
                              <a:lnTo>
                                <a:pt x="93011" y="205409"/>
                              </a:lnTo>
                              <a:lnTo>
                                <a:pt x="75206" y="247637"/>
                              </a:lnTo>
                              <a:lnTo>
                                <a:pt x="62479" y="300404"/>
                              </a:lnTo>
                              <a:lnTo>
                                <a:pt x="57812" y="341231"/>
                              </a:lnTo>
                              <a:lnTo>
                                <a:pt x="57020" y="367690"/>
                              </a:lnTo>
                              <a:lnTo>
                                <a:pt x="57513" y="386608"/>
                              </a:lnTo>
                              <a:lnTo>
                                <a:pt x="59382" y="410032"/>
                              </a:lnTo>
                              <a:lnTo>
                                <a:pt x="61325" y="423799"/>
                              </a:lnTo>
                              <a:lnTo>
                                <a:pt x="64170" y="435851"/>
                              </a:lnTo>
                              <a:lnTo>
                                <a:pt x="48209" y="440854"/>
                              </a:lnTo>
                              <a:lnTo>
                                <a:pt x="37493" y="445017"/>
                              </a:lnTo>
                              <a:lnTo>
                                <a:pt x="27169" y="450585"/>
                              </a:lnTo>
                              <a:lnTo>
                                <a:pt x="12379" y="459803"/>
                              </a:lnTo>
                              <a:lnTo>
                                <a:pt x="0" y="476864"/>
                              </a:lnTo>
                              <a:lnTo>
                                <a:pt x="458" y="499297"/>
                              </a:lnTo>
                              <a:lnTo>
                                <a:pt x="14231" y="519353"/>
                              </a:lnTo>
                              <a:lnTo>
                                <a:pt x="41792" y="529285"/>
                              </a:lnTo>
                              <a:lnTo>
                                <a:pt x="72361" y="524743"/>
                              </a:lnTo>
                              <a:lnTo>
                                <a:pt x="94615" y="511792"/>
                              </a:lnTo>
                              <a:lnTo>
                                <a:pt x="108215" y="498272"/>
                              </a:lnTo>
                              <a:lnTo>
                                <a:pt x="112823" y="492023"/>
                              </a:lnTo>
                              <a:lnTo>
                                <a:pt x="149857" y="514896"/>
                              </a:lnTo>
                              <a:lnTo>
                                <a:pt x="195284" y="536130"/>
                              </a:lnTo>
                              <a:lnTo>
                                <a:pt x="251238" y="549274"/>
                              </a:lnTo>
                              <a:lnTo>
                                <a:pt x="319108" y="555210"/>
                              </a:lnTo>
                              <a:lnTo>
                                <a:pt x="372221" y="556425"/>
                              </a:lnTo>
                              <a:lnTo>
                                <a:pt x="389150" y="556221"/>
                              </a:lnTo>
                              <a:lnTo>
                                <a:pt x="434197" y="552551"/>
                              </a:lnTo>
                              <a:lnTo>
                                <a:pt x="477809" y="543445"/>
                              </a:lnTo>
                              <a:lnTo>
                                <a:pt x="525078" y="525754"/>
                              </a:lnTo>
                              <a:lnTo>
                                <a:pt x="562492" y="502226"/>
                              </a:lnTo>
                              <a:lnTo>
                                <a:pt x="588692" y="470408"/>
                              </a:lnTo>
                              <a:lnTo>
                                <a:pt x="594268" y="443318"/>
                              </a:lnTo>
                              <a:lnTo>
                                <a:pt x="593671" y="438124"/>
                              </a:lnTo>
                              <a:lnTo>
                                <a:pt x="574809" y="397811"/>
                              </a:lnTo>
                              <a:lnTo>
                                <a:pt x="549843" y="370827"/>
                              </a:lnTo>
                              <a:lnTo>
                                <a:pt x="548903" y="371271"/>
                              </a:lnTo>
                              <a:lnTo>
                                <a:pt x="557744" y="366803"/>
                              </a:lnTo>
                              <a:lnTo>
                                <a:pt x="603615" y="333857"/>
                              </a:lnTo>
                              <a:lnTo>
                                <a:pt x="639708" y="295706"/>
                              </a:lnTo>
                              <a:lnTo>
                                <a:pt x="665982" y="256443"/>
                              </a:lnTo>
                              <a:lnTo>
                                <a:pt x="680929" y="216627"/>
                              </a:lnTo>
                              <a:lnTo>
                                <a:pt x="687282" y="174485"/>
                              </a:lnTo>
                              <a:lnTo>
                                <a:pt x="687400" y="159612"/>
                              </a:lnTo>
                              <a:lnTo>
                                <a:pt x="686973" y="149923"/>
                              </a:lnTo>
                              <a:lnTo>
                                <a:pt x="679988" y="107570"/>
                              </a:lnTo>
                              <a:lnTo>
                                <a:pt x="663203" y="67335"/>
                              </a:lnTo>
                              <a:lnTo>
                                <a:pt x="637917" y="34879"/>
                              </a:lnTo>
                              <a:lnTo>
                                <a:pt x="601608" y="9715"/>
                              </a:lnTo>
                              <a:lnTo>
                                <a:pt x="559952" y="177"/>
                              </a:lnTo>
                              <a:lnTo>
                                <a:pt x="553082"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E4077B8" id="object 5" o:spid="_x0000_s1026" style="position:absolute;margin-left:363.1pt;margin-top:23.25pt;width:54.15pt;height:43.9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87704,556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" path="m553082,l503463,13347,464690,38760,453174,49903r-8251,6772l436877,60807r-3429,889l430527,60947,423923,48679r-3937,-6757l389188,15113,368523,12311r-6457,60l323035,21258,286318,40538,248699,70267r-28256,32082l200771,133946r-3645,5969l191589,150431r-2045,4280l187131,161861r-394,2883l187842,166116r-3822,-4458l152562,146989r-7933,1650l113712,172986,93011,205409,75206,247637,62479,300404r-4667,40827l57020,367690r493,18918l59382,410032r1943,13767l64170,435851r-15961,5003l37493,445017r-10324,5568l12379,459803,,476864r458,22433l14231,519353r27561,9932l72361,524743,94615,511792r13600,-13520l112823,492023r37034,22873l195284,536130r55954,13144l319108,555210r53113,1215l389150,556221r45047,-3670l477809,543445r47269,-17691l562492,502226r26200,-31818l594268,443318r-597,-5194l574809,397811,549843,370827r-940,444l557744,366803r45871,-32946l639708,295706r26274,-39263l680929,216627r6353,-42142l687400,159612r-427,-9689l679988,107570,663203,67335,637917,34879,601608,9715,559952,177,553082,xe" fillcolor="#f6a4af [3205]" stroked="f">
                <v:path arrowok="t"/>
                <w10:wrap anchorx="page" anchory="page"/>
                <w10:anchorlock/>
              </v:shape>
            </w:pict>
          </mc:Fallback>
        </mc:AlternateContent>
      </w:r>
      <w:r w:rsidRPr="00D860A7">
        <w:rPr>
          <w:rFonts w:ascii="Segoe UI" w:hAnsi="Segoe UI" w:cs="Segoe UI"/>
          <w:b/>
          <w:bCs/>
          <w:noProof/>
          <w:sz w:val="24"/>
          <w:szCs w:val="24"/>
        </w:rPr>
        <w:drawing>
          <wp:anchor distT="0" distB="0" distL="114300" distR="114300" simplePos="0" relativeHeight="251661312" behindDoc="0" locked="1" layoutInCell="1" allowOverlap="1" wp14:anchorId="0AC7C520" wp14:editId="2CE20F5A">
            <wp:simplePos x="0" y="0"/>
            <wp:positionH relativeFrom="page">
              <wp:posOffset>5621655</wp:posOffset>
            </wp:positionH>
            <wp:positionV relativeFrom="page">
              <wp:posOffset>485775</wp:posOffset>
            </wp:positionV>
            <wp:extent cx="1439545" cy="727075"/>
            <wp:effectExtent l="0" t="0" r="8255" b="0"/>
            <wp:wrapNone/>
            <wp:docPr id="1" name="Nea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ami"/>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439545" cy="727075"/>
                    </a:xfrm>
                    <a:prstGeom prst="rect">
                      <a:avLst/>
                    </a:prstGeom>
                  </pic:spPr>
                </pic:pic>
              </a:graphicData>
            </a:graphic>
            <wp14:sizeRelH relativeFrom="page">
              <wp14:pctWidth>0</wp14:pctWidth>
            </wp14:sizeRelH>
            <wp14:sizeRelV relativeFrom="page">
              <wp14:pctHeight>0</wp14:pctHeight>
            </wp14:sizeRelV>
          </wp:anchor>
        </w:drawing>
      </w:r>
      <w:r w:rsidRPr="00D860A7">
        <w:rPr>
          <w:rFonts w:ascii="Segoe UI" w:hAnsi="Segoe UI" w:cs="Segoe UI"/>
          <w:b/>
          <w:bCs/>
          <w:noProof/>
          <w:sz w:val="24"/>
          <w:szCs w:val="24"/>
        </w:rPr>
        <mc:AlternateContent>
          <mc:Choice Requires="wpg">
            <w:drawing>
              <wp:anchor distT="0" distB="0" distL="114300" distR="114300" simplePos="0" relativeHeight="251660288" behindDoc="0" locked="1" layoutInCell="1" allowOverlap="1" wp14:anchorId="7773C868" wp14:editId="46E44DDA">
                <wp:simplePos x="0" y="0"/>
                <wp:positionH relativeFrom="margin">
                  <wp:posOffset>3025775</wp:posOffset>
                </wp:positionH>
                <wp:positionV relativeFrom="page">
                  <wp:posOffset>3208020</wp:posOffset>
                </wp:positionV>
                <wp:extent cx="3557270" cy="1972310"/>
                <wp:effectExtent l="0" t="0" r="5080" b="8890"/>
                <wp:wrapSquare wrapText="bothSides"/>
                <wp:docPr id="6" name="Call-out box">
                  <a:extLst xmlns:a="http://schemas.openxmlformats.org/drawingml/2006/main">
                    <a:ext uri="{FF2B5EF4-FFF2-40B4-BE49-F238E27FC236}">
                      <a16:creationId xmlns:a16="http://schemas.microsoft.com/office/drawing/2014/main" id="{80F9EED3-713C-7CE4-7820-DB5D9230E164}"/>
                    </a:ext>
                  </a:extLst>
                </wp:docPr>
                <wp:cNvGraphicFramePr/>
                <a:graphic xmlns:a="http://schemas.openxmlformats.org/drawingml/2006/main">
                  <a:graphicData uri="http://schemas.microsoft.com/office/word/2010/wordprocessingGroup">
                    <wpg:wgp>
                      <wpg:cNvGrpSpPr/>
                      <wpg:grpSpPr>
                        <a:xfrm>
                          <a:off x="0" y="0"/>
                          <a:ext cx="3557270" cy="1972310"/>
                          <a:chOff x="-669004" y="-880650"/>
                          <a:chExt cx="3093261" cy="1499640"/>
                        </a:xfrm>
                      </wpg:grpSpPr>
                      <wps:wsp>
                        <wps:cNvPr id="213516074" name="Text Box"/>
                        <wps:cNvSpPr/>
                        <wps:spPr>
                          <a:xfrm>
                            <a:off x="-669004" y="-880650"/>
                            <a:ext cx="3093261" cy="1499640"/>
                          </a:xfrm>
                          <a:custGeom>
                            <a:avLst/>
                            <a:gdLst/>
                            <a:ahLst/>
                            <a:cxnLst/>
                            <a:rect l="l" t="t" r="r" b="b"/>
                            <a:pathLst>
                              <a:path w="2689225" h="2199640">
                                <a:moveTo>
                                  <a:pt x="2688945" y="125082"/>
                                </a:moveTo>
                                <a:lnTo>
                                  <a:pt x="2679115" y="76390"/>
                                </a:lnTo>
                                <a:lnTo>
                                  <a:pt x="2652306" y="36639"/>
                                </a:lnTo>
                                <a:lnTo>
                                  <a:pt x="2612542" y="9829"/>
                                </a:lnTo>
                                <a:lnTo>
                                  <a:pt x="2563850" y="0"/>
                                </a:lnTo>
                                <a:lnTo>
                                  <a:pt x="299554" y="0"/>
                                </a:lnTo>
                                <a:lnTo>
                                  <a:pt x="250863" y="9829"/>
                                </a:lnTo>
                                <a:lnTo>
                                  <a:pt x="211099" y="36639"/>
                                </a:lnTo>
                                <a:lnTo>
                                  <a:pt x="184302" y="76390"/>
                                </a:lnTo>
                                <a:lnTo>
                                  <a:pt x="174472" y="125082"/>
                                </a:lnTo>
                                <a:lnTo>
                                  <a:pt x="174472" y="776058"/>
                                </a:lnTo>
                                <a:lnTo>
                                  <a:pt x="0" y="950531"/>
                                </a:lnTo>
                                <a:lnTo>
                                  <a:pt x="174472" y="1125004"/>
                                </a:lnTo>
                                <a:lnTo>
                                  <a:pt x="174472" y="2073935"/>
                                </a:lnTo>
                                <a:lnTo>
                                  <a:pt x="184302" y="2122627"/>
                                </a:lnTo>
                                <a:lnTo>
                                  <a:pt x="211099" y="2162391"/>
                                </a:lnTo>
                                <a:lnTo>
                                  <a:pt x="250863" y="2189200"/>
                                </a:lnTo>
                                <a:lnTo>
                                  <a:pt x="299554" y="2199030"/>
                                </a:lnTo>
                                <a:lnTo>
                                  <a:pt x="2563850" y="2199030"/>
                                </a:lnTo>
                                <a:lnTo>
                                  <a:pt x="2612542" y="2189200"/>
                                </a:lnTo>
                                <a:lnTo>
                                  <a:pt x="2652306" y="2162391"/>
                                </a:lnTo>
                                <a:lnTo>
                                  <a:pt x="2679115" y="2122627"/>
                                </a:lnTo>
                                <a:lnTo>
                                  <a:pt x="2688945" y="2073935"/>
                                </a:lnTo>
                                <a:lnTo>
                                  <a:pt x="2688945" y="125082"/>
                                </a:lnTo>
                                <a:close/>
                              </a:path>
                            </a:pathLst>
                          </a:custGeom>
                          <a:solidFill>
                            <a:schemeClr val="accent6"/>
                          </a:solidFill>
                          <a:ln>
                            <a:noFill/>
                          </a:ln>
                        </wps:spPr>
                        <wps:txbx>
                          <w:txbxContent>
                            <w:p w14:paraId="2BB13818" w14:textId="77777777" w:rsidR="001E1D7E" w:rsidRPr="001E1D7E" w:rsidRDefault="001E1D7E" w:rsidP="00D860A7">
                              <w:pPr>
                                <w:spacing w:before="35" w:line="387" w:lineRule="exact"/>
                                <w:ind w:right="241"/>
                                <w:jc w:val="right"/>
                                <w:rPr>
                                  <w:rFonts w:ascii="Calibri"/>
                                  <w:b/>
                                  <w:sz w:val="24"/>
                                  <w:szCs w:val="24"/>
                                </w:rPr>
                              </w:pPr>
                              <w:r w:rsidRPr="001E1D7E">
                                <w:rPr>
                                  <w:rFonts w:ascii="Calibri"/>
                                  <w:b/>
                                  <w:color w:val="333333"/>
                                  <w:sz w:val="24"/>
                                  <w:szCs w:val="24"/>
                                </w:rPr>
                                <w:t>SUBMIT</w:t>
                              </w:r>
                              <w:r w:rsidRPr="001E1D7E">
                                <w:rPr>
                                  <w:rFonts w:ascii="Calibri"/>
                                  <w:b/>
                                  <w:color w:val="333333"/>
                                  <w:spacing w:val="1"/>
                                  <w:sz w:val="24"/>
                                  <w:szCs w:val="24"/>
                                </w:rPr>
                                <w:t xml:space="preserve"> </w:t>
                              </w:r>
                              <w:r w:rsidRPr="001E1D7E">
                                <w:rPr>
                                  <w:rFonts w:ascii="Calibri"/>
                                  <w:b/>
                                  <w:color w:val="333333"/>
                                  <w:sz w:val="24"/>
                                  <w:szCs w:val="24"/>
                                </w:rPr>
                                <w:t>WITH ARTWORK IN PERSON at 7/107 Salisbury Highway, Salisbury (upstairs) OR</w:t>
                              </w:r>
                              <w:r w:rsidRPr="001E1D7E">
                                <w:rPr>
                                  <w:rFonts w:ascii="Calibri"/>
                                  <w:b/>
                                  <w:color w:val="333333"/>
                                  <w:spacing w:val="1"/>
                                  <w:sz w:val="24"/>
                                  <w:szCs w:val="24"/>
                                </w:rPr>
                                <w:t xml:space="preserve"> </w:t>
                              </w:r>
                              <w:r w:rsidRPr="001E1D7E">
                                <w:rPr>
                                  <w:rFonts w:ascii="Calibri"/>
                                  <w:b/>
                                  <w:color w:val="333333"/>
                                  <w:sz w:val="24"/>
                                  <w:szCs w:val="24"/>
                                </w:rPr>
                                <w:t>BY</w:t>
                              </w:r>
                              <w:r w:rsidRPr="001E1D7E">
                                <w:rPr>
                                  <w:rFonts w:ascii="Calibri"/>
                                  <w:b/>
                                  <w:color w:val="333333"/>
                                  <w:spacing w:val="1"/>
                                  <w:sz w:val="24"/>
                                  <w:szCs w:val="24"/>
                                </w:rPr>
                                <w:t xml:space="preserve"> </w:t>
                              </w:r>
                              <w:r w:rsidRPr="001E1D7E">
                                <w:rPr>
                                  <w:rFonts w:ascii="Calibri"/>
                                  <w:b/>
                                  <w:color w:val="333333"/>
                                  <w:sz w:val="24"/>
                                  <w:szCs w:val="24"/>
                                </w:rPr>
                                <w:t>EMAIL</w:t>
                              </w:r>
                              <w:r w:rsidRPr="001E1D7E">
                                <w:rPr>
                                  <w:rFonts w:ascii="Calibri"/>
                                  <w:b/>
                                  <w:color w:val="333333"/>
                                  <w:spacing w:val="1"/>
                                  <w:sz w:val="24"/>
                                  <w:szCs w:val="24"/>
                                </w:rPr>
                                <w:t xml:space="preserve"> </w:t>
                              </w:r>
                              <w:r w:rsidRPr="001E1D7E">
                                <w:rPr>
                                  <w:rFonts w:ascii="Calibri"/>
                                  <w:b/>
                                  <w:color w:val="333333"/>
                                  <w:sz w:val="24"/>
                                  <w:szCs w:val="24"/>
                                </w:rPr>
                                <w:t>TO</w:t>
                              </w:r>
                              <w:r w:rsidRPr="001E1D7E">
                                <w:rPr>
                                  <w:rFonts w:ascii="Calibri"/>
                                  <w:b/>
                                  <w:color w:val="333333"/>
                                  <w:spacing w:val="-10"/>
                                  <w:sz w:val="24"/>
                                  <w:szCs w:val="24"/>
                                </w:rPr>
                                <w:t>:</w:t>
                              </w:r>
                            </w:p>
                            <w:p w14:paraId="48C1A817" w14:textId="77777777" w:rsidR="001E1D7E" w:rsidRPr="001E1D7E" w:rsidRDefault="001E1D7E" w:rsidP="001E1D7E">
                              <w:pPr>
                                <w:spacing w:line="387" w:lineRule="exact"/>
                                <w:ind w:left="1094" w:right="241"/>
                                <w:jc w:val="center"/>
                                <w:rPr>
                                  <w:rFonts w:ascii="Calibri"/>
                                  <w:b/>
                                  <w:sz w:val="24"/>
                                  <w:szCs w:val="24"/>
                                </w:rPr>
                              </w:pPr>
                              <w:hyperlink r:id="rId14" w:history="1">
                                <w:r w:rsidRPr="001E1D7E">
                                  <w:rPr>
                                    <w:rStyle w:val="Hyperlink"/>
                                    <w:rFonts w:ascii="Calibri"/>
                                    <w:b/>
                                    <w:spacing w:val="-2"/>
                                    <w:sz w:val="24"/>
                                    <w:szCs w:val="24"/>
                                  </w:rPr>
                                  <w:t>salisbury@neaminational.org.au</w:t>
                                </w:r>
                              </w:hyperlink>
                            </w:p>
                            <w:p w14:paraId="73514BE5" w14:textId="064BF98D" w:rsidR="00AD03DA" w:rsidRPr="00E871FA" w:rsidRDefault="00AD03DA" w:rsidP="00AD03DA">
                              <w:pPr>
                                <w:pStyle w:val="Call-outBoxText"/>
                              </w:pPr>
                            </w:p>
                          </w:txbxContent>
                        </wps:txbx>
                        <wps:bodyPr wrap="square" lIns="432000" tIns="558000" rIns="234000" bIns="36000" rtlCol="0"/>
                      </wps:wsp>
                      <pic:pic xmlns:pic="http://schemas.openxmlformats.org/drawingml/2006/picture">
                        <pic:nvPicPr>
                          <pic:cNvPr id="618672479" name="Accent">
                            <a:extLst>
                              <a:ext uri="{FF2B5EF4-FFF2-40B4-BE49-F238E27FC236}">
                                <a16:creationId xmlns:a16="http://schemas.microsoft.com/office/drawing/2014/main" id="{2CA4ED40-4A58-BE88-BA64-C3CF335D0BF1}"/>
                              </a:ext>
                            </a:extLst>
                          </pic:cNvPr>
                          <pic:cNvPicPr>
                            <a:picLocks noChangeAspect="1"/>
                          </pic:cNvPicPr>
                        </pic:nvPicPr>
                        <pic:blipFill>
                          <a:blip r:embed="rId15">
                            <a:extLst>
                              <a:ext uri="{96DAC541-7B7A-43D3-8B79-37D633B846F1}">
                                <asvg:svgBlip xmlns:asvg="http://schemas.microsoft.com/office/drawing/2016/SVG/main" r:embed="rId16"/>
                              </a:ext>
                            </a:extLst>
                          </a:blip>
                          <a:stretch>
                            <a:fillRect/>
                          </a:stretch>
                        </pic:blipFill>
                        <pic:spPr>
                          <a:xfrm>
                            <a:off x="-311329" y="-20704"/>
                            <a:ext cx="579600" cy="2268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773C868" id="Call-out box" o:spid="_x0000_s1026" style="position:absolute;margin-left:238.25pt;margin-top:252.6pt;width:280.1pt;height:155.3pt;z-index:251660288;mso-position-horizontal-relative:margin;mso-position-vertical-relative:page;mso-width-relative:margin;mso-height-relative:margin" coordorigin="-6690,-8806" coordsize="30932,1499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">
                <v:shape id="Text Box" o:spid="_x0000_s1027" style="position:absolute;left:-6690;top:-8806;width:30932;height:14995;visibility:visible;mso-wrap-style:square;v-text-anchor:top" coordsize="2689225,21996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" adj="-11796480,,5400" path="m2688945,125082r-9830,-48692l2652306,36639,2612542,9829,2563850,,299554,,250863,9829,211099,36639,184302,76390r-9830,48692l174472,776058,,950531r174472,174473l174472,2073935r9830,48692l211099,2162391r39764,26809l299554,2199030r2264296,l2612542,2189200r39764,-26809l2679115,2122627r9830,-48692l2688945,125082xe" fillcolor="#f2ecdf [3209]" stroked="f">
                  <v:stroke joinstyle="miter"/>
                  <v:formulas/>
                  <v:path arrowok="t" o:connecttype="custom" textboxrect="0,0,2689225,2199640"/>
                  <v:textbox inset="12mm,15.5mm,6.5mm,1mm">
                    <w:txbxContent>
                      <w:p w14:paraId="2BB13818" w14:textId="77777777" w:rsidR="001E1D7E" w:rsidRPr="001E1D7E" w:rsidRDefault="001E1D7E" w:rsidP="00D860A7">
                        <w:pPr>
                          <w:spacing w:before="35" w:line="387" w:lineRule="exact"/>
                          <w:ind w:right="241"/>
                          <w:jc w:val="right"/>
                          <w:rPr>
                            <w:rFonts w:ascii="Calibri"/>
                            <w:b/>
                            <w:sz w:val="24"/>
                            <w:szCs w:val="24"/>
                          </w:rPr>
                        </w:pPr>
                        <w:r w:rsidRPr="001E1D7E">
                          <w:rPr>
                            <w:rFonts w:ascii="Calibri"/>
                            <w:b/>
                            <w:color w:val="333333"/>
                            <w:sz w:val="24"/>
                            <w:szCs w:val="24"/>
                          </w:rPr>
                          <w:t>SUBMIT</w:t>
                        </w:r>
                        <w:r w:rsidRPr="001E1D7E">
                          <w:rPr>
                            <w:rFonts w:ascii="Calibri"/>
                            <w:b/>
                            <w:color w:val="333333"/>
                            <w:spacing w:val="1"/>
                            <w:sz w:val="24"/>
                            <w:szCs w:val="24"/>
                          </w:rPr>
                          <w:t xml:space="preserve"> </w:t>
                        </w:r>
                        <w:r w:rsidRPr="001E1D7E">
                          <w:rPr>
                            <w:rFonts w:ascii="Calibri"/>
                            <w:b/>
                            <w:color w:val="333333"/>
                            <w:sz w:val="24"/>
                            <w:szCs w:val="24"/>
                          </w:rPr>
                          <w:t>WITH ARTWORK IN PERSON at 7/107 Salisbury Highway, Salisbury (upstairs) OR</w:t>
                        </w:r>
                        <w:r w:rsidRPr="001E1D7E">
                          <w:rPr>
                            <w:rFonts w:ascii="Calibri"/>
                            <w:b/>
                            <w:color w:val="333333"/>
                            <w:spacing w:val="1"/>
                            <w:sz w:val="24"/>
                            <w:szCs w:val="24"/>
                          </w:rPr>
                          <w:t xml:space="preserve"> </w:t>
                        </w:r>
                        <w:r w:rsidRPr="001E1D7E">
                          <w:rPr>
                            <w:rFonts w:ascii="Calibri"/>
                            <w:b/>
                            <w:color w:val="333333"/>
                            <w:sz w:val="24"/>
                            <w:szCs w:val="24"/>
                          </w:rPr>
                          <w:t>BY</w:t>
                        </w:r>
                        <w:r w:rsidRPr="001E1D7E">
                          <w:rPr>
                            <w:rFonts w:ascii="Calibri"/>
                            <w:b/>
                            <w:color w:val="333333"/>
                            <w:spacing w:val="1"/>
                            <w:sz w:val="24"/>
                            <w:szCs w:val="24"/>
                          </w:rPr>
                          <w:t xml:space="preserve"> </w:t>
                        </w:r>
                        <w:r w:rsidRPr="001E1D7E">
                          <w:rPr>
                            <w:rFonts w:ascii="Calibri"/>
                            <w:b/>
                            <w:color w:val="333333"/>
                            <w:sz w:val="24"/>
                            <w:szCs w:val="24"/>
                          </w:rPr>
                          <w:t>EMAIL</w:t>
                        </w:r>
                        <w:r w:rsidRPr="001E1D7E">
                          <w:rPr>
                            <w:rFonts w:ascii="Calibri"/>
                            <w:b/>
                            <w:color w:val="333333"/>
                            <w:spacing w:val="1"/>
                            <w:sz w:val="24"/>
                            <w:szCs w:val="24"/>
                          </w:rPr>
                          <w:t xml:space="preserve"> </w:t>
                        </w:r>
                        <w:r w:rsidRPr="001E1D7E">
                          <w:rPr>
                            <w:rFonts w:ascii="Calibri"/>
                            <w:b/>
                            <w:color w:val="333333"/>
                            <w:sz w:val="24"/>
                            <w:szCs w:val="24"/>
                          </w:rPr>
                          <w:t>TO</w:t>
                        </w:r>
                        <w:r w:rsidRPr="001E1D7E">
                          <w:rPr>
                            <w:rFonts w:ascii="Calibri"/>
                            <w:b/>
                            <w:color w:val="333333"/>
                            <w:spacing w:val="-10"/>
                            <w:sz w:val="24"/>
                            <w:szCs w:val="24"/>
                          </w:rPr>
                          <w:t>:</w:t>
                        </w:r>
                      </w:p>
                      <w:p w14:paraId="48C1A817" w14:textId="77777777" w:rsidR="001E1D7E" w:rsidRPr="001E1D7E" w:rsidRDefault="001E1D7E" w:rsidP="001E1D7E">
                        <w:pPr>
                          <w:spacing w:line="387" w:lineRule="exact"/>
                          <w:ind w:left="1094" w:right="241"/>
                          <w:jc w:val="center"/>
                          <w:rPr>
                            <w:rFonts w:ascii="Calibri"/>
                            <w:b/>
                            <w:sz w:val="24"/>
                            <w:szCs w:val="24"/>
                          </w:rPr>
                        </w:pPr>
                        <w:hyperlink r:id="rId17" w:history="1">
                          <w:r w:rsidRPr="001E1D7E">
                            <w:rPr>
                              <w:rStyle w:val="Hyperlink"/>
                              <w:rFonts w:ascii="Calibri"/>
                              <w:b/>
                              <w:spacing w:val="-2"/>
                              <w:sz w:val="24"/>
                              <w:szCs w:val="24"/>
                            </w:rPr>
                            <w:t>salisbury@neaminational.org.au</w:t>
                          </w:r>
                        </w:hyperlink>
                      </w:p>
                      <w:p w14:paraId="73514BE5" w14:textId="064BF98D" w:rsidR="00AD03DA" w:rsidRPr="00E871FA" w:rsidRDefault="00AD03DA" w:rsidP="00AD03DA">
                        <w:pPr>
                          <w:pStyle w:val="Call-outBoxText"/>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ccent" o:spid="_x0000_s1028" type="#_x0000_t75" style="position:absolute;left:-3113;top:-207;width:5795;height:2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">
                  <v:imagedata r:id="rId18" o:title=""/>
                </v:shape>
                <w10:wrap type="square" anchorx="margin" anchory="page"/>
                <w10:anchorlock/>
              </v:group>
            </w:pict>
          </mc:Fallback>
        </mc:AlternateContent>
      </w:r>
      <w:r w:rsidRPr="00D860A7">
        <w:rPr>
          <w:rFonts w:ascii="Segoe UI" w:hAnsi="Segoe UI" w:cs="Segoe UI"/>
          <w:b/>
          <w:bCs/>
          <w:noProof/>
          <w:sz w:val="24"/>
          <w:szCs w:val="24"/>
        </w:rPr>
        <mc:AlternateContent>
          <mc:Choice Requires="wps">
            <w:drawing>
              <wp:anchor distT="0" distB="0" distL="114300" distR="114300" simplePos="0" relativeHeight="251659264" behindDoc="1" locked="1" layoutInCell="1" allowOverlap="1" wp14:anchorId="2F9EBA28" wp14:editId="7758601A">
                <wp:simplePos x="0" y="0"/>
                <wp:positionH relativeFrom="page">
                  <wp:align>right</wp:align>
                </wp:positionH>
                <wp:positionV relativeFrom="page">
                  <wp:align>top</wp:align>
                </wp:positionV>
                <wp:extent cx="2451600" cy="1821600"/>
                <wp:effectExtent l="0" t="0" r="0" b="0"/>
                <wp:wrapNone/>
                <wp:docPr id="18" name="Logo Background">
                  <a:extLst xmlns:a="http://schemas.openxmlformats.org/drawingml/2006/main">
                    <a:ext uri="{FF2B5EF4-FFF2-40B4-BE49-F238E27FC236}">
                      <a16:creationId xmlns:a16="http://schemas.microsoft.com/office/drawing/2014/main" id="{286F8B66-81CD-5D83-3841-D99D73716ED3}"/>
                    </a:ext>
                  </a:extLst>
                </wp:docPr>
                <wp:cNvGraphicFramePr/>
                <a:graphic xmlns:a="http://schemas.openxmlformats.org/drawingml/2006/main">
                  <a:graphicData uri="http://schemas.microsoft.com/office/word/2010/wordprocessingShape">
                    <wps:wsp>
                      <wps:cNvSpPr/>
                      <wps:spPr>
                        <a:xfrm>
                          <a:off x="0" y="0"/>
                          <a:ext cx="2451600" cy="1821600"/>
                        </a:xfrm>
                        <a:custGeom>
                          <a:avLst/>
                          <a:gdLst>
                            <a:gd name="connsiteX0" fmla="*/ 54658 w 2451204"/>
                            <a:gd name="connsiteY0" fmla="*/ 0 h 1821814"/>
                            <a:gd name="connsiteX1" fmla="*/ 2451204 w 2451204"/>
                            <a:gd name="connsiteY1" fmla="*/ 0 h 1821814"/>
                            <a:gd name="connsiteX2" fmla="*/ 2451204 w 2451204"/>
                            <a:gd name="connsiteY2" fmla="*/ 1821814 h 1821814"/>
                            <a:gd name="connsiteX3" fmla="*/ 2417118 w 2451204"/>
                            <a:gd name="connsiteY3" fmla="*/ 1811561 h 1821814"/>
                            <a:gd name="connsiteX4" fmla="*/ 1907517 w 2451204"/>
                            <a:gd name="connsiteY4" fmla="*/ 1544245 h 1821814"/>
                            <a:gd name="connsiteX5" fmla="*/ 568224 w 2451204"/>
                            <a:gd name="connsiteY5" fmla="*/ 1608499 h 1821814"/>
                            <a:gd name="connsiteX6" fmla="*/ 34889 w 2451204"/>
                            <a:gd name="connsiteY6" fmla="*/ 101805 h 18218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451204" h="1821814">
                              <a:moveTo>
                                <a:pt x="54658" y="0"/>
                              </a:moveTo>
                              <a:lnTo>
                                <a:pt x="2451204" y="0"/>
                              </a:lnTo>
                              <a:lnTo>
                                <a:pt x="2451204" y="1821814"/>
                              </a:lnTo>
                              <a:lnTo>
                                <a:pt x="2417118" y="1811561"/>
                              </a:lnTo>
                              <a:cubicBezTo>
                                <a:pt x="2256658" y="1750561"/>
                                <a:pt x="2106056" y="1646721"/>
                                <a:pt x="1907517" y="1544245"/>
                              </a:cubicBezTo>
                              <a:cubicBezTo>
                                <a:pt x="1519456" y="1326723"/>
                                <a:pt x="958444" y="1830847"/>
                                <a:pt x="568224" y="1608499"/>
                              </a:cubicBezTo>
                              <a:cubicBezTo>
                                <a:pt x="260250" y="1433023"/>
                                <a:pt x="-117479" y="1036680"/>
                                <a:pt x="34889" y="101805"/>
                              </a:cubicBezTo>
                              <a:close/>
                            </a:path>
                          </a:pathLst>
                        </a:custGeom>
                        <a:solidFill>
                          <a:schemeClr val="accent3"/>
                        </a:solidFill>
                        <a:ln w="12695" cap="flat">
                          <a:noFill/>
                          <a:prstDash val="solid"/>
                          <a:miter/>
                        </a:ln>
                      </wps:spPr>
                      <wps:bodyPr rtlCol="0" anchor="ctr"/>
                    </wps:wsp>
                  </a:graphicData>
                </a:graphic>
                <wp14:sizeRelH relativeFrom="margin">
                  <wp14:pctWidth>0</wp14:pctWidth>
                </wp14:sizeRelH>
                <wp14:sizeRelV relativeFrom="margin">
                  <wp14:pctHeight>0</wp14:pctHeight>
                </wp14:sizeRelV>
              </wp:anchor>
            </w:drawing>
          </mc:Choice>
          <mc:Fallback>
            <w:pict>
              <v:shape w14:anchorId="5632891A" id="Logo Background" o:spid="_x0000_s1026" style="position:absolute;margin-left:141.85pt;margin-top:0;width:193.05pt;height:143.45pt;z-index:-25165721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coordsize="2451204,1821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" path="m54658,l2451204,r,1821814l2417118,1811561v-160460,-61000,-311062,-164840,-509601,-267316c1519456,1326723,958444,1830847,568224,1608499,260250,1433023,-117479,1036680,34889,101805l54658,xe" fillcolor="#01253b [3206]" stroked="f" strokeweight=".35264mm">
                <v:stroke joinstyle="miter"/>
                <v:path arrowok="t" o:connecttype="custom" o:connectlocs="54667,0;2451600,0;2451600,1821600;2417508,1811348;1907825,1544064;568316,1608310;34895,101793" o:connectangles="0,0,0,0,0,0,0"/>
                <w10:wrap anchorx="page" anchory="page"/>
                <w10:anchorlock/>
              </v:shape>
            </w:pict>
          </mc:Fallback>
        </mc:AlternateContent>
      </w:r>
      <w:r w:rsidR="001E1D7E" w:rsidRPr="00D860A7">
        <w:rPr>
          <w:rFonts w:ascii="Segoe UI" w:hAnsi="Segoe UI" w:cs="Segoe UI"/>
          <w:b/>
          <w:bCs/>
          <w:color w:val="333333"/>
          <w:sz w:val="24"/>
          <w:szCs w:val="24"/>
          <w:u w:val="single" w:color="EDA31F"/>
        </w:rPr>
        <w:t>Aboriginal &amp; Torres Strait Islander Art Competition –</w:t>
      </w:r>
      <w:r w:rsidR="001E1D7E" w:rsidRPr="00D860A7">
        <w:rPr>
          <w:rFonts w:ascii="Segoe UI" w:hAnsi="Segoe UI" w:cs="Segoe UI"/>
          <w:b/>
          <w:bCs/>
          <w:color w:val="333333"/>
          <w:spacing w:val="10"/>
          <w:sz w:val="24"/>
          <w:szCs w:val="24"/>
          <w:u w:val="single" w:color="EDA31F"/>
        </w:rPr>
        <w:t xml:space="preserve"> </w:t>
      </w:r>
      <w:r w:rsidR="001E1D7E" w:rsidRPr="00D860A7">
        <w:rPr>
          <w:rFonts w:ascii="Segoe UI" w:hAnsi="Segoe UI" w:cs="Segoe UI"/>
          <w:b/>
          <w:bCs/>
          <w:color w:val="333333"/>
          <w:sz w:val="24"/>
          <w:szCs w:val="24"/>
          <w:u w:val="single" w:color="EDA31F"/>
        </w:rPr>
        <w:t>Entry</w:t>
      </w:r>
      <w:r w:rsidR="001E1D7E" w:rsidRPr="00D860A7">
        <w:rPr>
          <w:rFonts w:ascii="Segoe UI" w:hAnsi="Segoe UI" w:cs="Segoe UI"/>
          <w:b/>
          <w:bCs/>
          <w:color w:val="333333"/>
          <w:spacing w:val="8"/>
          <w:sz w:val="24"/>
          <w:szCs w:val="24"/>
          <w:u w:val="single" w:color="EDA31F"/>
        </w:rPr>
        <w:t xml:space="preserve"> </w:t>
      </w:r>
      <w:r w:rsidR="001E1D7E" w:rsidRPr="00D860A7">
        <w:rPr>
          <w:rFonts w:ascii="Segoe UI" w:hAnsi="Segoe UI" w:cs="Segoe UI"/>
          <w:b/>
          <w:bCs/>
          <w:color w:val="333333"/>
          <w:spacing w:val="-4"/>
          <w:sz w:val="24"/>
          <w:szCs w:val="24"/>
          <w:u w:val="single" w:color="EDA31F"/>
        </w:rPr>
        <w:t>For</w:t>
      </w:r>
      <w:r w:rsidR="001E1D7E" w:rsidRPr="00D860A7">
        <w:rPr>
          <w:rFonts w:ascii="Segoe UI" w:hAnsi="Segoe UI" w:cs="Segoe UI"/>
          <w:b/>
          <w:bCs/>
          <w:color w:val="333333"/>
          <w:spacing w:val="-4"/>
          <w:sz w:val="24"/>
          <w:szCs w:val="24"/>
          <w:u w:val="single" w:color="EDA31F"/>
        </w:rPr>
        <w:t>m</w:t>
      </w:r>
    </w:p>
    <w:p w14:paraId="4BD554A7" w14:textId="77777777" w:rsidR="001E1D7E" w:rsidRPr="00FA1217" w:rsidRDefault="001E1D7E" w:rsidP="001E1D7E">
      <w:pPr>
        <w:pStyle w:val="BodyText"/>
        <w:rPr>
          <w:rFonts w:ascii="Segoe UI" w:hAnsi="Segoe UI" w:cs="Segoe UI"/>
          <w:color w:val="374151"/>
          <w:sz w:val="24"/>
          <w:szCs w:val="24"/>
          <w:lang w:val="en-AU"/>
        </w:rPr>
      </w:pPr>
      <w:r w:rsidRPr="00FA1217">
        <w:rPr>
          <w:rFonts w:ascii="Segoe UI" w:hAnsi="Segoe UI" w:cs="Segoe UI"/>
          <w:color w:val="374151"/>
          <w:sz w:val="24"/>
          <w:szCs w:val="24"/>
          <w:lang w:val="en-AU"/>
        </w:rPr>
        <w:t xml:space="preserve">Name of artist: </w:t>
      </w:r>
      <w:r>
        <w:rPr>
          <w:rFonts w:ascii="Segoe UI" w:hAnsi="Segoe UI" w:cs="Segoe UI"/>
          <w:color w:val="374151"/>
          <w:sz w:val="24"/>
          <w:szCs w:val="24"/>
          <w:lang w:val="en-AU"/>
        </w:rPr>
        <w:t>___________________________________________________________________________________</w:t>
      </w:r>
      <w:r w:rsidRPr="00FA1217">
        <w:rPr>
          <w:rFonts w:ascii="Segoe UI" w:hAnsi="Segoe UI" w:cs="Segoe UI"/>
          <w:color w:val="374151"/>
          <w:sz w:val="24"/>
          <w:szCs w:val="24"/>
          <w:lang w:val="en-AU"/>
        </w:rPr>
        <w:tab/>
      </w:r>
    </w:p>
    <w:p w14:paraId="521D6CD3" w14:textId="77777777" w:rsidR="001E1D7E" w:rsidRDefault="001E1D7E" w:rsidP="001E1D7E">
      <w:pPr>
        <w:pStyle w:val="BodyText"/>
        <w:rPr>
          <w:rFonts w:ascii="Segoe UI" w:hAnsi="Segoe UI" w:cs="Segoe UI"/>
          <w:color w:val="374151"/>
          <w:sz w:val="24"/>
          <w:szCs w:val="24"/>
          <w:lang w:val="en-AU"/>
        </w:rPr>
      </w:pPr>
      <w:proofErr w:type="gramStart"/>
      <w:r>
        <w:rPr>
          <w:rFonts w:ascii="Segoe UI" w:hAnsi="Segoe UI" w:cs="Segoe UI"/>
          <w:color w:val="374151"/>
          <w:sz w:val="24"/>
          <w:szCs w:val="24"/>
          <w:lang w:val="en-AU"/>
        </w:rPr>
        <w:t>Address:_</w:t>
      </w:r>
      <w:proofErr w:type="gramEnd"/>
      <w:r>
        <w:rPr>
          <w:rFonts w:ascii="Segoe UI" w:hAnsi="Segoe UI" w:cs="Segoe UI"/>
          <w:color w:val="374151"/>
          <w:sz w:val="24"/>
          <w:szCs w:val="24"/>
          <w:lang w:val="en-AU"/>
        </w:rPr>
        <w:t xml:space="preserve">_________________________________________________________________________________________ </w:t>
      </w:r>
    </w:p>
    <w:p w14:paraId="4DE4B28B" w14:textId="77777777" w:rsidR="001E1D7E" w:rsidRDefault="001E1D7E" w:rsidP="001E1D7E">
      <w:pPr>
        <w:pStyle w:val="BodyText"/>
        <w:rPr>
          <w:rFonts w:ascii="Segoe UI" w:hAnsi="Segoe UI" w:cs="Segoe UI"/>
          <w:color w:val="374151"/>
          <w:sz w:val="24"/>
          <w:szCs w:val="24"/>
          <w:lang w:val="en-AU"/>
        </w:rPr>
      </w:pPr>
    </w:p>
    <w:p w14:paraId="59A25ACE" w14:textId="77777777" w:rsidR="001E1D7E" w:rsidRPr="00FA1217" w:rsidRDefault="001E1D7E" w:rsidP="001E1D7E">
      <w:pPr>
        <w:pStyle w:val="BodyText"/>
        <w:rPr>
          <w:rFonts w:ascii="Segoe UI" w:hAnsi="Segoe UI" w:cs="Segoe UI"/>
          <w:color w:val="374151"/>
          <w:sz w:val="24"/>
          <w:szCs w:val="24"/>
          <w:lang w:val="en-AU"/>
        </w:rPr>
      </w:pPr>
      <w:r w:rsidRPr="00FA1217">
        <w:rPr>
          <w:rFonts w:ascii="Segoe UI" w:hAnsi="Segoe UI" w:cs="Segoe UI"/>
          <w:color w:val="374151"/>
          <w:sz w:val="24"/>
          <w:szCs w:val="24"/>
          <w:lang w:val="en-AU"/>
        </w:rPr>
        <w:t xml:space="preserve">Contact number: </w:t>
      </w:r>
      <w:r>
        <w:rPr>
          <w:rFonts w:ascii="Segoe UI" w:hAnsi="Segoe UI" w:cs="Segoe UI"/>
          <w:color w:val="374151"/>
          <w:sz w:val="24"/>
          <w:szCs w:val="24"/>
          <w:lang w:val="en-AU"/>
        </w:rPr>
        <w:t>_________________________________________________________________________________</w:t>
      </w:r>
    </w:p>
    <w:p w14:paraId="448288A5" w14:textId="77777777" w:rsidR="001E1D7E" w:rsidRPr="00FA1217" w:rsidRDefault="001E1D7E" w:rsidP="001E1D7E">
      <w:pPr>
        <w:pStyle w:val="BodyText"/>
        <w:rPr>
          <w:rFonts w:ascii="Segoe UI" w:hAnsi="Segoe UI" w:cs="Segoe UI"/>
          <w:color w:val="374151"/>
          <w:sz w:val="24"/>
          <w:szCs w:val="24"/>
          <w:lang w:val="en-AU"/>
        </w:rPr>
      </w:pPr>
    </w:p>
    <w:p w14:paraId="5EC10CCA" w14:textId="77777777" w:rsidR="001E1D7E" w:rsidRPr="00FA1217" w:rsidRDefault="001E1D7E" w:rsidP="001E1D7E">
      <w:pPr>
        <w:pStyle w:val="BodyText"/>
        <w:rPr>
          <w:rFonts w:ascii="Segoe UI" w:hAnsi="Segoe UI" w:cs="Segoe UI"/>
          <w:color w:val="374151"/>
          <w:sz w:val="24"/>
          <w:szCs w:val="24"/>
          <w:lang w:val="en-AU"/>
        </w:rPr>
      </w:pPr>
      <w:r w:rsidRPr="00FA1217">
        <w:rPr>
          <w:rFonts w:ascii="Segoe UI" w:hAnsi="Segoe UI" w:cs="Segoe UI"/>
          <w:color w:val="374151"/>
          <w:sz w:val="24"/>
          <w:szCs w:val="24"/>
          <w:lang w:val="en-AU"/>
        </w:rPr>
        <w:t xml:space="preserve">Title of the </w:t>
      </w:r>
      <w:proofErr w:type="gramStart"/>
      <w:r w:rsidRPr="00FA1217">
        <w:rPr>
          <w:rFonts w:ascii="Segoe UI" w:hAnsi="Segoe UI" w:cs="Segoe UI"/>
          <w:color w:val="374151"/>
          <w:sz w:val="24"/>
          <w:szCs w:val="24"/>
          <w:lang w:val="en-AU"/>
        </w:rPr>
        <w:t>artwork:</w:t>
      </w:r>
      <w:r>
        <w:rPr>
          <w:rFonts w:ascii="Segoe UI" w:hAnsi="Segoe UI" w:cs="Segoe UI"/>
          <w:color w:val="374151"/>
          <w:sz w:val="24"/>
          <w:szCs w:val="24"/>
          <w:lang w:val="en-AU"/>
        </w:rPr>
        <w:t>_</w:t>
      </w:r>
      <w:proofErr w:type="gramEnd"/>
      <w:r>
        <w:rPr>
          <w:rFonts w:ascii="Segoe UI" w:hAnsi="Segoe UI" w:cs="Segoe UI"/>
          <w:color w:val="374151"/>
          <w:sz w:val="24"/>
          <w:szCs w:val="24"/>
          <w:lang w:val="en-AU"/>
        </w:rPr>
        <w:t>_____________________________________________________________________________</w:t>
      </w:r>
    </w:p>
    <w:p w14:paraId="2F147BF9" w14:textId="77777777" w:rsidR="001E1D7E" w:rsidRDefault="001E1D7E" w:rsidP="001E1D7E">
      <w:pPr>
        <w:pStyle w:val="BodyText"/>
        <w:rPr>
          <w:rFonts w:ascii="Segoe UI" w:hAnsi="Segoe UI" w:cs="Segoe UI"/>
          <w:color w:val="374151"/>
          <w:sz w:val="24"/>
          <w:szCs w:val="24"/>
          <w:lang w:val="en-AU"/>
        </w:rPr>
      </w:pPr>
    </w:p>
    <w:p w14:paraId="3B011E41" w14:textId="77777777" w:rsidR="00D860A7" w:rsidRDefault="00D860A7" w:rsidP="001E1D7E">
      <w:pPr>
        <w:pStyle w:val="BodyText"/>
        <w:rPr>
          <w:rFonts w:ascii="Segoe UI" w:hAnsi="Segoe UI" w:cs="Segoe UI"/>
          <w:color w:val="374151"/>
          <w:sz w:val="24"/>
          <w:szCs w:val="24"/>
          <w:lang w:val="en-AU"/>
        </w:rPr>
      </w:pPr>
    </w:p>
    <w:p w14:paraId="370F4271" w14:textId="18F646A6" w:rsidR="001E1D7E" w:rsidRPr="00FA1217" w:rsidRDefault="001E1D7E" w:rsidP="001E1D7E">
      <w:pPr>
        <w:pStyle w:val="BodyText"/>
        <w:rPr>
          <w:rFonts w:ascii="Segoe UI" w:hAnsi="Segoe UI" w:cs="Segoe UI"/>
          <w:color w:val="374151"/>
          <w:sz w:val="24"/>
          <w:szCs w:val="24"/>
          <w:lang w:val="en-AU"/>
        </w:rPr>
      </w:pPr>
      <w:r w:rsidRPr="00FA1217">
        <w:rPr>
          <w:rFonts w:ascii="Segoe UI" w:hAnsi="Segoe UI" w:cs="Segoe UI"/>
          <w:color w:val="374151"/>
          <w:sz w:val="24"/>
          <w:szCs w:val="24"/>
          <w:lang w:val="en-AU"/>
        </w:rPr>
        <w:t>Dim</w:t>
      </w:r>
      <w:r>
        <w:rPr>
          <w:rFonts w:ascii="Segoe UI" w:hAnsi="Segoe UI" w:cs="Segoe UI"/>
          <w:color w:val="374151"/>
          <w:sz w:val="24"/>
          <w:szCs w:val="24"/>
        </w:rPr>
        <w:t>e</w:t>
      </w:r>
      <w:proofErr w:type="spellStart"/>
      <w:r w:rsidRPr="00FA1217">
        <w:rPr>
          <w:rFonts w:ascii="Segoe UI" w:hAnsi="Segoe UI" w:cs="Segoe UI"/>
          <w:color w:val="374151"/>
          <w:sz w:val="24"/>
          <w:szCs w:val="24"/>
          <w:lang w:val="en-AU"/>
        </w:rPr>
        <w:t>nsions</w:t>
      </w:r>
      <w:proofErr w:type="spellEnd"/>
      <w:r w:rsidRPr="00FA1217">
        <w:rPr>
          <w:rFonts w:ascii="Segoe UI" w:hAnsi="Segoe UI" w:cs="Segoe UI"/>
          <w:color w:val="374151"/>
          <w:sz w:val="24"/>
          <w:szCs w:val="24"/>
          <w:lang w:val="en-AU"/>
        </w:rPr>
        <w:t xml:space="preserve"> and medium of the artwork: </w:t>
      </w:r>
    </w:p>
    <w:p w14:paraId="47298489" w14:textId="77777777" w:rsidR="001E1D7E" w:rsidRPr="00FA1217" w:rsidRDefault="001E1D7E" w:rsidP="001E1D7E">
      <w:pPr>
        <w:pStyle w:val="BodyText"/>
        <w:rPr>
          <w:rFonts w:ascii="Segoe UI" w:hAnsi="Segoe UI" w:cs="Segoe UI"/>
          <w:color w:val="374151"/>
          <w:sz w:val="24"/>
          <w:szCs w:val="24"/>
          <w:lang w:val="en-AU"/>
        </w:rPr>
      </w:pPr>
    </w:p>
    <w:p w14:paraId="62E0FE53" w14:textId="77777777" w:rsidR="00D860A7" w:rsidRDefault="00D860A7" w:rsidP="001E1D7E">
      <w:pPr>
        <w:pStyle w:val="BodyText"/>
        <w:rPr>
          <w:rFonts w:ascii="Segoe UI" w:hAnsi="Segoe UI" w:cs="Segoe UI"/>
          <w:color w:val="374151"/>
          <w:sz w:val="24"/>
          <w:szCs w:val="24"/>
          <w:lang w:val="en-AU"/>
        </w:rPr>
      </w:pPr>
    </w:p>
    <w:p w14:paraId="76543EB3" w14:textId="77777777" w:rsidR="00D860A7" w:rsidRDefault="00D860A7" w:rsidP="001E1D7E">
      <w:pPr>
        <w:pStyle w:val="BodyText"/>
        <w:rPr>
          <w:rFonts w:ascii="Segoe UI" w:hAnsi="Segoe UI" w:cs="Segoe UI"/>
          <w:color w:val="374151"/>
          <w:sz w:val="24"/>
          <w:szCs w:val="24"/>
          <w:lang w:val="en-AU"/>
        </w:rPr>
      </w:pPr>
    </w:p>
    <w:p w14:paraId="1ECE4DBE" w14:textId="6C899CE0" w:rsidR="001E1D7E" w:rsidRPr="00FA1217" w:rsidRDefault="001E1D7E" w:rsidP="001E1D7E">
      <w:pPr>
        <w:pStyle w:val="BodyText"/>
        <w:rPr>
          <w:rFonts w:ascii="Segoe UI" w:hAnsi="Segoe UI" w:cs="Segoe UI"/>
          <w:color w:val="374151"/>
          <w:sz w:val="24"/>
          <w:szCs w:val="24"/>
          <w:lang w:val="en-AU"/>
        </w:rPr>
      </w:pPr>
      <w:r w:rsidRPr="00FA1217">
        <w:rPr>
          <w:rFonts w:ascii="Segoe UI" w:hAnsi="Segoe UI" w:cs="Segoe UI"/>
          <w:color w:val="374151"/>
          <w:sz w:val="24"/>
          <w:szCs w:val="24"/>
          <w:lang w:val="en-AU"/>
        </w:rPr>
        <w:t xml:space="preserve">When and where the work was made: </w:t>
      </w:r>
    </w:p>
    <w:p w14:paraId="6B8940EC" w14:textId="77777777" w:rsidR="001E1D7E" w:rsidRPr="00FA1217" w:rsidRDefault="001E1D7E" w:rsidP="001E1D7E">
      <w:pPr>
        <w:pStyle w:val="BodyText"/>
        <w:rPr>
          <w:rFonts w:ascii="Segoe UI" w:hAnsi="Segoe UI" w:cs="Segoe UI"/>
          <w:color w:val="374151"/>
          <w:sz w:val="24"/>
          <w:szCs w:val="24"/>
          <w:lang w:val="en-AU"/>
        </w:rPr>
      </w:pPr>
    </w:p>
    <w:p w14:paraId="3684CE6A" w14:textId="77777777" w:rsidR="00CB5818" w:rsidRDefault="00CB5818" w:rsidP="001E1D7E">
      <w:pPr>
        <w:pStyle w:val="BodyText"/>
        <w:rPr>
          <w:rFonts w:ascii="Segoe UI" w:hAnsi="Segoe UI" w:cs="Segoe UI"/>
          <w:color w:val="374151"/>
          <w:sz w:val="24"/>
          <w:szCs w:val="24"/>
          <w:lang w:val="en-AU"/>
        </w:rPr>
      </w:pPr>
    </w:p>
    <w:p w14:paraId="441ED9E5" w14:textId="77777777" w:rsidR="00CB5818" w:rsidRDefault="00CB5818" w:rsidP="001E1D7E">
      <w:pPr>
        <w:pStyle w:val="BodyText"/>
        <w:rPr>
          <w:rFonts w:ascii="Segoe UI" w:hAnsi="Segoe UI" w:cs="Segoe UI"/>
          <w:color w:val="374151"/>
          <w:sz w:val="24"/>
          <w:szCs w:val="24"/>
          <w:lang w:val="en-AU"/>
        </w:rPr>
      </w:pPr>
    </w:p>
    <w:p w14:paraId="225C82F9" w14:textId="77777777" w:rsidR="00CB5818" w:rsidRDefault="00CB5818" w:rsidP="001E1D7E">
      <w:pPr>
        <w:pStyle w:val="BodyText"/>
        <w:rPr>
          <w:rFonts w:ascii="Segoe UI" w:hAnsi="Segoe UI" w:cs="Segoe UI"/>
          <w:color w:val="374151"/>
          <w:sz w:val="24"/>
          <w:szCs w:val="24"/>
          <w:lang w:val="en-AU"/>
        </w:rPr>
      </w:pPr>
    </w:p>
    <w:p w14:paraId="2EC2BBFA" w14:textId="77777777" w:rsidR="00CB5818" w:rsidRDefault="00CB5818" w:rsidP="001E1D7E">
      <w:pPr>
        <w:pStyle w:val="BodyText"/>
        <w:rPr>
          <w:rFonts w:ascii="Segoe UI" w:hAnsi="Segoe UI" w:cs="Segoe UI"/>
          <w:color w:val="374151"/>
          <w:sz w:val="24"/>
          <w:szCs w:val="24"/>
          <w:lang w:val="en-AU"/>
        </w:rPr>
      </w:pPr>
    </w:p>
    <w:p w14:paraId="285DE25C" w14:textId="441B67AD" w:rsidR="001E1D7E" w:rsidRDefault="001E1D7E" w:rsidP="001E1D7E">
      <w:pPr>
        <w:pStyle w:val="BodyText"/>
        <w:rPr>
          <w:rFonts w:ascii="Segoe UI" w:hAnsi="Segoe UI" w:cs="Segoe UI"/>
          <w:color w:val="374151"/>
          <w:sz w:val="24"/>
          <w:szCs w:val="24"/>
        </w:rPr>
      </w:pPr>
      <w:r w:rsidRPr="00FA1217">
        <w:rPr>
          <w:rFonts w:ascii="Segoe UI" w:hAnsi="Segoe UI" w:cs="Segoe UI"/>
          <w:color w:val="374151"/>
          <w:sz w:val="24"/>
          <w:szCs w:val="24"/>
          <w:lang w:val="en-AU"/>
        </w:rPr>
        <w:t>Artist’s statement &amp;/or description of the work (no more than 50 - 100 words):</w:t>
      </w:r>
      <w:r>
        <w:rPr>
          <w:rFonts w:ascii="Segoe UI" w:hAnsi="Segoe UI" w:cs="Segoe UI"/>
          <w:color w:val="374151"/>
          <w:sz w:val="24"/>
          <w:szCs w:val="24"/>
        </w:rPr>
        <w:t xml:space="preserve"> </w:t>
      </w:r>
      <w:r>
        <w:rPr>
          <w:rFonts w:ascii="Segoe UI" w:hAnsi="Segoe UI" w:cs="Segoe UI"/>
          <w:color w:val="374151"/>
          <w:sz w:val="24"/>
          <w:szCs w:val="24"/>
          <w:lang w:val="en-AU"/>
        </w:rPr>
        <w:t>________________</w:t>
      </w:r>
    </w:p>
    <w:p w14:paraId="2FE44203" w14:textId="62C53A0A" w:rsidR="001E1D7E" w:rsidRDefault="001E1D7E" w:rsidP="001E1D7E">
      <w:pPr>
        <w:rPr>
          <w:rFonts w:ascii="Segoe UI" w:eastAsia="Times New Roman" w:hAnsi="Segoe UI" w:cs="Segoe UI"/>
          <w:color w:val="374151"/>
          <w:sz w:val="24"/>
          <w:szCs w:val="24"/>
          <w:lang w:val="en-AU" w:eastAsia="en-AU"/>
        </w:rPr>
      </w:pPr>
    </w:p>
    <w:p w14:paraId="34C1A150" w14:textId="75946D87" w:rsidR="001E1D7E" w:rsidRDefault="001E1D7E" w:rsidP="001E1D7E">
      <w:pPr>
        <w:pStyle w:val="BodyText"/>
        <w:rPr>
          <w:rFonts w:ascii="Segoe UI" w:hAnsi="Segoe UI" w:cs="Segoe UI"/>
          <w:color w:val="374151"/>
          <w:sz w:val="24"/>
          <w:szCs w:val="24"/>
          <w:lang w:val="en-AU"/>
        </w:rPr>
      </w:pPr>
      <w:r>
        <w:rPr>
          <w:rFonts w:ascii="Segoe UI" w:hAnsi="Segoe UI" w:cs="Segoe UI"/>
          <w:color w:val="374151"/>
          <w:sz w:val="24"/>
          <w:szCs w:val="24"/>
          <w:lang w:val="en-AU"/>
        </w:rPr>
        <w:t>____________________________________________________________________________________________</w:t>
      </w:r>
    </w:p>
    <w:p w14:paraId="03565541" w14:textId="77777777" w:rsidR="001E1D7E" w:rsidRDefault="001E1D7E" w:rsidP="001E1D7E">
      <w:pPr>
        <w:pStyle w:val="BodyText"/>
        <w:rPr>
          <w:rFonts w:ascii="Segoe UI" w:hAnsi="Segoe UI" w:cs="Segoe UI"/>
          <w:color w:val="374151"/>
          <w:sz w:val="24"/>
          <w:szCs w:val="24"/>
          <w:lang w:val="en-AU"/>
        </w:rPr>
      </w:pPr>
    </w:p>
    <w:p w14:paraId="22115444" w14:textId="77777777" w:rsidR="001E1D7E" w:rsidRDefault="001E1D7E" w:rsidP="001E1D7E">
      <w:pPr>
        <w:pStyle w:val="BodyText"/>
        <w:rPr>
          <w:rFonts w:ascii="Segoe UI" w:hAnsi="Segoe UI" w:cs="Segoe UI"/>
          <w:color w:val="374151"/>
          <w:sz w:val="24"/>
          <w:szCs w:val="24"/>
          <w:lang w:val="en-AU"/>
        </w:rPr>
      </w:pPr>
      <w:r>
        <w:rPr>
          <w:rFonts w:ascii="Segoe UI" w:hAnsi="Segoe UI" w:cs="Segoe UI"/>
          <w:color w:val="374151"/>
          <w:sz w:val="24"/>
          <w:szCs w:val="24"/>
          <w:lang w:val="en-AU"/>
        </w:rPr>
        <w:t>___________________________________________________________________________________________________</w:t>
      </w:r>
    </w:p>
    <w:p w14:paraId="0DDA6A48" w14:textId="77777777" w:rsidR="001E1D7E" w:rsidRDefault="001E1D7E" w:rsidP="001E1D7E">
      <w:pPr>
        <w:pStyle w:val="BodyText"/>
        <w:rPr>
          <w:rFonts w:ascii="Segoe UI" w:hAnsi="Segoe UI" w:cs="Segoe UI"/>
          <w:color w:val="374151"/>
          <w:sz w:val="24"/>
          <w:szCs w:val="24"/>
          <w:lang w:val="en-AU"/>
        </w:rPr>
      </w:pPr>
    </w:p>
    <w:p w14:paraId="0F2BFAC4" w14:textId="77777777" w:rsidR="001E1D7E" w:rsidRDefault="001E1D7E" w:rsidP="001E1D7E">
      <w:pPr>
        <w:pStyle w:val="BodyText"/>
        <w:rPr>
          <w:rFonts w:ascii="Segoe UI" w:hAnsi="Segoe UI" w:cs="Segoe UI"/>
          <w:color w:val="374151"/>
          <w:sz w:val="24"/>
          <w:szCs w:val="24"/>
          <w:lang w:val="en-AU"/>
        </w:rPr>
      </w:pPr>
      <w:r>
        <w:rPr>
          <w:rFonts w:ascii="Segoe UI" w:hAnsi="Segoe UI" w:cs="Segoe UI"/>
          <w:color w:val="374151"/>
          <w:sz w:val="24"/>
          <w:szCs w:val="24"/>
          <w:lang w:val="en-AU"/>
        </w:rPr>
        <w:t>___________________________________________________________________________________________________</w:t>
      </w:r>
    </w:p>
    <w:p w14:paraId="253FE3EE" w14:textId="77777777" w:rsidR="001E1D7E" w:rsidRDefault="001E1D7E" w:rsidP="001E1D7E">
      <w:pPr>
        <w:pStyle w:val="BodyText"/>
        <w:rPr>
          <w:rFonts w:ascii="Segoe UI" w:hAnsi="Segoe UI" w:cs="Segoe UI"/>
          <w:color w:val="374151"/>
          <w:sz w:val="24"/>
          <w:szCs w:val="24"/>
          <w:lang w:val="en-AU"/>
        </w:rPr>
      </w:pPr>
    </w:p>
    <w:p w14:paraId="1F17FA2E" w14:textId="77777777" w:rsidR="001E1D7E" w:rsidRDefault="001E1D7E" w:rsidP="001E1D7E">
      <w:pPr>
        <w:pStyle w:val="BodyText"/>
        <w:rPr>
          <w:rFonts w:ascii="Segoe UI" w:hAnsi="Segoe UI" w:cs="Segoe UI"/>
          <w:color w:val="374151"/>
          <w:sz w:val="24"/>
          <w:szCs w:val="24"/>
          <w:lang w:val="en-AU"/>
        </w:rPr>
      </w:pPr>
      <w:r>
        <w:rPr>
          <w:rFonts w:ascii="Segoe UI" w:hAnsi="Segoe UI" w:cs="Segoe UI"/>
          <w:color w:val="374151"/>
          <w:sz w:val="24"/>
          <w:szCs w:val="24"/>
          <w:lang w:val="en-AU"/>
        </w:rPr>
        <w:t>___________________________________________________________________________________________________</w:t>
      </w:r>
    </w:p>
    <w:p w14:paraId="3D03EF58" w14:textId="77777777" w:rsidR="001E1D7E" w:rsidRDefault="001E1D7E" w:rsidP="001E1D7E">
      <w:pPr>
        <w:pStyle w:val="BodyText"/>
        <w:rPr>
          <w:rFonts w:ascii="Segoe UI" w:hAnsi="Segoe UI" w:cs="Segoe UI"/>
          <w:color w:val="374151"/>
          <w:sz w:val="24"/>
          <w:szCs w:val="24"/>
          <w:lang w:val="en-AU"/>
        </w:rPr>
      </w:pPr>
    </w:p>
    <w:p w14:paraId="5B01EABE" w14:textId="77777777" w:rsidR="001E1D7E" w:rsidRPr="00FA1217" w:rsidRDefault="001E1D7E" w:rsidP="001E1D7E">
      <w:pPr>
        <w:pStyle w:val="BodyText"/>
        <w:rPr>
          <w:rFonts w:ascii="Segoe UI" w:hAnsi="Segoe UI" w:cs="Segoe UI"/>
          <w:color w:val="374151"/>
          <w:sz w:val="24"/>
          <w:szCs w:val="24"/>
          <w:lang w:val="en-AU"/>
        </w:rPr>
      </w:pPr>
      <w:r w:rsidRPr="00FA1217">
        <w:rPr>
          <w:rFonts w:ascii="Segoe UI" w:hAnsi="Segoe UI" w:cs="Segoe UI"/>
          <w:color w:val="374151"/>
          <w:sz w:val="24"/>
          <w:szCs w:val="24"/>
          <w:lang w:val="en-AU"/>
        </w:rPr>
        <w:t>Language group of the artist:</w:t>
      </w:r>
      <w:r>
        <w:rPr>
          <w:rFonts w:ascii="Segoe UI" w:hAnsi="Segoe UI" w:cs="Segoe UI"/>
          <w:color w:val="374151"/>
          <w:sz w:val="24"/>
          <w:szCs w:val="24"/>
          <w:lang w:val="en-AU"/>
        </w:rPr>
        <w:t xml:space="preserve"> ____________________________________________________________________</w:t>
      </w:r>
      <w:r w:rsidRPr="00FA1217">
        <w:rPr>
          <w:rFonts w:ascii="Segoe UI" w:hAnsi="Segoe UI" w:cs="Segoe UI"/>
          <w:color w:val="374151"/>
          <w:sz w:val="24"/>
          <w:szCs w:val="24"/>
          <w:lang w:val="en-AU"/>
        </w:rPr>
        <w:tab/>
      </w:r>
    </w:p>
    <w:p w14:paraId="73976AD0" w14:textId="77777777" w:rsidR="001E1D7E" w:rsidRDefault="001E1D7E" w:rsidP="001E1D7E">
      <w:pPr>
        <w:pStyle w:val="BodyText"/>
        <w:rPr>
          <w:rFonts w:ascii="Segoe UI" w:hAnsi="Segoe UI" w:cs="Segoe UI"/>
          <w:color w:val="374151"/>
          <w:sz w:val="24"/>
          <w:szCs w:val="24"/>
          <w:lang w:val="en-AU"/>
        </w:rPr>
      </w:pPr>
      <w:r w:rsidRPr="00FA1217">
        <w:rPr>
          <w:rFonts w:ascii="Segoe UI" w:hAnsi="Segoe UI" w:cs="Segoe UI"/>
          <w:color w:val="374151"/>
          <w:sz w:val="24"/>
          <w:szCs w:val="24"/>
          <w:lang w:val="en-AU"/>
        </w:rPr>
        <w:t>Any relevant cultural information:</w:t>
      </w:r>
      <w:r>
        <w:rPr>
          <w:rFonts w:ascii="Segoe UI" w:hAnsi="Segoe UI" w:cs="Segoe UI"/>
          <w:color w:val="374151"/>
          <w:sz w:val="24"/>
          <w:szCs w:val="24"/>
          <w:lang w:val="en-AU"/>
        </w:rPr>
        <w:t xml:space="preserve"> _______________________________________________________________</w:t>
      </w:r>
    </w:p>
    <w:p w14:paraId="12E9AE11" w14:textId="77777777" w:rsidR="001E1D7E" w:rsidRDefault="001E1D7E" w:rsidP="001E1D7E">
      <w:pPr>
        <w:pStyle w:val="BodyText"/>
        <w:rPr>
          <w:rFonts w:ascii="Segoe UI" w:hAnsi="Segoe UI" w:cs="Segoe UI"/>
          <w:color w:val="374151"/>
          <w:sz w:val="24"/>
          <w:szCs w:val="24"/>
          <w:lang w:val="en-AU"/>
        </w:rPr>
      </w:pPr>
    </w:p>
    <w:p w14:paraId="29C7896F" w14:textId="77777777" w:rsidR="001E1D7E" w:rsidRDefault="001E1D7E" w:rsidP="001E1D7E">
      <w:pPr>
        <w:pStyle w:val="BodyText"/>
        <w:rPr>
          <w:rFonts w:ascii="Segoe UI" w:hAnsi="Segoe UI" w:cs="Segoe UI"/>
          <w:color w:val="374151"/>
          <w:sz w:val="24"/>
          <w:szCs w:val="24"/>
          <w:lang w:val="en-AU"/>
        </w:rPr>
      </w:pPr>
      <w:r>
        <w:rPr>
          <w:rFonts w:ascii="Segoe UI" w:hAnsi="Segoe UI" w:cs="Segoe UI"/>
          <w:color w:val="374151"/>
          <w:sz w:val="24"/>
          <w:szCs w:val="24"/>
          <w:lang w:val="en-AU"/>
        </w:rPr>
        <w:t>___________________________________________________________________________________________________</w:t>
      </w:r>
    </w:p>
    <w:p w14:paraId="2E54B565" w14:textId="62585D01" w:rsidR="001E1D7E" w:rsidRDefault="001E1D7E" w:rsidP="001E1D7E">
      <w:pPr>
        <w:pStyle w:val="BodyText"/>
        <w:rPr>
          <w:rFonts w:ascii="Segoe UI" w:hAnsi="Segoe UI" w:cs="Segoe UI"/>
          <w:color w:val="374151"/>
          <w:sz w:val="24"/>
          <w:szCs w:val="24"/>
        </w:rPr>
      </w:pPr>
    </w:p>
    <w:p w14:paraId="130FBDD2" w14:textId="77777777" w:rsidR="00CB5818" w:rsidRDefault="00CB5818" w:rsidP="00CB5818">
      <w:pPr>
        <w:tabs>
          <w:tab w:val="left" w:pos="9781"/>
        </w:tabs>
        <w:spacing w:before="5"/>
        <w:ind w:right="142"/>
        <w:rPr>
          <w:color w:val="333333"/>
          <w:sz w:val="36"/>
          <w:u w:color="EDA31F"/>
        </w:rPr>
      </w:pPr>
    </w:p>
    <w:p w14:paraId="22BE2665" w14:textId="77777777" w:rsidR="00CB5818" w:rsidRDefault="00CB5818" w:rsidP="00CB5818">
      <w:pPr>
        <w:tabs>
          <w:tab w:val="left" w:pos="9781"/>
        </w:tabs>
        <w:spacing w:before="5"/>
        <w:ind w:right="142"/>
        <w:rPr>
          <w:color w:val="333333"/>
          <w:sz w:val="36"/>
          <w:u w:color="EDA31F"/>
        </w:rPr>
      </w:pPr>
    </w:p>
    <w:p w14:paraId="75F9721E" w14:textId="77777777" w:rsidR="00CB5818" w:rsidRDefault="00CB5818" w:rsidP="00CB5818">
      <w:pPr>
        <w:tabs>
          <w:tab w:val="left" w:pos="9781"/>
        </w:tabs>
        <w:spacing w:before="5"/>
        <w:ind w:right="142"/>
        <w:rPr>
          <w:color w:val="333333"/>
          <w:sz w:val="36"/>
          <w:u w:color="EDA31F"/>
        </w:rPr>
      </w:pPr>
    </w:p>
    <w:p w14:paraId="56EC99A3" w14:textId="77777777" w:rsidR="00D860A7" w:rsidRDefault="00D860A7" w:rsidP="00CB5818">
      <w:pPr>
        <w:tabs>
          <w:tab w:val="left" w:pos="9781"/>
        </w:tabs>
        <w:spacing w:before="5"/>
        <w:ind w:right="142"/>
        <w:rPr>
          <w:rFonts w:ascii="Segoe UI" w:hAnsi="Segoe UI" w:cs="Segoe UI"/>
          <w:color w:val="333333"/>
          <w:sz w:val="28"/>
          <w:szCs w:val="28"/>
          <w:u w:color="EDA31F"/>
        </w:rPr>
      </w:pPr>
    </w:p>
    <w:p w14:paraId="0FF5C57F" w14:textId="04980460" w:rsidR="00CB5818" w:rsidRPr="00D860A7" w:rsidRDefault="00CB5818" w:rsidP="00CB5818">
      <w:pPr>
        <w:tabs>
          <w:tab w:val="left" w:pos="9781"/>
        </w:tabs>
        <w:spacing w:before="5"/>
        <w:ind w:right="142"/>
        <w:rPr>
          <w:rFonts w:ascii="Segoe UI" w:hAnsi="Segoe UI" w:cs="Segoe UI"/>
          <w:color w:val="333333"/>
          <w:spacing w:val="10"/>
          <w:sz w:val="24"/>
          <w:szCs w:val="24"/>
          <w:u w:color="EDA31F"/>
        </w:rPr>
      </w:pPr>
      <w:r w:rsidRPr="00D860A7">
        <w:rPr>
          <w:rFonts w:ascii="Segoe UI" w:hAnsi="Segoe UI" w:cs="Segoe UI"/>
          <w:color w:val="333333"/>
          <w:sz w:val="24"/>
          <w:szCs w:val="24"/>
          <w:u w:color="EDA31F"/>
        </w:rPr>
        <w:lastRenderedPageBreak/>
        <w:t>Aboriginal &amp; Torres Strait Islander Art Competition –</w:t>
      </w:r>
      <w:r w:rsidRPr="00D860A7">
        <w:rPr>
          <w:rFonts w:ascii="Segoe UI" w:hAnsi="Segoe UI" w:cs="Segoe UI"/>
          <w:color w:val="333333"/>
          <w:spacing w:val="10"/>
          <w:sz w:val="24"/>
          <w:szCs w:val="24"/>
          <w:u w:color="EDA31F"/>
        </w:rPr>
        <w:t xml:space="preserve"> </w:t>
      </w:r>
    </w:p>
    <w:p w14:paraId="22B03F5F" w14:textId="54ACC95B" w:rsidR="00CB5818" w:rsidRDefault="00CB5818" w:rsidP="00D860A7">
      <w:pPr>
        <w:tabs>
          <w:tab w:val="left" w:pos="9781"/>
        </w:tabs>
        <w:spacing w:before="5"/>
        <w:ind w:right="142"/>
        <w:rPr>
          <w:rFonts w:ascii="Segoe UI" w:hAnsi="Segoe UI" w:cs="Segoe UI"/>
          <w:sz w:val="24"/>
          <w:szCs w:val="24"/>
        </w:rPr>
      </w:pPr>
      <w:r w:rsidRPr="00D860A7">
        <w:rPr>
          <w:rFonts w:ascii="Segoe UI" w:hAnsi="Segoe UI" w:cs="Segoe UI"/>
          <w:color w:val="333333"/>
          <w:spacing w:val="-4"/>
          <w:sz w:val="24"/>
          <w:szCs w:val="24"/>
          <w:u w:val="single" w:color="EDA31F"/>
        </w:rPr>
        <w:t>Terms and Conditions of Entry</w:t>
      </w:r>
    </w:p>
    <w:p w14:paraId="03B59190" w14:textId="77777777" w:rsidR="00D860A7" w:rsidRPr="00D860A7" w:rsidRDefault="00D860A7" w:rsidP="00D860A7">
      <w:pPr>
        <w:tabs>
          <w:tab w:val="left" w:pos="9781"/>
        </w:tabs>
        <w:spacing w:before="5"/>
        <w:ind w:right="142"/>
        <w:rPr>
          <w:rStyle w:val="Strong"/>
          <w:rFonts w:ascii="Segoe UI" w:hAnsi="Segoe UI" w:cs="Segoe UI"/>
          <w:b w:val="0"/>
          <w:bCs w:val="0"/>
          <w:sz w:val="24"/>
          <w:szCs w:val="24"/>
        </w:rPr>
      </w:pPr>
    </w:p>
    <w:p w14:paraId="5E7BDD1A" w14:textId="77777777" w:rsidR="00CB5818" w:rsidRPr="009F2B3C" w:rsidRDefault="00CB5818" w:rsidP="00CB5818">
      <w:pPr>
        <w:tabs>
          <w:tab w:val="left" w:pos="3762"/>
          <w:tab w:val="left" w:pos="9281"/>
        </w:tabs>
        <w:spacing w:before="64"/>
        <w:rPr>
          <w:rStyle w:val="Strong"/>
          <w:rFonts w:ascii="Segoe UI" w:hAnsi="Segoe UI" w:cs="Segoe UI"/>
          <w:b w:val="0"/>
          <w:bCs w:val="0"/>
          <w:sz w:val="24"/>
          <w:szCs w:val="24"/>
        </w:rPr>
      </w:pPr>
      <w:r w:rsidRPr="009F2B3C">
        <w:rPr>
          <w:rStyle w:val="Strong"/>
          <w:rFonts w:ascii="Segoe UI" w:hAnsi="Segoe UI" w:cs="Segoe UI"/>
          <w:bCs w:val="0"/>
          <w:sz w:val="24"/>
          <w:szCs w:val="24"/>
        </w:rPr>
        <w:t>When you submit your artwork and details to enter this competition, you and all other entrants accept the Terms &amp; Conditions of Entry as set out here. Please take the time to read through the Terms and Conditions of Entry before entering the competition.</w:t>
      </w:r>
    </w:p>
    <w:p w14:paraId="50DE141F" w14:textId="77777777" w:rsidR="00CB5818" w:rsidRPr="00CB5818" w:rsidRDefault="00CB5818" w:rsidP="00CB5818">
      <w:pPr>
        <w:tabs>
          <w:tab w:val="left" w:pos="3762"/>
          <w:tab w:val="left" w:pos="9281"/>
        </w:tabs>
        <w:spacing w:before="64"/>
        <w:rPr>
          <w:rStyle w:val="Strong"/>
          <w:rFonts w:ascii="Segoe UI" w:hAnsi="Segoe UI" w:cs="Segoe UI"/>
          <w:b w:val="0"/>
          <w:bCs w:val="0"/>
          <w:sz w:val="23"/>
          <w:szCs w:val="23"/>
        </w:rPr>
      </w:pPr>
    </w:p>
    <w:p w14:paraId="72B6D5C1" w14:textId="77777777" w:rsidR="00CB5818" w:rsidRPr="00CB5818" w:rsidRDefault="00CB5818" w:rsidP="00CB5818">
      <w:pPr>
        <w:tabs>
          <w:tab w:val="left" w:pos="3762"/>
          <w:tab w:val="left" w:pos="9281"/>
        </w:tabs>
        <w:spacing w:before="64"/>
        <w:rPr>
          <w:rFonts w:ascii="Segoe UI" w:hAnsi="Segoe UI" w:cs="Segoe UI"/>
          <w:sz w:val="20"/>
          <w:szCs w:val="20"/>
          <w:lang w:val="en-AU"/>
        </w:rPr>
      </w:pPr>
      <w:r w:rsidRPr="00CB5818">
        <w:rPr>
          <w:rFonts w:ascii="Segoe UI" w:hAnsi="Segoe UI" w:cs="Segoe UI"/>
          <w:b/>
          <w:bCs/>
          <w:sz w:val="20"/>
          <w:szCs w:val="20"/>
          <w:lang w:val="en-AU"/>
        </w:rPr>
        <w:t>Organiser</w:t>
      </w:r>
    </w:p>
    <w:p w14:paraId="6B334DEA" w14:textId="77777777" w:rsidR="00CB5818" w:rsidRPr="00CB5818" w:rsidRDefault="00CB5818" w:rsidP="00CB5818">
      <w:pPr>
        <w:pStyle w:val="ListParagraph"/>
        <w:numPr>
          <w:ilvl w:val="0"/>
          <w:numId w:val="17"/>
        </w:numPr>
        <w:tabs>
          <w:tab w:val="left" w:pos="3762"/>
          <w:tab w:val="left" w:pos="9281"/>
        </w:tabs>
        <w:spacing w:before="64"/>
        <w:rPr>
          <w:rFonts w:ascii="Segoe UI" w:hAnsi="Segoe UI" w:cs="Segoe UI"/>
          <w:sz w:val="20"/>
          <w:szCs w:val="20"/>
          <w:lang w:val="en-AU"/>
        </w:rPr>
      </w:pPr>
      <w:r w:rsidRPr="00CB5818">
        <w:rPr>
          <w:rFonts w:ascii="Segoe UI" w:hAnsi="Segoe UI" w:cs="Segoe UI"/>
          <w:sz w:val="20"/>
          <w:szCs w:val="20"/>
          <w:lang w:val="en-AU"/>
        </w:rPr>
        <w:t xml:space="preserve">Neami Limited (ABN </w:t>
      </w:r>
      <w:r w:rsidRPr="00CB5818">
        <w:rPr>
          <w:rFonts w:ascii="Segoe UI" w:hAnsi="Segoe UI" w:cs="Segoe UI"/>
          <w:sz w:val="20"/>
          <w:szCs w:val="20"/>
        </w:rPr>
        <w:t>52 105 082 460</w:t>
      </w:r>
      <w:r w:rsidRPr="00CB5818">
        <w:rPr>
          <w:rFonts w:ascii="Segoe UI" w:hAnsi="Segoe UI" w:cs="Segoe UI"/>
          <w:sz w:val="20"/>
          <w:szCs w:val="20"/>
          <w:lang w:val="en-AU"/>
        </w:rPr>
        <w:t>), trading as Neami National, is the organiser and promoter of this competition (“Neami”).</w:t>
      </w:r>
    </w:p>
    <w:p w14:paraId="2A40ED24" w14:textId="77777777" w:rsidR="00CB5818" w:rsidRPr="00CB5818" w:rsidRDefault="00CB5818" w:rsidP="00CB5818">
      <w:pPr>
        <w:tabs>
          <w:tab w:val="left" w:pos="3762"/>
          <w:tab w:val="left" w:pos="9281"/>
        </w:tabs>
        <w:spacing w:before="64"/>
        <w:rPr>
          <w:rFonts w:ascii="Segoe UI" w:hAnsi="Segoe UI" w:cs="Segoe UI"/>
          <w:b/>
          <w:bCs/>
          <w:sz w:val="20"/>
          <w:szCs w:val="20"/>
          <w:lang w:val="en-AU"/>
        </w:rPr>
      </w:pPr>
      <w:r w:rsidRPr="00CB5818">
        <w:rPr>
          <w:rFonts w:ascii="Segoe UI" w:hAnsi="Segoe UI" w:cs="Segoe UI"/>
          <w:b/>
          <w:bCs/>
          <w:sz w:val="20"/>
          <w:szCs w:val="20"/>
          <w:lang w:val="en-AU"/>
        </w:rPr>
        <w:t>Eligibility</w:t>
      </w:r>
    </w:p>
    <w:p w14:paraId="17D63D8C" w14:textId="77777777" w:rsidR="00CB5818" w:rsidRPr="00CB5818" w:rsidRDefault="00CB5818" w:rsidP="00CB5818">
      <w:pPr>
        <w:numPr>
          <w:ilvl w:val="0"/>
          <w:numId w:val="11"/>
        </w:numPr>
        <w:tabs>
          <w:tab w:val="left" w:pos="3762"/>
          <w:tab w:val="left" w:pos="9281"/>
        </w:tabs>
        <w:spacing w:before="64"/>
        <w:rPr>
          <w:rFonts w:ascii="Segoe UI" w:hAnsi="Segoe UI" w:cs="Segoe UI"/>
          <w:sz w:val="20"/>
          <w:szCs w:val="20"/>
          <w:lang w:val="en-AU"/>
        </w:rPr>
      </w:pPr>
      <w:r w:rsidRPr="00CB5818">
        <w:rPr>
          <w:rFonts w:ascii="Segoe UI" w:hAnsi="Segoe UI" w:cs="Segoe UI"/>
          <w:sz w:val="20"/>
          <w:szCs w:val="20"/>
          <w:lang w:val="en-AU"/>
        </w:rPr>
        <w:t xml:space="preserve">All Aboriginal and Torres Strait Islander people living in the northern suburbs of Adelaide within the Northern Adelaide Local Health Network, aged between 16 to 64 years of age, and struggling with social and emotional wellbeing, are eligible to enter this competition. Please see the map of the northern suburbs of Adelaide available at: </w:t>
      </w:r>
      <w:hyperlink r:id="rId19" w:history="1">
        <w:r w:rsidRPr="00CB5818">
          <w:rPr>
            <w:rStyle w:val="Hyperlink"/>
            <w:rFonts w:ascii="Segoe UI" w:hAnsi="Segoe UI" w:cs="Segoe UI"/>
            <w:sz w:val="20"/>
            <w:szCs w:val="20"/>
          </w:rPr>
          <w:t>https://www.sahealth.sa.gov.au/wps/wcm/connect/public+content/sa+health+internet/resources/northern+adelaide+local+health+network+map</w:t>
        </w:r>
      </w:hyperlink>
    </w:p>
    <w:p w14:paraId="1103D192" w14:textId="77777777" w:rsidR="00CB5818" w:rsidRPr="00CB5818" w:rsidRDefault="00CB5818" w:rsidP="00CB5818">
      <w:pPr>
        <w:numPr>
          <w:ilvl w:val="0"/>
          <w:numId w:val="11"/>
        </w:numPr>
        <w:tabs>
          <w:tab w:val="left" w:pos="3762"/>
          <w:tab w:val="left" w:pos="9281"/>
        </w:tabs>
        <w:spacing w:before="64"/>
        <w:rPr>
          <w:rFonts w:ascii="Segoe UI" w:hAnsi="Segoe UI" w:cs="Segoe UI"/>
          <w:sz w:val="20"/>
          <w:szCs w:val="20"/>
          <w:lang w:val="en-AU"/>
        </w:rPr>
      </w:pPr>
      <w:r w:rsidRPr="00CB5818">
        <w:rPr>
          <w:rFonts w:ascii="Segoe UI" w:hAnsi="Segoe UI" w:cs="Segoe UI"/>
          <w:sz w:val="20"/>
          <w:szCs w:val="20"/>
          <w:lang w:val="en-AU"/>
        </w:rPr>
        <w:t>Entries submitted by individuals who do not meet the eligibility criteria will be disqualified.</w:t>
      </w:r>
    </w:p>
    <w:p w14:paraId="5A8B79DF" w14:textId="77777777" w:rsidR="00CB5818" w:rsidRPr="00CB5818" w:rsidRDefault="00CB5818" w:rsidP="00CB5818">
      <w:pPr>
        <w:numPr>
          <w:ilvl w:val="0"/>
          <w:numId w:val="11"/>
        </w:numPr>
        <w:tabs>
          <w:tab w:val="left" w:pos="3762"/>
          <w:tab w:val="left" w:pos="9281"/>
        </w:tabs>
        <w:spacing w:before="64"/>
        <w:rPr>
          <w:rFonts w:ascii="Segoe UI" w:hAnsi="Segoe UI" w:cs="Segoe UI"/>
          <w:b/>
          <w:bCs/>
          <w:sz w:val="20"/>
          <w:szCs w:val="20"/>
          <w:lang w:val="en-AU"/>
        </w:rPr>
      </w:pPr>
      <w:r w:rsidRPr="00CB5818">
        <w:rPr>
          <w:rFonts w:ascii="Segoe UI" w:hAnsi="Segoe UI" w:cs="Segoe UI"/>
          <w:b/>
          <w:bCs/>
          <w:sz w:val="20"/>
          <w:szCs w:val="20"/>
          <w:lang w:val="en-AU"/>
        </w:rPr>
        <w:t xml:space="preserve">Exclusions: </w:t>
      </w:r>
      <w:r w:rsidRPr="00CB5818">
        <w:rPr>
          <w:rFonts w:ascii="Segoe UI" w:hAnsi="Segoe UI" w:cs="Segoe UI"/>
          <w:sz w:val="20"/>
          <w:szCs w:val="20"/>
          <w:lang w:val="en-AU"/>
        </w:rPr>
        <w:t>officers, employees, contractors, judges of Neami, and their immediate family members, are ineligible to participate in this competition to avoid a perception of bias or conflict of interest.</w:t>
      </w:r>
    </w:p>
    <w:p w14:paraId="33CF43D1" w14:textId="77777777" w:rsidR="00CB5818" w:rsidRPr="00CB5818" w:rsidRDefault="00CB5818" w:rsidP="00CB5818">
      <w:pPr>
        <w:tabs>
          <w:tab w:val="left" w:pos="3762"/>
          <w:tab w:val="left" w:pos="9281"/>
        </w:tabs>
        <w:spacing w:before="64"/>
        <w:rPr>
          <w:rFonts w:ascii="Segoe UI" w:hAnsi="Segoe UI" w:cs="Segoe UI"/>
          <w:b/>
          <w:bCs/>
          <w:sz w:val="20"/>
          <w:szCs w:val="20"/>
          <w:lang w:val="en-AU"/>
        </w:rPr>
      </w:pPr>
      <w:r w:rsidRPr="00CB5818">
        <w:rPr>
          <w:rFonts w:ascii="Segoe UI" w:hAnsi="Segoe UI" w:cs="Segoe UI"/>
          <w:b/>
          <w:bCs/>
          <w:sz w:val="20"/>
          <w:szCs w:val="20"/>
          <w:lang w:val="en-AU"/>
        </w:rPr>
        <w:t>Artworks</w:t>
      </w:r>
    </w:p>
    <w:p w14:paraId="316980AB" w14:textId="77777777" w:rsidR="00CB5818" w:rsidRPr="00CB5818" w:rsidRDefault="00CB5818" w:rsidP="00CB5818">
      <w:pPr>
        <w:numPr>
          <w:ilvl w:val="0"/>
          <w:numId w:val="12"/>
        </w:numPr>
        <w:tabs>
          <w:tab w:val="left" w:pos="3762"/>
          <w:tab w:val="left" w:pos="9281"/>
        </w:tabs>
        <w:spacing w:before="64"/>
        <w:rPr>
          <w:rFonts w:ascii="Segoe UI" w:hAnsi="Segoe UI" w:cs="Segoe UI"/>
          <w:sz w:val="20"/>
          <w:szCs w:val="20"/>
          <w:lang w:val="en-AU"/>
        </w:rPr>
      </w:pPr>
      <w:r w:rsidRPr="00CB5818">
        <w:rPr>
          <w:rFonts w:ascii="Segoe UI" w:hAnsi="Segoe UI" w:cs="Segoe UI"/>
          <w:sz w:val="20"/>
          <w:szCs w:val="20"/>
          <w:lang w:val="en-AU"/>
        </w:rPr>
        <w:t>Submitted artworks can be any 2D media - drawing, painting, collage, photography, computer art, digital images, or a mix of these media, and presented on a flat surface (</w:t>
      </w:r>
      <w:proofErr w:type="spellStart"/>
      <w:proofErr w:type="gramStart"/>
      <w:r w:rsidRPr="00CB5818">
        <w:rPr>
          <w:rFonts w:ascii="Segoe UI" w:hAnsi="Segoe UI" w:cs="Segoe UI"/>
          <w:sz w:val="20"/>
          <w:szCs w:val="20"/>
          <w:lang w:val="en-AU"/>
        </w:rPr>
        <w:t>eg</w:t>
      </w:r>
      <w:proofErr w:type="spellEnd"/>
      <w:proofErr w:type="gramEnd"/>
      <w:r w:rsidRPr="00CB5818">
        <w:rPr>
          <w:rFonts w:ascii="Segoe UI" w:hAnsi="Segoe UI" w:cs="Segoe UI"/>
          <w:sz w:val="20"/>
          <w:szCs w:val="20"/>
          <w:lang w:val="en-AU"/>
        </w:rPr>
        <w:t xml:space="preserve"> canvas, paper, bark). Three-dimensional artworks such as sculpture, pottery, craft or textile art, or images submitted of three-dimensional artworks, will not be </w:t>
      </w:r>
      <w:proofErr w:type="gramStart"/>
      <w:r w:rsidRPr="00CB5818">
        <w:rPr>
          <w:rFonts w:ascii="Segoe UI" w:hAnsi="Segoe UI" w:cs="Segoe UI"/>
          <w:sz w:val="20"/>
          <w:szCs w:val="20"/>
          <w:lang w:val="en-AU"/>
        </w:rPr>
        <w:t>accepted</w:t>
      </w:r>
      <w:proofErr w:type="gramEnd"/>
      <w:r w:rsidRPr="00CB5818">
        <w:rPr>
          <w:rFonts w:ascii="Segoe UI" w:hAnsi="Segoe UI" w:cs="Segoe UI"/>
          <w:sz w:val="20"/>
          <w:szCs w:val="20"/>
          <w:lang w:val="en-AU"/>
        </w:rPr>
        <w:t xml:space="preserve"> or judged.</w:t>
      </w:r>
    </w:p>
    <w:p w14:paraId="3779EE7F" w14:textId="77777777" w:rsidR="00CB5818" w:rsidRPr="00CB5818" w:rsidRDefault="00CB5818" w:rsidP="00CB5818">
      <w:pPr>
        <w:numPr>
          <w:ilvl w:val="0"/>
          <w:numId w:val="12"/>
        </w:numPr>
        <w:tabs>
          <w:tab w:val="left" w:pos="3762"/>
          <w:tab w:val="left" w:pos="9281"/>
        </w:tabs>
        <w:spacing w:before="64"/>
        <w:rPr>
          <w:rFonts w:ascii="Segoe UI" w:hAnsi="Segoe UI" w:cs="Segoe UI"/>
          <w:sz w:val="20"/>
          <w:szCs w:val="20"/>
          <w:lang w:val="en-AU"/>
        </w:rPr>
      </w:pPr>
      <w:r w:rsidRPr="00CB5818">
        <w:rPr>
          <w:rFonts w:ascii="Segoe UI" w:hAnsi="Segoe UI" w:cs="Segoe UI"/>
          <w:sz w:val="20"/>
          <w:szCs w:val="20"/>
          <w:lang w:val="en-AU"/>
        </w:rPr>
        <w:t>The minimum size of the artwork must be 40 cm x 50 cm. There is no maximum size limit.</w:t>
      </w:r>
    </w:p>
    <w:p w14:paraId="5BBF57D3" w14:textId="77777777" w:rsidR="00CB5818" w:rsidRPr="00CB5818" w:rsidRDefault="00CB5818" w:rsidP="00CB5818">
      <w:pPr>
        <w:numPr>
          <w:ilvl w:val="0"/>
          <w:numId w:val="12"/>
        </w:numPr>
        <w:tabs>
          <w:tab w:val="left" w:pos="3762"/>
          <w:tab w:val="left" w:pos="9281"/>
        </w:tabs>
        <w:spacing w:before="64"/>
        <w:rPr>
          <w:rFonts w:ascii="Segoe UI" w:hAnsi="Segoe UI" w:cs="Segoe UI"/>
          <w:sz w:val="20"/>
          <w:szCs w:val="20"/>
          <w:lang w:val="en-AU"/>
        </w:rPr>
      </w:pPr>
      <w:r w:rsidRPr="00CB5818">
        <w:rPr>
          <w:rFonts w:ascii="Segoe UI" w:hAnsi="Segoe UI" w:cs="Segoe UI"/>
          <w:sz w:val="20"/>
          <w:szCs w:val="20"/>
          <w:lang w:val="en-AU"/>
        </w:rPr>
        <w:t>Artworks do not need to be framed.</w:t>
      </w:r>
    </w:p>
    <w:p w14:paraId="569923C0" w14:textId="77777777" w:rsidR="00CB5818" w:rsidRPr="00CB5818" w:rsidRDefault="00CB5818" w:rsidP="00CB5818">
      <w:pPr>
        <w:numPr>
          <w:ilvl w:val="0"/>
          <w:numId w:val="12"/>
        </w:numPr>
        <w:tabs>
          <w:tab w:val="left" w:pos="3762"/>
          <w:tab w:val="left" w:pos="9281"/>
        </w:tabs>
        <w:spacing w:before="64"/>
        <w:rPr>
          <w:rFonts w:ascii="Segoe UI" w:hAnsi="Segoe UI" w:cs="Segoe UI"/>
          <w:sz w:val="20"/>
          <w:szCs w:val="20"/>
          <w:lang w:val="en-AU"/>
        </w:rPr>
      </w:pPr>
      <w:r w:rsidRPr="00CB5818">
        <w:rPr>
          <w:rFonts w:ascii="Segoe UI" w:hAnsi="Segoe UI" w:cs="Segoe UI"/>
          <w:sz w:val="20"/>
          <w:szCs w:val="20"/>
          <w:lang w:val="en-AU"/>
        </w:rPr>
        <w:t xml:space="preserve">All artworks entered by the artist must be the entrant’s original </w:t>
      </w:r>
      <w:proofErr w:type="gramStart"/>
      <w:r w:rsidRPr="00CB5818">
        <w:rPr>
          <w:rFonts w:ascii="Segoe UI" w:hAnsi="Segoe UI" w:cs="Segoe UI"/>
          <w:sz w:val="20"/>
          <w:szCs w:val="20"/>
          <w:lang w:val="en-AU"/>
        </w:rPr>
        <w:t>work, and</w:t>
      </w:r>
      <w:proofErr w:type="gramEnd"/>
      <w:r w:rsidRPr="00CB5818">
        <w:rPr>
          <w:rFonts w:ascii="Segoe UI" w:hAnsi="Segoe UI" w:cs="Segoe UI"/>
          <w:sz w:val="20"/>
          <w:szCs w:val="20"/>
          <w:lang w:val="en-AU"/>
        </w:rPr>
        <w:t xml:space="preserve"> must not infringe the copyright or any other rights of a third party.</w:t>
      </w:r>
    </w:p>
    <w:p w14:paraId="4BFD5E62" w14:textId="77777777" w:rsidR="00CB5818" w:rsidRPr="00CB5818" w:rsidRDefault="00CB5818" w:rsidP="00CB5818">
      <w:pPr>
        <w:numPr>
          <w:ilvl w:val="0"/>
          <w:numId w:val="12"/>
        </w:numPr>
        <w:tabs>
          <w:tab w:val="left" w:pos="3762"/>
          <w:tab w:val="left" w:pos="9281"/>
        </w:tabs>
        <w:spacing w:before="64"/>
        <w:rPr>
          <w:rFonts w:ascii="Segoe UI" w:hAnsi="Segoe UI" w:cs="Segoe UI"/>
          <w:sz w:val="20"/>
          <w:szCs w:val="20"/>
          <w:lang w:val="en-AU"/>
        </w:rPr>
      </w:pPr>
      <w:r w:rsidRPr="00CB5818">
        <w:rPr>
          <w:rFonts w:ascii="Segoe UI" w:hAnsi="Segoe UI" w:cs="Segoe UI"/>
          <w:sz w:val="20"/>
          <w:szCs w:val="20"/>
          <w:lang w:val="en-AU"/>
        </w:rPr>
        <w:t>All artworks must be made solely by the artist and be the property of the artist.</w:t>
      </w:r>
    </w:p>
    <w:p w14:paraId="521AA314" w14:textId="77777777" w:rsidR="00CB5818" w:rsidRPr="00CB5818" w:rsidRDefault="00CB5818" w:rsidP="00CB5818">
      <w:pPr>
        <w:numPr>
          <w:ilvl w:val="0"/>
          <w:numId w:val="12"/>
        </w:numPr>
        <w:tabs>
          <w:tab w:val="left" w:pos="3762"/>
          <w:tab w:val="left" w:pos="9281"/>
        </w:tabs>
        <w:spacing w:before="64"/>
        <w:rPr>
          <w:rFonts w:ascii="Segoe UI" w:hAnsi="Segoe UI" w:cs="Segoe UI"/>
          <w:sz w:val="20"/>
          <w:szCs w:val="20"/>
          <w:lang w:val="en-AU"/>
        </w:rPr>
      </w:pPr>
      <w:r w:rsidRPr="00CB5818">
        <w:rPr>
          <w:rFonts w:ascii="Segoe UI" w:hAnsi="Segoe UI" w:cs="Segoe UI"/>
          <w:sz w:val="20"/>
          <w:szCs w:val="20"/>
          <w:lang w:val="en-AU"/>
        </w:rPr>
        <w:t xml:space="preserve">Entries containing any offensive, derogatory, defamatory, </w:t>
      </w:r>
      <w:proofErr w:type="gramStart"/>
      <w:r w:rsidRPr="00CB5818">
        <w:rPr>
          <w:rFonts w:ascii="Segoe UI" w:hAnsi="Segoe UI" w:cs="Segoe UI"/>
          <w:sz w:val="20"/>
          <w:szCs w:val="20"/>
          <w:lang w:val="en-AU"/>
        </w:rPr>
        <w:t>inappropriate</w:t>
      </w:r>
      <w:proofErr w:type="gramEnd"/>
      <w:r w:rsidRPr="00CB5818">
        <w:rPr>
          <w:rFonts w:ascii="Segoe UI" w:hAnsi="Segoe UI" w:cs="Segoe UI"/>
          <w:sz w:val="20"/>
          <w:szCs w:val="20"/>
          <w:lang w:val="en-AU"/>
        </w:rPr>
        <w:t xml:space="preserve"> or unlawful material will be disqualified and will not be eligible to win a prize. </w:t>
      </w:r>
    </w:p>
    <w:p w14:paraId="62EF090F" w14:textId="77777777" w:rsidR="00CB5818" w:rsidRPr="00CB5818" w:rsidRDefault="00CB5818" w:rsidP="00CB5818">
      <w:pPr>
        <w:tabs>
          <w:tab w:val="left" w:pos="3762"/>
          <w:tab w:val="left" w:pos="9281"/>
        </w:tabs>
        <w:spacing w:before="64"/>
        <w:rPr>
          <w:rFonts w:ascii="Segoe UI" w:hAnsi="Segoe UI" w:cs="Segoe UI"/>
          <w:b/>
          <w:bCs/>
          <w:sz w:val="20"/>
          <w:szCs w:val="20"/>
          <w:lang w:val="en-AU"/>
        </w:rPr>
      </w:pPr>
      <w:r w:rsidRPr="00CB5818">
        <w:rPr>
          <w:rFonts w:ascii="Segoe UI" w:hAnsi="Segoe UI" w:cs="Segoe UI"/>
          <w:b/>
          <w:bCs/>
          <w:sz w:val="20"/>
          <w:szCs w:val="20"/>
          <w:lang w:val="en-AU"/>
        </w:rPr>
        <w:t>Entries</w:t>
      </w:r>
    </w:p>
    <w:p w14:paraId="073B79A4" w14:textId="77777777" w:rsidR="00CB5818" w:rsidRPr="00CB5818" w:rsidRDefault="00CB5818" w:rsidP="00CB5818">
      <w:pPr>
        <w:numPr>
          <w:ilvl w:val="0"/>
          <w:numId w:val="13"/>
        </w:numPr>
        <w:tabs>
          <w:tab w:val="left" w:pos="3762"/>
          <w:tab w:val="left" w:pos="9281"/>
        </w:tabs>
        <w:spacing w:before="64"/>
        <w:rPr>
          <w:rFonts w:ascii="Segoe UI" w:hAnsi="Segoe UI" w:cs="Segoe UI"/>
          <w:sz w:val="20"/>
          <w:szCs w:val="20"/>
          <w:lang w:val="en-AU"/>
        </w:rPr>
      </w:pPr>
      <w:r w:rsidRPr="00CB5818">
        <w:rPr>
          <w:rFonts w:ascii="Segoe UI" w:hAnsi="Segoe UI" w:cs="Segoe UI"/>
          <w:sz w:val="20"/>
          <w:szCs w:val="20"/>
          <w:lang w:val="en-AU"/>
        </w:rPr>
        <w:t>There is no entry fee payable to enter the competition.</w:t>
      </w:r>
    </w:p>
    <w:p w14:paraId="0FB63F5B" w14:textId="77777777" w:rsidR="00CB5818" w:rsidRPr="00CB5818" w:rsidRDefault="00CB5818" w:rsidP="00CB5818">
      <w:pPr>
        <w:numPr>
          <w:ilvl w:val="0"/>
          <w:numId w:val="13"/>
        </w:numPr>
        <w:tabs>
          <w:tab w:val="left" w:pos="3762"/>
          <w:tab w:val="left" w:pos="9281"/>
        </w:tabs>
        <w:spacing w:before="64"/>
        <w:rPr>
          <w:rFonts w:ascii="Segoe UI" w:hAnsi="Segoe UI" w:cs="Segoe UI"/>
          <w:sz w:val="20"/>
          <w:szCs w:val="20"/>
          <w:lang w:val="en-AU"/>
        </w:rPr>
      </w:pPr>
      <w:r w:rsidRPr="00CB5818">
        <w:rPr>
          <w:rFonts w:ascii="Segoe UI" w:hAnsi="Segoe UI" w:cs="Segoe UI"/>
          <w:sz w:val="20"/>
          <w:szCs w:val="20"/>
          <w:lang w:val="en-AU"/>
        </w:rPr>
        <w:t>Entries can be submitted in person at: 7/107 Salisbury Highway, Salisbury (upstairs)</w:t>
      </w:r>
    </w:p>
    <w:p w14:paraId="5DA93111" w14:textId="77777777" w:rsidR="00CB5818" w:rsidRPr="00CB5818" w:rsidRDefault="00CB5818" w:rsidP="00CB5818">
      <w:pPr>
        <w:numPr>
          <w:ilvl w:val="0"/>
          <w:numId w:val="13"/>
        </w:numPr>
        <w:tabs>
          <w:tab w:val="left" w:pos="3762"/>
          <w:tab w:val="left" w:pos="9281"/>
        </w:tabs>
        <w:spacing w:before="64"/>
        <w:rPr>
          <w:rFonts w:ascii="Segoe UI" w:hAnsi="Segoe UI" w:cs="Segoe UI"/>
          <w:sz w:val="20"/>
          <w:szCs w:val="20"/>
          <w:lang w:val="en-AU"/>
        </w:rPr>
      </w:pPr>
      <w:r w:rsidRPr="00CB5818">
        <w:rPr>
          <w:rFonts w:ascii="Segoe UI" w:hAnsi="Segoe UI" w:cs="Segoe UI"/>
          <w:sz w:val="20"/>
          <w:szCs w:val="20"/>
          <w:lang w:val="en-AU"/>
        </w:rPr>
        <w:t xml:space="preserve">Entries can be submitted via email to: </w:t>
      </w:r>
      <w:hyperlink r:id="rId20" w:history="1">
        <w:r w:rsidRPr="00CB5818">
          <w:rPr>
            <w:rStyle w:val="Hyperlink"/>
            <w:rFonts w:ascii="Segoe UI" w:hAnsi="Segoe UI" w:cs="Segoe UI"/>
            <w:sz w:val="20"/>
            <w:szCs w:val="20"/>
          </w:rPr>
          <w:t>salisbury@neaminational.org.au</w:t>
        </w:r>
      </w:hyperlink>
      <w:r w:rsidRPr="00CB5818">
        <w:rPr>
          <w:rFonts w:ascii="Segoe UI" w:hAnsi="Segoe UI" w:cs="Segoe UI"/>
          <w:sz w:val="20"/>
          <w:szCs w:val="20"/>
          <w:lang w:val="en-AU"/>
        </w:rPr>
        <w:t>. Entries submitted by email must be submitted as a high-resolution JPEG or PNG image of the actual artwork (2-15MB). Images will not be returned to entrants.</w:t>
      </w:r>
    </w:p>
    <w:p w14:paraId="3ECC3D0E" w14:textId="77777777" w:rsidR="00CB5818" w:rsidRPr="00CB5818" w:rsidRDefault="00CB5818" w:rsidP="00CB5818">
      <w:pPr>
        <w:numPr>
          <w:ilvl w:val="0"/>
          <w:numId w:val="13"/>
        </w:numPr>
        <w:tabs>
          <w:tab w:val="left" w:pos="3762"/>
          <w:tab w:val="left" w:pos="9281"/>
        </w:tabs>
        <w:spacing w:before="64"/>
        <w:rPr>
          <w:rFonts w:ascii="Segoe UI" w:hAnsi="Segoe UI" w:cs="Segoe UI"/>
          <w:sz w:val="20"/>
          <w:szCs w:val="20"/>
          <w:lang w:val="en-AU"/>
        </w:rPr>
      </w:pPr>
      <w:r w:rsidRPr="00CB5818">
        <w:rPr>
          <w:rFonts w:ascii="Segoe UI" w:hAnsi="Segoe UI" w:cs="Segoe UI"/>
          <w:sz w:val="20"/>
          <w:szCs w:val="20"/>
          <w:lang w:val="en-AU"/>
        </w:rPr>
        <w:t>Entries can be delivered to 7/107 Salisbury Highway, Salisbury, on behalf of the artist by an authorised proxy, by post or by a nominated courier, and the artist is responsible for ensuring that the artwork is safely and appropriately packaged for transportation. Neami recommends the artist purchase their own insurance for packing and transit to and from Neami’s place of business. Neami takes no responsibility for any damage to artwork or loss of artwork in transit.</w:t>
      </w:r>
    </w:p>
    <w:p w14:paraId="3C4F20CC" w14:textId="77777777" w:rsidR="00CB5818" w:rsidRPr="00CB5818" w:rsidRDefault="00CB5818" w:rsidP="00CB5818">
      <w:pPr>
        <w:numPr>
          <w:ilvl w:val="0"/>
          <w:numId w:val="13"/>
        </w:numPr>
        <w:tabs>
          <w:tab w:val="left" w:pos="3762"/>
          <w:tab w:val="left" w:pos="9281"/>
        </w:tabs>
        <w:spacing w:before="64"/>
        <w:rPr>
          <w:rFonts w:ascii="Segoe UI" w:hAnsi="Segoe UI" w:cs="Segoe UI"/>
          <w:sz w:val="20"/>
          <w:szCs w:val="20"/>
          <w:lang w:val="en-AU"/>
        </w:rPr>
      </w:pPr>
      <w:r w:rsidRPr="00CB5818">
        <w:rPr>
          <w:rFonts w:ascii="Segoe UI" w:hAnsi="Segoe UI" w:cs="Segoe UI"/>
          <w:sz w:val="20"/>
          <w:szCs w:val="20"/>
          <w:lang w:val="en-AU"/>
        </w:rPr>
        <w:t>The following details must be included with each submission of artwork:</w:t>
      </w:r>
    </w:p>
    <w:p w14:paraId="42A9FC5D" w14:textId="77777777" w:rsidR="00CB5818" w:rsidRPr="00CB5818" w:rsidRDefault="00CB5818" w:rsidP="00CB5818">
      <w:pPr>
        <w:numPr>
          <w:ilvl w:val="1"/>
          <w:numId w:val="13"/>
        </w:numPr>
        <w:tabs>
          <w:tab w:val="left" w:pos="3762"/>
          <w:tab w:val="left" w:pos="9281"/>
        </w:tabs>
        <w:spacing w:before="64"/>
        <w:rPr>
          <w:rFonts w:ascii="Segoe UI" w:hAnsi="Segoe UI" w:cs="Segoe UI"/>
          <w:sz w:val="20"/>
          <w:szCs w:val="20"/>
          <w:lang w:val="en-AU"/>
        </w:rPr>
      </w:pPr>
      <w:r w:rsidRPr="00CB5818">
        <w:rPr>
          <w:rFonts w:ascii="Segoe UI" w:hAnsi="Segoe UI" w:cs="Segoe UI"/>
          <w:sz w:val="20"/>
          <w:szCs w:val="20"/>
          <w:lang w:val="en-AU"/>
        </w:rPr>
        <w:lastRenderedPageBreak/>
        <w:t xml:space="preserve">name </w:t>
      </w:r>
    </w:p>
    <w:p w14:paraId="0E4355DA" w14:textId="77777777" w:rsidR="00CB5818" w:rsidRPr="00CB5818" w:rsidRDefault="00CB5818" w:rsidP="00CB5818">
      <w:pPr>
        <w:numPr>
          <w:ilvl w:val="1"/>
          <w:numId w:val="13"/>
        </w:numPr>
        <w:tabs>
          <w:tab w:val="left" w:pos="3762"/>
          <w:tab w:val="left" w:pos="9281"/>
        </w:tabs>
        <w:spacing w:before="64"/>
        <w:rPr>
          <w:rFonts w:ascii="Segoe UI" w:hAnsi="Segoe UI" w:cs="Segoe UI"/>
          <w:sz w:val="20"/>
          <w:szCs w:val="20"/>
          <w:lang w:val="en-AU"/>
        </w:rPr>
      </w:pPr>
      <w:r w:rsidRPr="00CB5818">
        <w:rPr>
          <w:rFonts w:ascii="Segoe UI" w:hAnsi="Segoe UI" w:cs="Segoe UI"/>
          <w:sz w:val="20"/>
          <w:szCs w:val="20"/>
          <w:lang w:val="en-AU"/>
        </w:rPr>
        <w:t xml:space="preserve">address </w:t>
      </w:r>
    </w:p>
    <w:p w14:paraId="48414C69" w14:textId="77777777" w:rsidR="00CB5818" w:rsidRPr="00CB5818" w:rsidRDefault="00CB5818" w:rsidP="00CB5818">
      <w:pPr>
        <w:numPr>
          <w:ilvl w:val="1"/>
          <w:numId w:val="13"/>
        </w:numPr>
        <w:tabs>
          <w:tab w:val="left" w:pos="3762"/>
          <w:tab w:val="left" w:pos="9281"/>
        </w:tabs>
        <w:spacing w:before="64"/>
        <w:rPr>
          <w:rFonts w:ascii="Segoe UI" w:hAnsi="Segoe UI" w:cs="Segoe UI"/>
          <w:sz w:val="20"/>
          <w:szCs w:val="20"/>
          <w:lang w:val="en-AU"/>
        </w:rPr>
      </w:pPr>
      <w:r w:rsidRPr="00CB5818">
        <w:rPr>
          <w:rFonts w:ascii="Segoe UI" w:hAnsi="Segoe UI" w:cs="Segoe UI"/>
          <w:sz w:val="20"/>
          <w:szCs w:val="20"/>
          <w:lang w:val="en-AU"/>
        </w:rPr>
        <w:t xml:space="preserve">contact phone number, </w:t>
      </w:r>
    </w:p>
    <w:p w14:paraId="0C1D252D" w14:textId="77777777" w:rsidR="00CB5818" w:rsidRPr="00CB5818" w:rsidRDefault="00CB5818" w:rsidP="00CB5818">
      <w:pPr>
        <w:numPr>
          <w:ilvl w:val="1"/>
          <w:numId w:val="13"/>
        </w:numPr>
        <w:tabs>
          <w:tab w:val="left" w:pos="3762"/>
          <w:tab w:val="left" w:pos="9281"/>
        </w:tabs>
        <w:spacing w:before="64"/>
        <w:rPr>
          <w:rFonts w:ascii="Segoe UI" w:hAnsi="Segoe UI" w:cs="Segoe UI"/>
          <w:sz w:val="20"/>
          <w:szCs w:val="20"/>
          <w:lang w:val="en-AU"/>
        </w:rPr>
      </w:pPr>
      <w:r w:rsidRPr="00CB5818">
        <w:rPr>
          <w:rFonts w:ascii="Segoe UI" w:hAnsi="Segoe UI" w:cs="Segoe UI"/>
          <w:sz w:val="20"/>
          <w:szCs w:val="20"/>
          <w:lang w:val="en-AU"/>
        </w:rPr>
        <w:t xml:space="preserve">email address, and </w:t>
      </w:r>
    </w:p>
    <w:p w14:paraId="5527D855" w14:textId="77777777" w:rsidR="00CB5818" w:rsidRPr="00CB5818" w:rsidRDefault="00CB5818" w:rsidP="00CB5818">
      <w:pPr>
        <w:numPr>
          <w:ilvl w:val="1"/>
          <w:numId w:val="13"/>
        </w:numPr>
        <w:tabs>
          <w:tab w:val="left" w:pos="3762"/>
          <w:tab w:val="left" w:pos="9281"/>
        </w:tabs>
        <w:spacing w:before="64"/>
        <w:rPr>
          <w:rFonts w:ascii="Segoe UI" w:hAnsi="Segoe UI" w:cs="Segoe UI"/>
          <w:sz w:val="20"/>
          <w:szCs w:val="20"/>
          <w:lang w:val="en-AU"/>
        </w:rPr>
      </w:pPr>
      <w:r w:rsidRPr="00CB5818">
        <w:rPr>
          <w:rFonts w:ascii="Segoe UI" w:hAnsi="Segoe UI" w:cs="Segoe UI"/>
          <w:sz w:val="20"/>
          <w:szCs w:val="20"/>
          <w:lang w:val="en-AU"/>
        </w:rPr>
        <w:t>title of artwork (if any)</w:t>
      </w:r>
    </w:p>
    <w:p w14:paraId="74A31C6D" w14:textId="77777777" w:rsidR="00CB5818" w:rsidRPr="00CB5818" w:rsidRDefault="00CB5818" w:rsidP="00CB5818">
      <w:pPr>
        <w:numPr>
          <w:ilvl w:val="0"/>
          <w:numId w:val="13"/>
        </w:numPr>
        <w:tabs>
          <w:tab w:val="left" w:pos="3762"/>
          <w:tab w:val="left" w:pos="9281"/>
        </w:tabs>
        <w:spacing w:before="64"/>
        <w:rPr>
          <w:rFonts w:ascii="Segoe UI" w:hAnsi="Segoe UI" w:cs="Segoe UI"/>
          <w:sz w:val="20"/>
          <w:szCs w:val="20"/>
          <w:lang w:val="en-AU"/>
        </w:rPr>
      </w:pPr>
      <w:r w:rsidRPr="00CB5818">
        <w:rPr>
          <w:rFonts w:ascii="Segoe UI" w:hAnsi="Segoe UI" w:cs="Segoe UI"/>
          <w:sz w:val="20"/>
          <w:szCs w:val="20"/>
          <w:lang w:val="en-AU"/>
        </w:rPr>
        <w:t>There is no limit to the number of entries from an individual entrant. Each entry will be judged separately.</w:t>
      </w:r>
    </w:p>
    <w:p w14:paraId="308682DA" w14:textId="77777777" w:rsidR="00CB5818" w:rsidRPr="00CB5818" w:rsidRDefault="00CB5818" w:rsidP="00CB5818">
      <w:pPr>
        <w:numPr>
          <w:ilvl w:val="0"/>
          <w:numId w:val="13"/>
        </w:numPr>
        <w:tabs>
          <w:tab w:val="left" w:pos="3762"/>
          <w:tab w:val="left" w:pos="9281"/>
        </w:tabs>
        <w:spacing w:before="64"/>
        <w:rPr>
          <w:rFonts w:ascii="Segoe UI" w:hAnsi="Segoe UI" w:cs="Segoe UI"/>
          <w:sz w:val="20"/>
          <w:szCs w:val="20"/>
          <w:lang w:val="en-AU"/>
        </w:rPr>
      </w:pPr>
      <w:r w:rsidRPr="00CB5818">
        <w:rPr>
          <w:rFonts w:ascii="Segoe UI" w:hAnsi="Segoe UI" w:cs="Segoe UI"/>
          <w:sz w:val="20"/>
          <w:szCs w:val="20"/>
          <w:lang w:val="en-AU"/>
        </w:rPr>
        <w:t>Entries open 19 October 2023 and close 30 November 2023 at 5.00PM.</w:t>
      </w:r>
    </w:p>
    <w:p w14:paraId="3356A569" w14:textId="77777777" w:rsidR="00CB5818" w:rsidRPr="00CB5818" w:rsidRDefault="00CB5818" w:rsidP="00CB5818">
      <w:pPr>
        <w:numPr>
          <w:ilvl w:val="0"/>
          <w:numId w:val="13"/>
        </w:numPr>
        <w:tabs>
          <w:tab w:val="left" w:pos="3762"/>
          <w:tab w:val="left" w:pos="9281"/>
        </w:tabs>
        <w:spacing w:before="64"/>
        <w:rPr>
          <w:rFonts w:ascii="Segoe UI" w:hAnsi="Segoe UI" w:cs="Segoe UI"/>
          <w:sz w:val="20"/>
          <w:szCs w:val="20"/>
          <w:lang w:val="en-AU"/>
        </w:rPr>
      </w:pPr>
      <w:r w:rsidRPr="00CB5818">
        <w:rPr>
          <w:rFonts w:ascii="Segoe UI" w:hAnsi="Segoe UI" w:cs="Segoe UI"/>
          <w:sz w:val="20"/>
          <w:szCs w:val="20"/>
          <w:lang w:val="en-AU"/>
        </w:rPr>
        <w:t>Entries that do not meet the criteria for entry and artworks may not be considered.</w:t>
      </w:r>
    </w:p>
    <w:p w14:paraId="1E147A2C" w14:textId="77777777" w:rsidR="00CB5818" w:rsidRPr="00CB5818" w:rsidRDefault="00CB5818" w:rsidP="00CB5818">
      <w:pPr>
        <w:numPr>
          <w:ilvl w:val="0"/>
          <w:numId w:val="13"/>
        </w:numPr>
        <w:tabs>
          <w:tab w:val="left" w:pos="3762"/>
          <w:tab w:val="left" w:pos="9281"/>
        </w:tabs>
        <w:spacing w:before="64"/>
        <w:rPr>
          <w:rFonts w:ascii="Segoe UI" w:hAnsi="Segoe UI" w:cs="Segoe UI"/>
          <w:sz w:val="20"/>
          <w:szCs w:val="20"/>
          <w:lang w:val="en-AU"/>
        </w:rPr>
      </w:pPr>
      <w:r w:rsidRPr="00CB5818">
        <w:rPr>
          <w:rFonts w:ascii="Segoe UI" w:hAnsi="Segoe UI" w:cs="Segoe UI"/>
          <w:sz w:val="20"/>
          <w:szCs w:val="20"/>
          <w:lang w:val="en-AU"/>
        </w:rPr>
        <w:t>Judging will commence 1 December 2023.</w:t>
      </w:r>
    </w:p>
    <w:p w14:paraId="129FB956" w14:textId="77777777" w:rsidR="00CB5818" w:rsidRPr="00CB5818" w:rsidRDefault="00CB5818" w:rsidP="00CB5818">
      <w:pPr>
        <w:numPr>
          <w:ilvl w:val="0"/>
          <w:numId w:val="13"/>
        </w:numPr>
        <w:tabs>
          <w:tab w:val="left" w:pos="3762"/>
          <w:tab w:val="left" w:pos="9281"/>
        </w:tabs>
        <w:spacing w:before="64"/>
        <w:rPr>
          <w:rFonts w:ascii="Segoe UI" w:hAnsi="Segoe UI" w:cs="Segoe UI"/>
          <w:sz w:val="20"/>
          <w:szCs w:val="20"/>
          <w:lang w:val="en-AU"/>
        </w:rPr>
      </w:pPr>
      <w:bookmarkStart w:id="0" w:name="_Hlk148605391"/>
      <w:r w:rsidRPr="00CB5818">
        <w:rPr>
          <w:rFonts w:ascii="Segoe UI" w:hAnsi="Segoe UI" w:cs="Segoe UI"/>
          <w:sz w:val="20"/>
          <w:szCs w:val="20"/>
          <w:lang w:val="en-AU"/>
        </w:rPr>
        <w:t>Prize winners will be announced at an exhibition of the artwork to be held in December 2023. Entrants will be informed of the location of the exhibition and date of judging. Unless Neami is notified otherwise by an artist, all artwork submitted will be displayed at the exhibition. See further ‘Use of Artworks’ below.</w:t>
      </w:r>
    </w:p>
    <w:bookmarkEnd w:id="0"/>
    <w:p w14:paraId="1495D96F" w14:textId="77777777" w:rsidR="00CB5818" w:rsidRPr="00CB5818" w:rsidRDefault="00CB5818" w:rsidP="00CB5818">
      <w:pPr>
        <w:numPr>
          <w:ilvl w:val="0"/>
          <w:numId w:val="13"/>
        </w:numPr>
        <w:tabs>
          <w:tab w:val="left" w:pos="3762"/>
          <w:tab w:val="left" w:pos="9281"/>
        </w:tabs>
        <w:spacing w:before="64"/>
        <w:rPr>
          <w:rFonts w:ascii="Segoe UI" w:hAnsi="Segoe UI" w:cs="Segoe UI"/>
          <w:sz w:val="20"/>
          <w:szCs w:val="20"/>
          <w:lang w:val="en-AU"/>
        </w:rPr>
      </w:pPr>
      <w:r w:rsidRPr="00CB5818">
        <w:rPr>
          <w:rFonts w:ascii="Segoe UI" w:hAnsi="Segoe UI" w:cs="Segoe UI"/>
          <w:sz w:val="20"/>
          <w:szCs w:val="20"/>
          <w:lang w:val="en-AU"/>
        </w:rPr>
        <w:t>Prize winners will be notified by phone and/or email and may be announced via Neami social media channels.</w:t>
      </w:r>
    </w:p>
    <w:p w14:paraId="53C32BD9" w14:textId="77777777" w:rsidR="00CB5818" w:rsidRPr="00CB5818" w:rsidRDefault="00CB5818" w:rsidP="00CB5818">
      <w:pPr>
        <w:numPr>
          <w:ilvl w:val="0"/>
          <w:numId w:val="13"/>
        </w:numPr>
        <w:tabs>
          <w:tab w:val="left" w:pos="3762"/>
          <w:tab w:val="left" w:pos="9281"/>
        </w:tabs>
        <w:spacing w:before="64"/>
        <w:rPr>
          <w:rFonts w:ascii="Segoe UI" w:hAnsi="Segoe UI" w:cs="Segoe UI"/>
          <w:sz w:val="20"/>
          <w:szCs w:val="20"/>
          <w:lang w:val="en-AU"/>
        </w:rPr>
      </w:pPr>
      <w:r w:rsidRPr="00CB5818">
        <w:rPr>
          <w:rFonts w:ascii="Segoe UI" w:hAnsi="Segoe UI" w:cs="Segoe UI"/>
          <w:sz w:val="20"/>
          <w:szCs w:val="20"/>
          <w:lang w:val="en-AU"/>
        </w:rPr>
        <w:t>Judging will be conducted by a group of judges selected by Neami. The judges shall be appointed by Neami in such number and of such qualification as it sees fit at its sole discretion. All winning entries are subject to final approval by Neami management.</w:t>
      </w:r>
    </w:p>
    <w:p w14:paraId="01760A57" w14:textId="77777777" w:rsidR="00CB5818" w:rsidRPr="00CB5818" w:rsidRDefault="00CB5818" w:rsidP="00CB5818">
      <w:pPr>
        <w:numPr>
          <w:ilvl w:val="0"/>
          <w:numId w:val="13"/>
        </w:numPr>
        <w:tabs>
          <w:tab w:val="left" w:pos="3762"/>
          <w:tab w:val="left" w:pos="9281"/>
        </w:tabs>
        <w:spacing w:before="64"/>
        <w:rPr>
          <w:rFonts w:ascii="Segoe UI" w:hAnsi="Segoe UI" w:cs="Segoe UI"/>
          <w:sz w:val="20"/>
          <w:szCs w:val="20"/>
          <w:lang w:val="en-AU"/>
        </w:rPr>
      </w:pPr>
      <w:r w:rsidRPr="00CB5818">
        <w:rPr>
          <w:rFonts w:ascii="Segoe UI" w:hAnsi="Segoe UI" w:cs="Segoe UI"/>
          <w:sz w:val="20"/>
          <w:szCs w:val="20"/>
          <w:lang w:val="en-AU"/>
        </w:rPr>
        <w:t>Judging will be based on the artistic merits of the submitted artwork.</w:t>
      </w:r>
    </w:p>
    <w:p w14:paraId="28774B4D" w14:textId="77777777" w:rsidR="00CB5818" w:rsidRPr="00CB5818" w:rsidRDefault="00CB5818" w:rsidP="00CB5818">
      <w:pPr>
        <w:numPr>
          <w:ilvl w:val="0"/>
          <w:numId w:val="13"/>
        </w:numPr>
        <w:tabs>
          <w:tab w:val="left" w:pos="3762"/>
          <w:tab w:val="left" w:pos="9281"/>
        </w:tabs>
        <w:spacing w:before="64"/>
        <w:rPr>
          <w:rFonts w:ascii="Segoe UI" w:hAnsi="Segoe UI" w:cs="Segoe UI"/>
          <w:sz w:val="20"/>
          <w:szCs w:val="20"/>
          <w:lang w:val="en-AU"/>
        </w:rPr>
      </w:pPr>
      <w:r w:rsidRPr="00CB5818">
        <w:rPr>
          <w:rFonts w:ascii="Segoe UI" w:hAnsi="Segoe UI" w:cs="Segoe UI"/>
          <w:sz w:val="20"/>
          <w:szCs w:val="20"/>
        </w:rPr>
        <w:t>Entrants represent and warrant to Neami that all registration and entry information submitted is truthful and accurate.</w:t>
      </w:r>
    </w:p>
    <w:p w14:paraId="03909C73" w14:textId="77777777" w:rsidR="00CB5818" w:rsidRPr="00CB5818" w:rsidRDefault="00CB5818" w:rsidP="00CB5818">
      <w:pPr>
        <w:numPr>
          <w:ilvl w:val="0"/>
          <w:numId w:val="13"/>
        </w:numPr>
        <w:tabs>
          <w:tab w:val="left" w:pos="3762"/>
          <w:tab w:val="left" w:pos="9281"/>
        </w:tabs>
        <w:spacing w:before="64"/>
        <w:rPr>
          <w:rFonts w:ascii="Segoe UI" w:hAnsi="Segoe UI" w:cs="Segoe UI"/>
          <w:sz w:val="20"/>
          <w:szCs w:val="20"/>
          <w:lang w:val="en-AU"/>
        </w:rPr>
      </w:pPr>
      <w:r w:rsidRPr="00CB5818">
        <w:rPr>
          <w:rFonts w:ascii="Segoe UI" w:hAnsi="Segoe UI" w:cs="Segoe UI"/>
          <w:sz w:val="20"/>
          <w:szCs w:val="20"/>
          <w:lang w:val="en-AU"/>
        </w:rPr>
        <w:t xml:space="preserve">Entrants consent to Neami using their name, biographical </w:t>
      </w:r>
      <w:proofErr w:type="gramStart"/>
      <w:r w:rsidRPr="00CB5818">
        <w:rPr>
          <w:rFonts w:ascii="Segoe UI" w:hAnsi="Segoe UI" w:cs="Segoe UI"/>
          <w:sz w:val="20"/>
          <w:szCs w:val="20"/>
          <w:lang w:val="en-AU"/>
        </w:rPr>
        <w:t>details</w:t>
      </w:r>
      <w:proofErr w:type="gramEnd"/>
      <w:r w:rsidRPr="00CB5818">
        <w:rPr>
          <w:rFonts w:ascii="Segoe UI" w:hAnsi="Segoe UI" w:cs="Segoe UI"/>
          <w:sz w:val="20"/>
          <w:szCs w:val="20"/>
          <w:lang w:val="en-AU"/>
        </w:rPr>
        <w:t xml:space="preserve"> and likeness in connection with the competition.</w:t>
      </w:r>
    </w:p>
    <w:p w14:paraId="5DCE8DBA" w14:textId="77777777" w:rsidR="00CB5818" w:rsidRPr="00CB5818" w:rsidRDefault="00CB5818" w:rsidP="00CB5818">
      <w:pPr>
        <w:rPr>
          <w:rFonts w:ascii="Segoe UI" w:hAnsi="Segoe UI" w:cs="Segoe UI"/>
          <w:b/>
          <w:bCs/>
          <w:sz w:val="20"/>
          <w:szCs w:val="20"/>
          <w:lang w:val="en-AU"/>
        </w:rPr>
      </w:pPr>
      <w:r w:rsidRPr="00CB5818">
        <w:rPr>
          <w:rFonts w:ascii="Segoe UI" w:hAnsi="Segoe UI" w:cs="Segoe UI"/>
          <w:b/>
          <w:bCs/>
          <w:sz w:val="20"/>
          <w:szCs w:val="20"/>
          <w:lang w:val="en-AU"/>
        </w:rPr>
        <w:t>Prizes</w:t>
      </w:r>
    </w:p>
    <w:p w14:paraId="582005A1" w14:textId="77777777" w:rsidR="00CB5818" w:rsidRPr="00CB5818" w:rsidRDefault="00CB5818" w:rsidP="00CB5818">
      <w:pPr>
        <w:numPr>
          <w:ilvl w:val="0"/>
          <w:numId w:val="13"/>
        </w:numPr>
        <w:tabs>
          <w:tab w:val="left" w:pos="3762"/>
          <w:tab w:val="left" w:pos="9281"/>
        </w:tabs>
        <w:spacing w:before="64"/>
        <w:rPr>
          <w:rFonts w:ascii="Segoe UI" w:hAnsi="Segoe UI" w:cs="Segoe UI"/>
          <w:sz w:val="20"/>
          <w:szCs w:val="20"/>
          <w:lang w:val="en-AU"/>
        </w:rPr>
      </w:pPr>
      <w:r w:rsidRPr="00CB5818">
        <w:rPr>
          <w:rFonts w:ascii="Segoe UI" w:hAnsi="Segoe UI" w:cs="Segoe UI"/>
          <w:sz w:val="20"/>
          <w:szCs w:val="20"/>
          <w:lang w:val="en-AU"/>
        </w:rPr>
        <w:t>There will be three prizes in total, as follows:</w:t>
      </w:r>
    </w:p>
    <w:p w14:paraId="5F84C69B" w14:textId="77777777" w:rsidR="00CB5818" w:rsidRPr="00CB5818" w:rsidRDefault="00CB5818" w:rsidP="00CB5818">
      <w:pPr>
        <w:numPr>
          <w:ilvl w:val="1"/>
          <w:numId w:val="13"/>
        </w:numPr>
        <w:tabs>
          <w:tab w:val="left" w:pos="3762"/>
          <w:tab w:val="left" w:pos="9281"/>
        </w:tabs>
        <w:spacing w:before="64"/>
        <w:rPr>
          <w:rFonts w:ascii="Segoe UI" w:hAnsi="Segoe UI" w:cs="Segoe UI"/>
          <w:sz w:val="20"/>
          <w:szCs w:val="20"/>
          <w:lang w:val="en-AU"/>
        </w:rPr>
      </w:pPr>
      <w:r w:rsidRPr="00CB5818">
        <w:rPr>
          <w:rFonts w:ascii="Segoe UI" w:hAnsi="Segoe UI" w:cs="Segoe UI"/>
          <w:sz w:val="20"/>
          <w:szCs w:val="20"/>
          <w:lang w:val="en-AU"/>
        </w:rPr>
        <w:t>First prize - $500</w:t>
      </w:r>
    </w:p>
    <w:p w14:paraId="03C40F57" w14:textId="77777777" w:rsidR="00CB5818" w:rsidRPr="00CB5818" w:rsidRDefault="00CB5818" w:rsidP="00CB5818">
      <w:pPr>
        <w:numPr>
          <w:ilvl w:val="1"/>
          <w:numId w:val="13"/>
        </w:numPr>
        <w:tabs>
          <w:tab w:val="left" w:pos="3762"/>
          <w:tab w:val="left" w:pos="9281"/>
        </w:tabs>
        <w:spacing w:before="64"/>
        <w:rPr>
          <w:rFonts w:ascii="Segoe UI" w:hAnsi="Segoe UI" w:cs="Segoe UI"/>
          <w:sz w:val="20"/>
          <w:szCs w:val="20"/>
          <w:lang w:val="en-AU"/>
        </w:rPr>
      </w:pPr>
      <w:r w:rsidRPr="00CB5818">
        <w:rPr>
          <w:rFonts w:ascii="Segoe UI" w:hAnsi="Segoe UI" w:cs="Segoe UI"/>
          <w:sz w:val="20"/>
          <w:szCs w:val="20"/>
          <w:lang w:val="en-AU"/>
        </w:rPr>
        <w:t>Second prize - $250</w:t>
      </w:r>
    </w:p>
    <w:p w14:paraId="138D26B8" w14:textId="77777777" w:rsidR="00CB5818" w:rsidRPr="00CB5818" w:rsidRDefault="00CB5818" w:rsidP="00CB5818">
      <w:pPr>
        <w:numPr>
          <w:ilvl w:val="1"/>
          <w:numId w:val="13"/>
        </w:numPr>
        <w:tabs>
          <w:tab w:val="left" w:pos="3762"/>
          <w:tab w:val="left" w:pos="9281"/>
        </w:tabs>
        <w:spacing w:before="64"/>
        <w:rPr>
          <w:rFonts w:ascii="Segoe UI" w:hAnsi="Segoe UI" w:cs="Segoe UI"/>
          <w:sz w:val="20"/>
          <w:szCs w:val="20"/>
          <w:lang w:val="en-AU"/>
        </w:rPr>
      </w:pPr>
      <w:r w:rsidRPr="00CB5818">
        <w:rPr>
          <w:rFonts w:ascii="Segoe UI" w:hAnsi="Segoe UI" w:cs="Segoe UI"/>
          <w:sz w:val="20"/>
          <w:szCs w:val="20"/>
          <w:lang w:val="en-AU"/>
        </w:rPr>
        <w:t>Third prize - $100</w:t>
      </w:r>
    </w:p>
    <w:p w14:paraId="29131778" w14:textId="77777777" w:rsidR="00CB5818" w:rsidRPr="00CB5818" w:rsidRDefault="00CB5818" w:rsidP="00CB5818">
      <w:pPr>
        <w:pStyle w:val="ListParagraph"/>
        <w:numPr>
          <w:ilvl w:val="0"/>
          <w:numId w:val="19"/>
        </w:numPr>
        <w:tabs>
          <w:tab w:val="left" w:pos="3762"/>
          <w:tab w:val="left" w:pos="9281"/>
        </w:tabs>
        <w:spacing w:before="64"/>
        <w:rPr>
          <w:rFonts w:ascii="Segoe UI" w:hAnsi="Segoe UI" w:cs="Segoe UI"/>
          <w:sz w:val="20"/>
          <w:szCs w:val="20"/>
          <w:lang w:val="en-AU"/>
        </w:rPr>
      </w:pPr>
      <w:r w:rsidRPr="00CB5818">
        <w:rPr>
          <w:rFonts w:ascii="Segoe UI" w:hAnsi="Segoe UI" w:cs="Segoe UI"/>
          <w:sz w:val="20"/>
          <w:szCs w:val="20"/>
          <w:lang w:val="en-AU"/>
        </w:rPr>
        <w:t>Each prize winner will receive their prize in cash, to be deposited into the winner’s bank account. For the First prize winner, payment will be made once the artist has signed the Copyright Licence Agreement.</w:t>
      </w:r>
    </w:p>
    <w:p w14:paraId="5C781A07" w14:textId="77777777" w:rsidR="00CB5818" w:rsidRPr="00CB5818" w:rsidRDefault="00CB5818" w:rsidP="00CB5818">
      <w:pPr>
        <w:tabs>
          <w:tab w:val="left" w:pos="3762"/>
          <w:tab w:val="left" w:pos="9281"/>
        </w:tabs>
        <w:spacing w:before="64"/>
        <w:rPr>
          <w:rFonts w:ascii="Segoe UI" w:hAnsi="Segoe UI" w:cs="Segoe UI"/>
          <w:b/>
          <w:bCs/>
          <w:sz w:val="20"/>
          <w:szCs w:val="20"/>
          <w:lang w:val="en-AU"/>
        </w:rPr>
      </w:pPr>
      <w:r w:rsidRPr="00CB5818">
        <w:rPr>
          <w:rFonts w:ascii="Segoe UI" w:hAnsi="Segoe UI" w:cs="Segoe UI"/>
          <w:b/>
          <w:bCs/>
          <w:sz w:val="20"/>
          <w:szCs w:val="20"/>
          <w:lang w:val="en-AU"/>
        </w:rPr>
        <w:t>Personal information</w:t>
      </w:r>
    </w:p>
    <w:p w14:paraId="068B6AAB" w14:textId="77777777" w:rsidR="00CB5818" w:rsidRPr="00CB5818" w:rsidRDefault="00CB5818" w:rsidP="00CB5818">
      <w:pPr>
        <w:numPr>
          <w:ilvl w:val="0"/>
          <w:numId w:val="15"/>
        </w:numPr>
        <w:tabs>
          <w:tab w:val="left" w:pos="3762"/>
          <w:tab w:val="left" w:pos="9281"/>
        </w:tabs>
        <w:spacing w:before="64"/>
        <w:rPr>
          <w:rFonts w:ascii="Segoe UI" w:hAnsi="Segoe UI" w:cs="Segoe UI"/>
          <w:sz w:val="20"/>
          <w:szCs w:val="20"/>
          <w:lang w:val="en-AU"/>
        </w:rPr>
      </w:pPr>
      <w:r w:rsidRPr="00CB5818">
        <w:rPr>
          <w:rFonts w:ascii="Segoe UI" w:hAnsi="Segoe UI" w:cs="Segoe UI"/>
          <w:sz w:val="20"/>
          <w:szCs w:val="20"/>
          <w:lang w:val="en-AU"/>
        </w:rPr>
        <w:t xml:space="preserve">Each entrant’s personal information is collected to enable Neami to administer this competition and will be handled in accordance with Neami’s privacy policy and the requirements of the </w:t>
      </w:r>
      <w:r w:rsidRPr="00CB5818">
        <w:rPr>
          <w:rFonts w:ascii="Segoe UI" w:hAnsi="Segoe UI" w:cs="Segoe UI"/>
          <w:i/>
          <w:iCs/>
          <w:sz w:val="20"/>
          <w:szCs w:val="20"/>
          <w:lang w:val="en-AU"/>
        </w:rPr>
        <w:t xml:space="preserve">Privacy Act 1988 </w:t>
      </w:r>
      <w:r w:rsidRPr="00CB5818">
        <w:rPr>
          <w:rFonts w:ascii="Segoe UI" w:hAnsi="Segoe UI" w:cs="Segoe UI"/>
          <w:sz w:val="20"/>
          <w:szCs w:val="20"/>
          <w:lang w:val="en-AU"/>
        </w:rPr>
        <w:t>(</w:t>
      </w:r>
      <w:proofErr w:type="spellStart"/>
      <w:r w:rsidRPr="00CB5818">
        <w:rPr>
          <w:rFonts w:ascii="Segoe UI" w:hAnsi="Segoe UI" w:cs="Segoe UI"/>
          <w:sz w:val="20"/>
          <w:szCs w:val="20"/>
          <w:lang w:val="en-AU"/>
        </w:rPr>
        <w:t>Cth</w:t>
      </w:r>
      <w:proofErr w:type="spellEnd"/>
      <w:r w:rsidRPr="00CB5818">
        <w:rPr>
          <w:rFonts w:ascii="Segoe UI" w:hAnsi="Segoe UI" w:cs="Segoe UI"/>
          <w:sz w:val="20"/>
          <w:szCs w:val="20"/>
          <w:lang w:val="en-AU"/>
        </w:rPr>
        <w:t>).</w:t>
      </w:r>
    </w:p>
    <w:p w14:paraId="2D87D9B8" w14:textId="77777777" w:rsidR="00CB5818" w:rsidRPr="00CB5818" w:rsidRDefault="00CB5818" w:rsidP="00CB5818">
      <w:pPr>
        <w:tabs>
          <w:tab w:val="left" w:pos="3762"/>
          <w:tab w:val="left" w:pos="9281"/>
        </w:tabs>
        <w:spacing w:before="64"/>
        <w:rPr>
          <w:rFonts w:ascii="Segoe UI" w:hAnsi="Segoe UI" w:cs="Segoe UI"/>
          <w:b/>
          <w:bCs/>
          <w:sz w:val="20"/>
          <w:szCs w:val="20"/>
          <w:lang w:val="en-AU"/>
        </w:rPr>
      </w:pPr>
      <w:r w:rsidRPr="00CB5818">
        <w:rPr>
          <w:rFonts w:ascii="Segoe UI" w:hAnsi="Segoe UI" w:cs="Segoe UI"/>
          <w:b/>
          <w:bCs/>
          <w:sz w:val="20"/>
          <w:szCs w:val="20"/>
          <w:lang w:val="en-AU"/>
        </w:rPr>
        <w:t>Use of artworks</w:t>
      </w:r>
    </w:p>
    <w:p w14:paraId="4FB83924" w14:textId="77777777" w:rsidR="00CB5818" w:rsidRPr="00CB5818" w:rsidRDefault="00CB5818" w:rsidP="00CB5818">
      <w:pPr>
        <w:numPr>
          <w:ilvl w:val="0"/>
          <w:numId w:val="13"/>
        </w:numPr>
        <w:tabs>
          <w:tab w:val="left" w:pos="3762"/>
          <w:tab w:val="left" w:pos="9281"/>
        </w:tabs>
        <w:spacing w:before="64"/>
        <w:rPr>
          <w:rFonts w:ascii="Segoe UI" w:hAnsi="Segoe UI" w:cs="Segoe UI"/>
          <w:sz w:val="20"/>
          <w:szCs w:val="20"/>
          <w:lang w:val="en-AU"/>
        </w:rPr>
      </w:pPr>
      <w:r w:rsidRPr="00CB5818">
        <w:rPr>
          <w:rFonts w:ascii="Segoe UI" w:hAnsi="Segoe UI" w:cs="Segoe UI"/>
          <w:sz w:val="20"/>
          <w:szCs w:val="20"/>
          <w:lang w:val="en-AU"/>
        </w:rPr>
        <w:t xml:space="preserve">An exhibition </w:t>
      </w:r>
      <w:proofErr w:type="gramStart"/>
      <w:r w:rsidRPr="00CB5818">
        <w:rPr>
          <w:rFonts w:ascii="Segoe UI" w:hAnsi="Segoe UI" w:cs="Segoe UI"/>
          <w:sz w:val="20"/>
          <w:szCs w:val="20"/>
          <w:lang w:val="en-AU"/>
        </w:rPr>
        <w:t>open</w:t>
      </w:r>
      <w:proofErr w:type="gramEnd"/>
      <w:r w:rsidRPr="00CB5818">
        <w:rPr>
          <w:rFonts w:ascii="Segoe UI" w:hAnsi="Segoe UI" w:cs="Segoe UI"/>
          <w:sz w:val="20"/>
          <w:szCs w:val="20"/>
          <w:lang w:val="en-AU"/>
        </w:rPr>
        <w:t xml:space="preserve"> to the public showcasing all 2D artwork will be held in early December 2023. Where artwork has been submitted via email, a </w:t>
      </w:r>
      <w:proofErr w:type="gramStart"/>
      <w:r w:rsidRPr="00CB5818">
        <w:rPr>
          <w:rFonts w:ascii="Segoe UI" w:hAnsi="Segoe UI" w:cs="Segoe UI"/>
          <w:sz w:val="20"/>
          <w:szCs w:val="20"/>
          <w:lang w:val="en-AU"/>
        </w:rPr>
        <w:t>print out</w:t>
      </w:r>
      <w:proofErr w:type="gramEnd"/>
      <w:r w:rsidRPr="00CB5818">
        <w:rPr>
          <w:rFonts w:ascii="Segoe UI" w:hAnsi="Segoe UI" w:cs="Segoe UI"/>
          <w:sz w:val="20"/>
          <w:szCs w:val="20"/>
          <w:lang w:val="en-AU"/>
        </w:rPr>
        <w:t xml:space="preserve"> of the artwork will be included in the exhibition. Unless Neami is notified otherwise by an artist, all artwork submitted will be displayed at the exhibition. </w:t>
      </w:r>
    </w:p>
    <w:p w14:paraId="6974F6FD" w14:textId="77777777" w:rsidR="00CB5818" w:rsidRPr="00CB5818" w:rsidRDefault="00CB5818" w:rsidP="00CB5818">
      <w:pPr>
        <w:numPr>
          <w:ilvl w:val="0"/>
          <w:numId w:val="13"/>
        </w:numPr>
        <w:tabs>
          <w:tab w:val="left" w:pos="3762"/>
          <w:tab w:val="left" w:pos="9281"/>
        </w:tabs>
        <w:spacing w:before="64"/>
        <w:rPr>
          <w:rFonts w:ascii="Segoe UI" w:hAnsi="Segoe UI" w:cs="Segoe UI"/>
          <w:sz w:val="20"/>
          <w:szCs w:val="20"/>
          <w:lang w:val="en-AU"/>
        </w:rPr>
      </w:pPr>
      <w:r w:rsidRPr="00CB5818">
        <w:rPr>
          <w:rFonts w:ascii="Segoe UI" w:hAnsi="Segoe UI" w:cs="Segoe UI"/>
          <w:sz w:val="20"/>
          <w:szCs w:val="20"/>
          <w:lang w:val="en-AU"/>
        </w:rPr>
        <w:t xml:space="preserve">Artists may offer their work for sale at the exhibition and will receive 100% of the proceeds of any sale. Artists wishing to sell their artwork must notify Neami in advance of the exhibition. </w:t>
      </w:r>
    </w:p>
    <w:p w14:paraId="47342ABE" w14:textId="77777777" w:rsidR="00CB5818" w:rsidRPr="00CB5818" w:rsidRDefault="00CB5818" w:rsidP="00CB5818">
      <w:pPr>
        <w:numPr>
          <w:ilvl w:val="0"/>
          <w:numId w:val="14"/>
        </w:numPr>
        <w:tabs>
          <w:tab w:val="left" w:pos="3762"/>
          <w:tab w:val="left" w:pos="9281"/>
        </w:tabs>
        <w:spacing w:before="64"/>
        <w:rPr>
          <w:rFonts w:ascii="Segoe UI" w:hAnsi="Segoe UI" w:cs="Segoe UI"/>
          <w:sz w:val="20"/>
          <w:szCs w:val="20"/>
          <w:lang w:val="en-AU"/>
        </w:rPr>
      </w:pPr>
      <w:r w:rsidRPr="00CB5818">
        <w:rPr>
          <w:rFonts w:ascii="Segoe UI" w:hAnsi="Segoe UI" w:cs="Segoe UI"/>
          <w:sz w:val="20"/>
          <w:szCs w:val="20"/>
          <w:lang w:val="en-AU"/>
        </w:rPr>
        <w:t>Non-</w:t>
      </w:r>
      <w:proofErr w:type="gramStart"/>
      <w:r w:rsidRPr="00CB5818">
        <w:rPr>
          <w:rFonts w:ascii="Segoe UI" w:hAnsi="Segoe UI" w:cs="Segoe UI"/>
          <w:sz w:val="20"/>
          <w:szCs w:val="20"/>
          <w:lang w:val="en-AU"/>
        </w:rPr>
        <w:t>prize winning</w:t>
      </w:r>
      <w:proofErr w:type="gramEnd"/>
      <w:r w:rsidRPr="00CB5818">
        <w:rPr>
          <w:rFonts w:ascii="Segoe UI" w:hAnsi="Segoe UI" w:cs="Segoe UI"/>
          <w:sz w:val="20"/>
          <w:szCs w:val="20"/>
          <w:lang w:val="en-AU"/>
        </w:rPr>
        <w:t xml:space="preserve"> artists will be responsible for collecting their 2D artwork, at their own cost, within 6 months of the exhibition closing. Artists who do not collect their artwork within this time surrender all ownership rights associated with or arising from the artwork.</w:t>
      </w:r>
    </w:p>
    <w:p w14:paraId="375884E7" w14:textId="77777777" w:rsidR="00CB5818" w:rsidRPr="00CB5818" w:rsidRDefault="00CB5818" w:rsidP="00CB5818">
      <w:pPr>
        <w:numPr>
          <w:ilvl w:val="0"/>
          <w:numId w:val="14"/>
        </w:numPr>
        <w:tabs>
          <w:tab w:val="left" w:pos="3762"/>
          <w:tab w:val="left" w:pos="9281"/>
        </w:tabs>
        <w:spacing w:before="64"/>
        <w:rPr>
          <w:rFonts w:ascii="Segoe UI" w:hAnsi="Segoe UI" w:cs="Segoe UI"/>
          <w:sz w:val="20"/>
          <w:szCs w:val="20"/>
          <w:lang w:val="en-AU"/>
        </w:rPr>
      </w:pPr>
      <w:r w:rsidRPr="00CB5818">
        <w:rPr>
          <w:rFonts w:ascii="Segoe UI" w:hAnsi="Segoe UI" w:cs="Segoe UI"/>
          <w:sz w:val="20"/>
          <w:szCs w:val="20"/>
          <w:lang w:val="en-AU"/>
        </w:rPr>
        <w:t xml:space="preserve">Prize winning artists will loan their artwork to Neami for a period of up to 6 months, for the purpose of display at Neami’s nominated site. Each prize winner will be required to deliver their physical 2D artwork to Neami’s site at 7/107 Salisbury Highway, Salisbury (upstairs), if not already delivered. The cost to deliver the </w:t>
      </w:r>
      <w:r w:rsidRPr="00CB5818">
        <w:rPr>
          <w:rFonts w:ascii="Segoe UI" w:hAnsi="Segoe UI" w:cs="Segoe UI"/>
          <w:sz w:val="20"/>
          <w:szCs w:val="20"/>
          <w:lang w:val="en-AU"/>
        </w:rPr>
        <w:lastRenderedPageBreak/>
        <w:t xml:space="preserve">artwork is the responsibility of the </w:t>
      </w:r>
      <w:proofErr w:type="gramStart"/>
      <w:r w:rsidRPr="00CB5818">
        <w:rPr>
          <w:rFonts w:ascii="Segoe UI" w:hAnsi="Segoe UI" w:cs="Segoe UI"/>
          <w:sz w:val="20"/>
          <w:szCs w:val="20"/>
          <w:lang w:val="en-AU"/>
        </w:rPr>
        <w:t>prize winning</w:t>
      </w:r>
      <w:proofErr w:type="gramEnd"/>
      <w:r w:rsidRPr="00CB5818">
        <w:rPr>
          <w:rFonts w:ascii="Segoe UI" w:hAnsi="Segoe UI" w:cs="Segoe UI"/>
          <w:sz w:val="20"/>
          <w:szCs w:val="20"/>
          <w:lang w:val="en-AU"/>
        </w:rPr>
        <w:t xml:space="preserve"> artist.</w:t>
      </w:r>
    </w:p>
    <w:p w14:paraId="59EF6F81" w14:textId="77777777" w:rsidR="00CB5818" w:rsidRPr="00CB5818" w:rsidRDefault="00CB5818" w:rsidP="00CB5818">
      <w:pPr>
        <w:numPr>
          <w:ilvl w:val="0"/>
          <w:numId w:val="14"/>
        </w:numPr>
        <w:tabs>
          <w:tab w:val="left" w:pos="3762"/>
          <w:tab w:val="left" w:pos="9281"/>
        </w:tabs>
        <w:spacing w:before="64"/>
        <w:rPr>
          <w:rFonts w:ascii="Segoe UI" w:hAnsi="Segoe UI" w:cs="Segoe UI"/>
          <w:sz w:val="20"/>
          <w:szCs w:val="20"/>
          <w:lang w:val="en-AU"/>
        </w:rPr>
      </w:pPr>
      <w:r w:rsidRPr="00CB5818">
        <w:rPr>
          <w:rFonts w:ascii="Segoe UI" w:hAnsi="Segoe UI" w:cs="Segoe UI"/>
          <w:sz w:val="20"/>
          <w:szCs w:val="20"/>
          <w:lang w:val="en-AU"/>
        </w:rPr>
        <w:t>While on display at Neami’s premises, or otherwise in Neami’s possession, care or control, the artwork will be covered by Neami’s insurance, up until collection by the artist.</w:t>
      </w:r>
    </w:p>
    <w:p w14:paraId="51957CAE" w14:textId="77777777" w:rsidR="00CB5818" w:rsidRPr="00CB5818" w:rsidRDefault="00CB5818" w:rsidP="00CB5818">
      <w:pPr>
        <w:numPr>
          <w:ilvl w:val="0"/>
          <w:numId w:val="18"/>
        </w:numPr>
        <w:tabs>
          <w:tab w:val="left" w:pos="3762"/>
          <w:tab w:val="left" w:pos="9281"/>
        </w:tabs>
        <w:spacing w:before="64"/>
        <w:rPr>
          <w:rFonts w:ascii="Segoe UI" w:hAnsi="Segoe UI" w:cs="Segoe UI"/>
          <w:sz w:val="20"/>
          <w:szCs w:val="20"/>
          <w:lang w:val="en-AU"/>
        </w:rPr>
      </w:pPr>
      <w:r w:rsidRPr="00CB5818">
        <w:rPr>
          <w:rFonts w:ascii="Segoe UI" w:hAnsi="Segoe UI" w:cs="Segoe UI"/>
          <w:sz w:val="20"/>
          <w:szCs w:val="20"/>
          <w:lang w:val="en-AU"/>
        </w:rPr>
        <w:t>Neami will have a perpetual, royalty-free license to use the First Prize winning entry, in marketing and promotions, including on its website and social media, as well as in product design, including shirts for staff, in original or modified form, and the First Prize winner will enter into a Copyright Licence Agreement with Neami to this effect. This license to use the artwork is not a transfer of copyright which remains with the winning artist. Failure to enter into the Copyright Licence Agreement will result in forfeiture of the First Prize money.</w:t>
      </w:r>
    </w:p>
    <w:p w14:paraId="6EDD10BA" w14:textId="77777777" w:rsidR="00CB5818" w:rsidRPr="00CB5818" w:rsidRDefault="00CB5818" w:rsidP="00CB5818">
      <w:pPr>
        <w:tabs>
          <w:tab w:val="left" w:pos="3762"/>
          <w:tab w:val="left" w:pos="9281"/>
        </w:tabs>
        <w:spacing w:before="64"/>
        <w:rPr>
          <w:rFonts w:ascii="Segoe UI" w:hAnsi="Segoe UI" w:cs="Segoe UI"/>
          <w:b/>
          <w:bCs/>
          <w:sz w:val="20"/>
          <w:szCs w:val="20"/>
          <w:lang w:val="en-AU"/>
        </w:rPr>
      </w:pPr>
      <w:r w:rsidRPr="00CB5818">
        <w:rPr>
          <w:rFonts w:ascii="Segoe UI" w:hAnsi="Segoe UI" w:cs="Segoe UI"/>
          <w:b/>
          <w:bCs/>
          <w:sz w:val="20"/>
          <w:szCs w:val="20"/>
          <w:lang w:val="en-AU"/>
        </w:rPr>
        <w:t>General</w:t>
      </w:r>
    </w:p>
    <w:p w14:paraId="31D79087" w14:textId="77777777" w:rsidR="00CB5818" w:rsidRPr="00CB5818" w:rsidRDefault="00CB5818" w:rsidP="00CB5818">
      <w:pPr>
        <w:numPr>
          <w:ilvl w:val="0"/>
          <w:numId w:val="16"/>
        </w:numPr>
        <w:tabs>
          <w:tab w:val="left" w:pos="3762"/>
          <w:tab w:val="left" w:pos="9281"/>
        </w:tabs>
        <w:spacing w:before="64"/>
        <w:rPr>
          <w:rFonts w:ascii="Segoe UI" w:hAnsi="Segoe UI" w:cs="Segoe UI"/>
          <w:sz w:val="20"/>
          <w:szCs w:val="20"/>
          <w:lang w:val="en-AU"/>
        </w:rPr>
      </w:pPr>
      <w:r w:rsidRPr="00CB5818">
        <w:rPr>
          <w:rFonts w:ascii="Segoe UI" w:hAnsi="Segoe UI" w:cs="Segoe UI"/>
          <w:sz w:val="20"/>
          <w:szCs w:val="20"/>
          <w:lang w:val="en-AU"/>
        </w:rPr>
        <w:t xml:space="preserve">The decision of judges and approval of winning entries is </w:t>
      </w:r>
      <w:proofErr w:type="gramStart"/>
      <w:r w:rsidRPr="00CB5818">
        <w:rPr>
          <w:rFonts w:ascii="Segoe UI" w:hAnsi="Segoe UI" w:cs="Segoe UI"/>
          <w:sz w:val="20"/>
          <w:szCs w:val="20"/>
          <w:lang w:val="en-AU"/>
        </w:rPr>
        <w:t>final</w:t>
      </w:r>
      <w:proofErr w:type="gramEnd"/>
      <w:r w:rsidRPr="00CB5818">
        <w:rPr>
          <w:rFonts w:ascii="Segoe UI" w:hAnsi="Segoe UI" w:cs="Segoe UI"/>
          <w:sz w:val="20"/>
          <w:szCs w:val="20"/>
          <w:lang w:val="en-AU"/>
        </w:rPr>
        <w:t xml:space="preserve"> and binding and no correspondence will be entered into.</w:t>
      </w:r>
    </w:p>
    <w:p w14:paraId="35D066AE" w14:textId="77777777" w:rsidR="00CB5818" w:rsidRPr="00CB5818" w:rsidRDefault="00CB5818" w:rsidP="00CB5818">
      <w:pPr>
        <w:numPr>
          <w:ilvl w:val="0"/>
          <w:numId w:val="16"/>
        </w:numPr>
        <w:tabs>
          <w:tab w:val="left" w:pos="3762"/>
          <w:tab w:val="left" w:pos="9281"/>
        </w:tabs>
        <w:spacing w:before="64"/>
        <w:rPr>
          <w:rFonts w:ascii="Segoe UI" w:hAnsi="Segoe UI" w:cs="Segoe UI"/>
          <w:sz w:val="20"/>
          <w:szCs w:val="20"/>
          <w:lang w:val="en-AU"/>
        </w:rPr>
      </w:pPr>
      <w:r w:rsidRPr="00CB5818">
        <w:rPr>
          <w:rFonts w:ascii="Segoe UI" w:hAnsi="Segoe UI" w:cs="Segoe UI"/>
          <w:sz w:val="20"/>
          <w:szCs w:val="20"/>
        </w:rPr>
        <w:t>Neami reserves the right to change competition deadlines and dates due to circumstances beyond its reasonable control. Neami will notify entrants if there is a change of dates.</w:t>
      </w:r>
      <w:r w:rsidRPr="00CB5818">
        <w:rPr>
          <w:rFonts w:ascii="Segoe UI" w:hAnsi="Segoe UI" w:cs="Segoe UI"/>
          <w:sz w:val="20"/>
          <w:szCs w:val="20"/>
          <w:lang w:val="en-AU"/>
        </w:rPr>
        <w:t xml:space="preserve"> </w:t>
      </w:r>
    </w:p>
    <w:p w14:paraId="170000AC" w14:textId="77777777" w:rsidR="00CB5818" w:rsidRPr="00CB5818" w:rsidRDefault="00CB5818" w:rsidP="00CB5818">
      <w:pPr>
        <w:numPr>
          <w:ilvl w:val="0"/>
          <w:numId w:val="16"/>
        </w:numPr>
        <w:tabs>
          <w:tab w:val="left" w:pos="3762"/>
          <w:tab w:val="left" w:pos="9281"/>
        </w:tabs>
        <w:spacing w:before="64"/>
        <w:rPr>
          <w:rFonts w:ascii="Segoe UI" w:hAnsi="Segoe UI" w:cs="Segoe UI"/>
          <w:sz w:val="20"/>
          <w:szCs w:val="20"/>
          <w:lang w:val="en-AU"/>
        </w:rPr>
      </w:pPr>
      <w:r w:rsidRPr="00CB5818">
        <w:rPr>
          <w:rFonts w:ascii="Segoe UI" w:hAnsi="Segoe UI" w:cs="Segoe UI"/>
          <w:sz w:val="20"/>
          <w:szCs w:val="20"/>
          <w:lang w:val="en-AU"/>
        </w:rPr>
        <w:t>Neami reserves the right in its sole discretion to disqualify any individual who Neami has reason to believe has breached any of these terms and conditions or engaged in any unlawful or other improper misconduct.</w:t>
      </w:r>
    </w:p>
    <w:p w14:paraId="762689B1" w14:textId="77777777" w:rsidR="00CB5818" w:rsidRPr="00CB5818" w:rsidRDefault="00CB5818" w:rsidP="00CB5818">
      <w:pPr>
        <w:numPr>
          <w:ilvl w:val="0"/>
          <w:numId w:val="16"/>
        </w:numPr>
        <w:tabs>
          <w:tab w:val="left" w:pos="3762"/>
          <w:tab w:val="left" w:pos="9281"/>
        </w:tabs>
        <w:spacing w:before="64"/>
        <w:rPr>
          <w:rFonts w:ascii="Segoe UI" w:hAnsi="Segoe UI" w:cs="Segoe UI"/>
          <w:sz w:val="20"/>
          <w:szCs w:val="20"/>
          <w:lang w:val="en-AU"/>
        </w:rPr>
      </w:pPr>
      <w:r w:rsidRPr="00CB5818">
        <w:rPr>
          <w:rFonts w:ascii="Segoe UI" w:hAnsi="Segoe UI" w:cs="Segoe UI"/>
          <w:sz w:val="20"/>
          <w:szCs w:val="20"/>
          <w:lang w:val="en-AU"/>
        </w:rPr>
        <w:t>Entrants are advised that tax implications may arise from winning a prize or selling their artwork and they may choose to obtain independent financial advice prior to entering the competition.</w:t>
      </w:r>
    </w:p>
    <w:p w14:paraId="3F7D48E2" w14:textId="77777777" w:rsidR="00CB5818" w:rsidRPr="00CB5818" w:rsidRDefault="00CB5818" w:rsidP="00CB5818">
      <w:pPr>
        <w:tabs>
          <w:tab w:val="left" w:pos="3762"/>
          <w:tab w:val="left" w:pos="9281"/>
        </w:tabs>
        <w:spacing w:before="64"/>
        <w:rPr>
          <w:rFonts w:ascii="Segoe UI" w:hAnsi="Segoe UI" w:cs="Segoe UI"/>
          <w:sz w:val="20"/>
          <w:szCs w:val="20"/>
        </w:rPr>
      </w:pPr>
    </w:p>
    <w:p w14:paraId="72F4DAF5" w14:textId="77777777" w:rsidR="00CB5818" w:rsidRPr="00CB5818" w:rsidRDefault="00CB5818" w:rsidP="001E1D7E">
      <w:pPr>
        <w:pStyle w:val="BodyText"/>
        <w:rPr>
          <w:rFonts w:ascii="Segoe UI" w:hAnsi="Segoe UI" w:cs="Segoe UI"/>
          <w:color w:val="374151"/>
          <w:sz w:val="24"/>
          <w:szCs w:val="24"/>
          <w:lang w:val="en-AU"/>
        </w:rPr>
      </w:pPr>
    </w:p>
    <w:p w14:paraId="746A804B" w14:textId="77777777" w:rsidR="001E1D7E" w:rsidRPr="00CB5818" w:rsidRDefault="001E1D7E" w:rsidP="00AD03DA">
      <w:pPr>
        <w:rPr>
          <w:rFonts w:ascii="Segoe UI" w:hAnsi="Segoe UI" w:cs="Segoe UI"/>
        </w:rPr>
      </w:pPr>
    </w:p>
    <w:p w14:paraId="1418B687" w14:textId="77777777" w:rsidR="001E1D7E" w:rsidRPr="00CB5818" w:rsidRDefault="001E1D7E" w:rsidP="00AD03DA">
      <w:pPr>
        <w:rPr>
          <w:rFonts w:ascii="Segoe UI" w:hAnsi="Segoe UI" w:cs="Segoe UI"/>
        </w:rPr>
      </w:pPr>
    </w:p>
    <w:p w14:paraId="3761D0EC" w14:textId="77777777" w:rsidR="000E7284" w:rsidRPr="00CB5818" w:rsidRDefault="000E7284" w:rsidP="000E7284">
      <w:pPr>
        <w:pStyle w:val="BodyText"/>
        <w:rPr>
          <w:rFonts w:ascii="Segoe UI" w:hAnsi="Segoe UI" w:cs="Segoe UI"/>
        </w:rPr>
      </w:pPr>
    </w:p>
    <w:sectPr w:rsidR="000E7284" w:rsidRPr="00CB5818" w:rsidSect="00AD03DA">
      <w:footerReference w:type="default" r:id="rId21"/>
      <w:pgSz w:w="11907" w:h="16839" w:code="9"/>
      <w:pgMar w:top="1701" w:right="851" w:bottom="1701" w:left="851" w:header="56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D77E6" w14:textId="77777777" w:rsidR="001E1D7E" w:rsidRDefault="001E1D7E" w:rsidP="002D59FA">
      <w:r>
        <w:pict w14:anchorId="7F8A4761">
          <v:rect id="_x0000_i1027" style="width:0;height:1.5pt" o:hralign="center" o:hrstd="t" o:hr="t" fillcolor="#a0a0a0" stroked="f"/>
        </w:pict>
      </w:r>
    </w:p>
  </w:endnote>
  <w:endnote w:type="continuationSeparator" w:id="0">
    <w:p w14:paraId="6F75ACF5" w14:textId="77777777" w:rsidR="001E1D7E" w:rsidRDefault="001E1D7E" w:rsidP="002D59FA">
      <w:r>
        <w:pict w14:anchorId="76E15C88">
          <v:rect id="_x0000_i1028" style="width:0;height:1.5pt" o:hralign="center" o:hrstd="t" o:hr="t" fillcolor="#a0a0a0" stroked="f"/>
        </w:pict>
      </w:r>
    </w:p>
  </w:endnote>
  <w:endnote w:type="continuationNotice" w:id="1">
    <w:p w14:paraId="14245036" w14:textId="77777777" w:rsidR="001E1D7E" w:rsidRDefault="001E1D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303CB" w14:textId="69F933CD" w:rsidR="00324719" w:rsidRPr="00AD03DA" w:rsidRDefault="00AD03DA" w:rsidP="00AD03DA">
    <w:pPr>
      <w:pStyle w:val="Footer"/>
    </w:pPr>
    <w:r>
      <w:rPr>
        <w:noProof/>
      </w:rPr>
      <mc:AlternateContent>
        <mc:Choice Requires="wpg">
          <w:drawing>
            <wp:anchor distT="0" distB="0" distL="114300" distR="114300" simplePos="0" relativeHeight="251659264" behindDoc="0" locked="0" layoutInCell="1" allowOverlap="1" wp14:anchorId="3EA7B6D5" wp14:editId="431DD2BC">
              <wp:simplePos x="0" y="0"/>
              <wp:positionH relativeFrom="page">
                <wp:align>right</wp:align>
              </wp:positionH>
              <wp:positionV relativeFrom="page">
                <wp:align>bottom</wp:align>
              </wp:positionV>
              <wp:extent cx="1245600" cy="990000"/>
              <wp:effectExtent l="0" t="0" r="0" b="0"/>
              <wp:wrapNone/>
              <wp:docPr id="9" name="Group 9"/>
              <wp:cNvGraphicFramePr/>
              <a:graphic xmlns:a="http://schemas.openxmlformats.org/drawingml/2006/main">
                <a:graphicData uri="http://schemas.microsoft.com/office/word/2010/wordprocessingGroup">
                  <wpg:wgp>
                    <wpg:cNvGrpSpPr/>
                    <wpg:grpSpPr>
                      <a:xfrm>
                        <a:off x="0" y="0"/>
                        <a:ext cx="1245600" cy="990000"/>
                        <a:chOff x="0" y="0"/>
                        <a:chExt cx="1247140" cy="988060"/>
                      </a:xfrm>
                    </wpg:grpSpPr>
                    <wps:wsp>
                      <wps:cNvPr id="34" name="Anchor"/>
                      <wps:cNvSpPr/>
                      <wps:spPr>
                        <a:xfrm>
                          <a:off x="0" y="0"/>
                          <a:ext cx="1247140" cy="9880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Footer Page Number"/>
                      <wps:cNvSpPr/>
                      <wps:spPr>
                        <a:xfrm>
                          <a:off x="0" y="0"/>
                          <a:ext cx="827405" cy="867410"/>
                        </a:xfrm>
                        <a:custGeom>
                          <a:avLst/>
                          <a:gdLst/>
                          <a:ahLst/>
                          <a:cxnLst/>
                          <a:rect l="l" t="t" r="r" b="b"/>
                          <a:pathLst>
                            <a:path w="828675" h="866140">
                              <a:moveTo>
                                <a:pt x="771306" y="0"/>
                              </a:moveTo>
                              <a:lnTo>
                                <a:pt x="730788" y="2184"/>
                              </a:lnTo>
                              <a:lnTo>
                                <a:pt x="486973" y="82426"/>
                              </a:lnTo>
                              <a:lnTo>
                                <a:pt x="434667" y="100121"/>
                              </a:lnTo>
                              <a:lnTo>
                                <a:pt x="381882" y="118444"/>
                              </a:lnTo>
                              <a:lnTo>
                                <a:pt x="328918" y="137430"/>
                              </a:lnTo>
                              <a:lnTo>
                                <a:pt x="276077" y="157111"/>
                              </a:lnTo>
                              <a:lnTo>
                                <a:pt x="223436" y="178271"/>
                              </a:lnTo>
                              <a:lnTo>
                                <a:pt x="169990" y="201333"/>
                              </a:lnTo>
                              <a:lnTo>
                                <a:pt x="72963" y="244373"/>
                              </a:lnTo>
                              <a:lnTo>
                                <a:pt x="35526" y="259955"/>
                              </a:lnTo>
                              <a:lnTo>
                                <a:pt x="12075" y="276686"/>
                              </a:lnTo>
                              <a:lnTo>
                                <a:pt x="0" y="301211"/>
                              </a:lnTo>
                              <a:lnTo>
                                <a:pt x="424" y="328546"/>
                              </a:lnTo>
                              <a:lnTo>
                                <a:pt x="69836" y="411840"/>
                              </a:lnTo>
                              <a:lnTo>
                                <a:pt x="137461" y="482013"/>
                              </a:lnTo>
                              <a:lnTo>
                                <a:pt x="213308" y="559544"/>
                              </a:lnTo>
                              <a:lnTo>
                                <a:pt x="253052" y="599606"/>
                              </a:lnTo>
                              <a:lnTo>
                                <a:pt x="293337" y="639752"/>
                              </a:lnTo>
                              <a:lnTo>
                                <a:pt x="333659" y="679397"/>
                              </a:lnTo>
                              <a:lnTo>
                                <a:pt x="373513" y="717956"/>
                              </a:lnTo>
                              <a:lnTo>
                                <a:pt x="412393" y="754844"/>
                              </a:lnTo>
                              <a:lnTo>
                                <a:pt x="449797" y="789476"/>
                              </a:lnTo>
                              <a:lnTo>
                                <a:pt x="485218" y="821266"/>
                              </a:lnTo>
                              <a:lnTo>
                                <a:pt x="518152" y="849629"/>
                              </a:lnTo>
                              <a:lnTo>
                                <a:pt x="552355" y="865968"/>
                              </a:lnTo>
                              <a:lnTo>
                                <a:pt x="588240" y="864009"/>
                              </a:lnTo>
                              <a:lnTo>
                                <a:pt x="638687" y="813218"/>
                              </a:lnTo>
                              <a:lnTo>
                                <a:pt x="663581" y="727089"/>
                              </a:lnTo>
                              <a:lnTo>
                                <a:pt x="690868" y="629337"/>
                              </a:lnTo>
                              <a:lnTo>
                                <a:pt x="719393" y="524193"/>
                              </a:lnTo>
                              <a:lnTo>
                                <a:pt x="747997" y="415888"/>
                              </a:lnTo>
                              <a:lnTo>
                                <a:pt x="775524" y="308651"/>
                              </a:lnTo>
                              <a:lnTo>
                                <a:pt x="799549" y="211924"/>
                              </a:lnTo>
                              <a:lnTo>
                                <a:pt x="819503" y="128216"/>
                              </a:lnTo>
                              <a:lnTo>
                                <a:pt x="828222" y="90093"/>
                              </a:lnTo>
                              <a:lnTo>
                                <a:pt x="826259" y="49572"/>
                              </a:lnTo>
                              <a:lnTo>
                                <a:pt x="805208" y="17668"/>
                              </a:lnTo>
                              <a:lnTo>
                                <a:pt x="771306" y="0"/>
                              </a:lnTo>
                              <a:close/>
                            </a:path>
                          </a:pathLst>
                        </a:custGeom>
                        <a:solidFill>
                          <a:schemeClr val="accent2"/>
                        </a:solidFill>
                        <a:ln w="3175">
                          <a:noFill/>
                        </a:ln>
                      </wps:spPr>
                      <wps:txbx>
                        <w:txbxContent>
                          <w:p w14:paraId="6312F06E" w14:textId="77777777" w:rsidR="00AD03DA" w:rsidRPr="00130E0D" w:rsidRDefault="00AD03DA" w:rsidP="00AD03DA">
                            <w:pPr>
                              <w:pStyle w:val="FooterPageNumber"/>
                            </w:pPr>
                            <w:r w:rsidRPr="00E02659">
                              <w:t>Page</w:t>
                            </w:r>
                            <w:r>
                              <w:t xml:space="preserve"> </w:t>
                            </w:r>
                            <w:r w:rsidRPr="004B6603">
                              <w:fldChar w:fldCharType="begin"/>
                            </w:r>
                            <w:r w:rsidRPr="004B6603">
                              <w:instrText xml:space="preserve"> PAGE \# "00"</w:instrText>
                            </w:r>
                            <w:r w:rsidRPr="004B6603">
                              <w:fldChar w:fldCharType="separate"/>
                            </w:r>
                            <w:r w:rsidRPr="004B6603">
                              <w:t>01</w:t>
                            </w:r>
                            <w:r w:rsidRPr="004B6603">
                              <w:fldChar w:fldCharType="end"/>
                            </w:r>
                          </w:p>
                        </w:txbxContent>
                      </wps:txbx>
                      <wps:bodyPr wrap="square" lIns="36000" tIns="0" rIns="198000" bIns="54000" rtlCol="0" anchor="ctr"/>
                    </wps:wsp>
                  </wpg:wgp>
                </a:graphicData>
              </a:graphic>
              <wp14:sizeRelH relativeFrom="margin">
                <wp14:pctWidth>0</wp14:pctWidth>
              </wp14:sizeRelH>
              <wp14:sizeRelV relativeFrom="margin">
                <wp14:pctHeight>0</wp14:pctHeight>
              </wp14:sizeRelV>
            </wp:anchor>
          </w:drawing>
        </mc:Choice>
        <mc:Fallback>
          <w:pict>
            <v:group w14:anchorId="3EA7B6D5" id="Group 9" o:spid="_x0000_s1029" style="position:absolute;margin-left:46.9pt;margin-top:0;width:98.1pt;height:77.95pt;z-index:251659264;mso-position-horizontal:right;mso-position-horizontal-relative:page;mso-position-vertical:bottom;mso-position-vertical-relative:page;mso-width-relative:margin;mso-height-relative:margin" coordsize="12471,9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">
              <v:rect id="Anchor" o:spid="_x0000_s1030" style="position:absolute;width:12471;height:9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" filled="f" stroked="f" strokeweight="2pt"/>
              <v:shape id="Footer Page Number" o:spid="_x0000_s1031" style="position:absolute;width:8274;height:8674;visibility:visible;mso-wrap-style:square;v-text-anchor:middle" coordsize="828675,8661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" adj="-11796480,,5400" path="m771306,l730788,2184,486973,82426r-52306,17695l381882,118444r-52964,18986l276077,157111r-52641,21160l169990,201333,72963,244373,35526,259955,12075,276686,,301211r424,27335l69836,411840r67625,70173l213308,559544r39744,40062l293337,639752r40322,39645l373513,717956r38880,36888l449797,789476r35421,31790l518152,849629r34203,16339l588240,864009r50447,-50791l663581,727089r27287,-97752l719393,524193,747997,415888,775524,308651r24025,-96727l819503,128216r8719,-38123l826259,49572,805208,17668,771306,xe" fillcolor="#f6a4af [3205]" stroked="f" strokeweight=".25pt">
                <v:stroke joinstyle="miter"/>
                <v:formulas/>
                <v:path arrowok="t" o:connecttype="custom" textboxrect="0,0,828675,866140"/>
                <v:textbox inset="1mm,0,5.5mm,1.5mm">
                  <w:txbxContent>
                    <w:p w14:paraId="6312F06E" w14:textId="77777777" w:rsidR="00AD03DA" w:rsidRPr="00130E0D" w:rsidRDefault="00AD03DA" w:rsidP="00AD03DA">
                      <w:pPr>
                        <w:pStyle w:val="FooterPageNumber"/>
                      </w:pPr>
                      <w:r w:rsidRPr="00E02659">
                        <w:t>Page</w:t>
                      </w:r>
                      <w:r>
                        <w:t xml:space="preserve"> </w:t>
                      </w:r>
                      <w:r w:rsidRPr="004B6603">
                        <w:fldChar w:fldCharType="begin"/>
                      </w:r>
                      <w:r w:rsidRPr="004B6603">
                        <w:instrText xml:space="preserve"> PAGE \# "00"</w:instrText>
                      </w:r>
                      <w:r w:rsidRPr="004B6603">
                        <w:fldChar w:fldCharType="separate"/>
                      </w:r>
                      <w:r w:rsidRPr="004B6603">
                        <w:t>01</w:t>
                      </w:r>
                      <w:r w:rsidRPr="004B6603">
                        <w:fldChar w:fldCharType="end"/>
                      </w:r>
                    </w:p>
                  </w:txbxContent>
                </v:textbox>
              </v:shape>
              <w10:wrap anchorx="page" anchory="page"/>
            </v:group>
          </w:pict>
        </mc:Fallback>
      </mc:AlternateContent>
    </w:r>
    <w:sdt>
      <w:sdtPr>
        <w:alias w:val="Title"/>
        <w:tag w:val=""/>
        <w:id w:val="-1197771050"/>
        <w:dataBinding w:prefixMappings="xmlns:ns0='http://purl.org/dc/elements/1.1/' xmlns:ns1='http://schemas.openxmlformats.org/package/2006/metadata/core-properties' " w:xpath="/ns1:coreProperties[1]/ns0:title[1]" w:storeItemID="{6C3C8BC8-F283-45AE-878A-BAB7291924A1}"/>
        <w:text/>
      </w:sdtPr>
      <w:sdtEndPr/>
      <w:sdtContent>
        <w:r w:rsidR="001E1D7E">
          <w:t xml:space="preserve">Art Competition Entry Form </w:t>
        </w:r>
      </w:sdtContent>
    </w:sdt>
    <w:r>
      <w:t xml:space="preserve"> – </w:t>
    </w:r>
    <w:sdt>
      <w:sdtPr>
        <w:alias w:val="Publish Date"/>
        <w:tag w:val=""/>
        <w:id w:val="1092827701"/>
        <w:placeholder/>
        <w:dataBinding w:prefixMappings="xmlns:ns0='http://schemas.microsoft.com/office/2006/coverPageProps' " w:xpath="/ns0:CoverPageProperties[1]/ns0:PublishDate[1]" w:storeItemID="{55AF091B-3C7A-41E3-B477-F2FDAA23CFDA}"/>
        <w:date w:fullDate="2023-10-24T00:00:00Z">
          <w:dateFormat w:val="dd/MM/yyyy"/>
          <w:lid w:val="en-AU"/>
          <w:storeMappedDataAs w:val="dateTime"/>
          <w:calendar w:val="gregorian"/>
        </w:date>
      </w:sdtPr>
      <w:sdtEndPr/>
      <w:sdtContent>
        <w:r w:rsidR="001E1D7E">
          <w:t>24/10/2023</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A8986" w14:textId="77777777" w:rsidR="001E1D7E" w:rsidRPr="00026DC2" w:rsidRDefault="001E1D7E" w:rsidP="007A42F5">
      <w:pPr>
        <w:ind w:right="7370"/>
      </w:pPr>
      <w:r>
        <w:pict w14:anchorId="4C4F53EA">
          <v:rect id="_x0000_i1025" style="width:0;height:1.5pt" o:hralign="center" o:hrstd="t" o:hr="t" fillcolor="#a0a0a0" stroked="f"/>
        </w:pict>
      </w:r>
    </w:p>
  </w:footnote>
  <w:footnote w:type="continuationSeparator" w:id="0">
    <w:p w14:paraId="67E28798" w14:textId="77777777" w:rsidR="001E1D7E" w:rsidRDefault="001E1D7E" w:rsidP="007A42F5">
      <w:pPr>
        <w:ind w:right="7370"/>
      </w:pPr>
      <w:r>
        <w:pict w14:anchorId="1A530F9A">
          <v:rect id="_x0000_i1026" style="width:0;height:1.5pt" o:hralign="center" o:hrstd="t" o:hr="t" fillcolor="#a0a0a0" stroked="f"/>
        </w:pict>
      </w:r>
    </w:p>
  </w:footnote>
  <w:footnote w:type="continuationNotice" w:id="1">
    <w:p w14:paraId="49C39DBB" w14:textId="77777777" w:rsidR="001E1D7E" w:rsidRDefault="001E1D7E" w:rsidP="002B718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 w15:restartNumberingAfterBreak="0">
    <w:nsid w:val="03EC1E75"/>
    <w:multiLevelType w:val="multilevel"/>
    <w:tmpl w:val="8CE81736"/>
    <w:styleLink w:val="Appendices"/>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7B31152"/>
    <w:multiLevelType w:val="multilevel"/>
    <w:tmpl w:val="4A565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128475AB"/>
    <w:multiLevelType w:val="multilevel"/>
    <w:tmpl w:val="FD8C9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3065B0"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3065B0" w:themeColor="text2"/>
        <w:position w:val="2"/>
        <w:sz w:val="20"/>
      </w:rPr>
    </w:lvl>
    <w:lvl w:ilvl="2">
      <w:start w:val="1"/>
      <w:numFmt w:val="bullet"/>
      <w:lvlText w:val="–"/>
      <w:lvlJc w:val="left"/>
      <w:pPr>
        <w:tabs>
          <w:tab w:val="num" w:pos="1361"/>
        </w:tabs>
        <w:ind w:left="1361" w:hanging="340"/>
      </w:pPr>
      <w:rPr>
        <w:rFonts w:ascii="Arial" w:hAnsi="Arial" w:hint="default"/>
        <w:color w:val="3065B0"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1B221A54"/>
    <w:multiLevelType w:val="multilevel"/>
    <w:tmpl w:val="5E9874BE"/>
    <w:lvl w:ilvl="0">
      <w:start w:val="1"/>
      <w:numFmt w:val="lowerLetter"/>
      <w:pStyle w:val="ListAlpha"/>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lowerRoman"/>
      <w:lvlText w:val="%3."/>
      <w:lvlJc w:val="right"/>
      <w:pPr>
        <w:ind w:left="1191" w:hanging="397"/>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8" w15:restartNumberingAfterBreak="0">
    <w:nsid w:val="1C326BC5"/>
    <w:multiLevelType w:val="multilevel"/>
    <w:tmpl w:val="502CF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0" w15:restartNumberingAfterBreak="0">
    <w:nsid w:val="201E4FE9"/>
    <w:multiLevelType w:val="multilevel"/>
    <w:tmpl w:val="EADCA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2" w15:restartNumberingAfterBreak="0">
    <w:nsid w:val="297707FA"/>
    <w:multiLevelType w:val="multilevel"/>
    <w:tmpl w:val="4A565C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C829BE"/>
    <w:multiLevelType w:val="multilevel"/>
    <w:tmpl w:val="2DAA4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DB0D4F"/>
    <w:multiLevelType w:val="multilevel"/>
    <w:tmpl w:val="80B05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6"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38CC371F"/>
    <w:multiLevelType w:val="multilevel"/>
    <w:tmpl w:val="24FC3240"/>
    <w:lvl w:ilvl="0">
      <w:start w:val="1"/>
      <w:numFmt w:val="decimal"/>
      <w:pStyle w:val="AppendixHeading1"/>
      <w:suff w:val="space"/>
      <w:lvlText w:val="Appendix %1"/>
      <w:lvlJc w:val="left"/>
      <w:pPr>
        <w:ind w:left="0" w:firstLine="0"/>
      </w:pPr>
      <w:rPr>
        <w:rFonts w:hint="default"/>
      </w:rPr>
    </w:lvl>
    <w:lvl w:ilvl="1">
      <w:start w:val="1"/>
      <w:numFmt w:val="none"/>
      <w:pStyle w:val="AppendixHeading2"/>
      <w:lvlText w:val=""/>
      <w:lvlJc w:val="left"/>
      <w:pPr>
        <w:tabs>
          <w:tab w:val="num" w:pos="794"/>
        </w:tabs>
        <w:ind w:left="794" w:hanging="794"/>
      </w:pPr>
      <w:rPr>
        <w:rFonts w:hint="default"/>
      </w:rPr>
    </w:lvl>
    <w:lvl w:ilvl="2">
      <w:start w:val="1"/>
      <w:numFmt w:val="none"/>
      <w:pStyle w:val="AppendixHeading3"/>
      <w:lvlText w:val=""/>
      <w:lvlJc w:val="left"/>
      <w:pPr>
        <w:tabs>
          <w:tab w:val="num" w:pos="794"/>
        </w:tabs>
        <w:ind w:left="794" w:hanging="794"/>
      </w:pPr>
      <w:rPr>
        <w:rFonts w:hint="default"/>
      </w:rPr>
    </w:lvl>
    <w:lvl w:ilvl="3">
      <w:start w:val="1"/>
      <w:numFmt w:val="decimal"/>
      <w:lvlText w:val="%4."/>
      <w:lvlJc w:val="left"/>
      <w:pPr>
        <w:ind w:left="1701" w:hanging="1701"/>
      </w:pPr>
      <w:rPr>
        <w:rFonts w:hint="default"/>
      </w:rPr>
    </w:lvl>
    <w:lvl w:ilvl="4">
      <w:start w:val="1"/>
      <w:numFmt w:val="lowerLetter"/>
      <w:lvlText w:val="%5."/>
      <w:lvlJc w:val="left"/>
      <w:pPr>
        <w:ind w:left="1701" w:hanging="1701"/>
      </w:pPr>
      <w:rPr>
        <w:rFonts w:hint="default"/>
      </w:rPr>
    </w:lvl>
    <w:lvl w:ilvl="5">
      <w:start w:val="1"/>
      <w:numFmt w:val="lowerRoman"/>
      <w:lvlText w:val="%6."/>
      <w:lvlJc w:val="right"/>
      <w:pPr>
        <w:ind w:left="1701" w:hanging="1701"/>
      </w:pPr>
      <w:rPr>
        <w:rFonts w:hint="default"/>
      </w:rPr>
    </w:lvl>
    <w:lvl w:ilvl="6">
      <w:start w:val="1"/>
      <w:numFmt w:val="decimal"/>
      <w:lvlText w:val="%7."/>
      <w:lvlJc w:val="left"/>
      <w:pPr>
        <w:ind w:left="1701" w:hanging="1701"/>
      </w:pPr>
      <w:rPr>
        <w:rFonts w:hint="default"/>
      </w:rPr>
    </w:lvl>
    <w:lvl w:ilvl="7">
      <w:start w:val="1"/>
      <w:numFmt w:val="lowerLetter"/>
      <w:lvlText w:val="%8."/>
      <w:lvlJc w:val="left"/>
      <w:pPr>
        <w:ind w:left="1701" w:hanging="1701"/>
      </w:pPr>
      <w:rPr>
        <w:rFonts w:hint="default"/>
      </w:rPr>
    </w:lvl>
    <w:lvl w:ilvl="8">
      <w:start w:val="1"/>
      <w:numFmt w:val="lowerRoman"/>
      <w:lvlText w:val="%9."/>
      <w:lvlJc w:val="right"/>
      <w:pPr>
        <w:ind w:left="1701" w:hanging="1701"/>
      </w:pPr>
      <w:rPr>
        <w:rFonts w:hint="default"/>
      </w:rPr>
    </w:lvl>
  </w:abstractNum>
  <w:abstractNum w:abstractNumId="19" w15:restartNumberingAfterBreak="0">
    <w:nsid w:val="395D52A8"/>
    <w:multiLevelType w:val="multilevel"/>
    <w:tmpl w:val="8CE81736"/>
    <w:name w:val="ListNumbering22"/>
    <w:numStyleLink w:val="Appendices"/>
  </w:abstractNum>
  <w:abstractNum w:abstractNumId="20"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3065B0"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1"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3065B0"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2"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3065B0"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3"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4" w15:restartNumberingAfterBreak="0">
    <w:nsid w:val="4AA27F2E"/>
    <w:multiLevelType w:val="multilevel"/>
    <w:tmpl w:val="40F0883C"/>
    <w:name w:val="Bullets"/>
    <w:lvl w:ilvl="0">
      <w:start w:val="1"/>
      <w:numFmt w:val="bullet"/>
      <w:pStyle w:val="ListBullet"/>
      <w:lvlText w:val="–"/>
      <w:lvlJc w:val="left"/>
      <w:pPr>
        <w:ind w:left="284" w:hanging="284"/>
      </w:pPr>
      <w:rPr>
        <w:rFonts w:ascii="Times New Roman" w:hAnsi="Times New Roman" w:cs="Times New Roman" w:hint="default"/>
      </w:rPr>
    </w:lvl>
    <w:lvl w:ilvl="1">
      <w:start w:val="1"/>
      <w:numFmt w:val="bullet"/>
      <w:pStyle w:val="ListBullet2"/>
      <w:lvlText w:val="&gt;"/>
      <w:lvlJc w:val="left"/>
      <w:pPr>
        <w:ind w:left="568" w:hanging="284"/>
      </w:pPr>
      <w:rPr>
        <w:rFonts w:ascii="Times New Roman" w:hAnsi="Times New Roman" w:cs="Times New Roman" w:hint="default"/>
      </w:rPr>
    </w:lvl>
    <w:lvl w:ilvl="2">
      <w:start w:val="1"/>
      <w:numFmt w:val="bullet"/>
      <w:pStyle w:val="ListBullet3"/>
      <w:lvlText w:val="•"/>
      <w:lvlJc w:val="left"/>
      <w:pPr>
        <w:ind w:left="852" w:hanging="284"/>
      </w:pPr>
      <w:rPr>
        <w:rFonts w:ascii="Times New Roman" w:hAnsi="Times New Roman" w:cs="Times New Roman" w:hint="default"/>
      </w:rPr>
    </w:lvl>
    <w:lvl w:ilvl="3">
      <w:start w:val="1"/>
      <w:numFmt w:val="bullet"/>
      <w:lvlText w:val=""/>
      <w:lvlJc w:val="left"/>
      <w:pPr>
        <w:tabs>
          <w:tab w:val="num" w:pos="1758"/>
        </w:tabs>
        <w:ind w:left="1136" w:hanging="284"/>
      </w:pPr>
      <w:rPr>
        <w:rFonts w:ascii="Symbol" w:hAnsi="Symbol" w:hint="default"/>
      </w:rPr>
    </w:lvl>
    <w:lvl w:ilvl="4">
      <w:start w:val="1"/>
      <w:numFmt w:val="bullet"/>
      <w:lvlText w:val="o"/>
      <w:lvlJc w:val="left"/>
      <w:pPr>
        <w:tabs>
          <w:tab w:val="num" w:pos="2155"/>
        </w:tabs>
        <w:ind w:left="1420" w:hanging="284"/>
      </w:pPr>
      <w:rPr>
        <w:rFonts w:ascii="Courier New" w:hAnsi="Courier New" w:cs="Courier New" w:hint="default"/>
      </w:rPr>
    </w:lvl>
    <w:lvl w:ilvl="5">
      <w:start w:val="1"/>
      <w:numFmt w:val="bullet"/>
      <w:lvlText w:val=""/>
      <w:lvlJc w:val="left"/>
      <w:pPr>
        <w:tabs>
          <w:tab w:val="num" w:pos="2552"/>
        </w:tabs>
        <w:ind w:left="1704" w:hanging="284"/>
      </w:pPr>
      <w:rPr>
        <w:rFonts w:ascii="Wingdings" w:hAnsi="Wingdings" w:hint="default"/>
      </w:rPr>
    </w:lvl>
    <w:lvl w:ilvl="6">
      <w:start w:val="1"/>
      <w:numFmt w:val="bullet"/>
      <w:lvlText w:val=""/>
      <w:lvlJc w:val="left"/>
      <w:pPr>
        <w:tabs>
          <w:tab w:val="num" w:pos="2949"/>
        </w:tabs>
        <w:ind w:left="1988" w:hanging="284"/>
      </w:pPr>
      <w:rPr>
        <w:rFonts w:ascii="Symbol" w:hAnsi="Symbol" w:hint="default"/>
      </w:rPr>
    </w:lvl>
    <w:lvl w:ilvl="7">
      <w:start w:val="1"/>
      <w:numFmt w:val="bullet"/>
      <w:lvlText w:val="o"/>
      <w:lvlJc w:val="left"/>
      <w:pPr>
        <w:tabs>
          <w:tab w:val="num" w:pos="3346"/>
        </w:tabs>
        <w:ind w:left="2272" w:hanging="284"/>
      </w:pPr>
      <w:rPr>
        <w:rFonts w:ascii="Courier New" w:hAnsi="Courier New" w:cs="Courier New" w:hint="default"/>
      </w:rPr>
    </w:lvl>
    <w:lvl w:ilvl="8">
      <w:start w:val="1"/>
      <w:numFmt w:val="bullet"/>
      <w:lvlText w:val=""/>
      <w:lvlJc w:val="left"/>
      <w:pPr>
        <w:tabs>
          <w:tab w:val="num" w:pos="3743"/>
        </w:tabs>
        <w:ind w:left="2556" w:hanging="284"/>
      </w:pPr>
      <w:rPr>
        <w:rFonts w:ascii="Wingdings" w:hAnsi="Wingdings" w:hint="default"/>
      </w:rPr>
    </w:lvl>
  </w:abstractNum>
  <w:abstractNum w:abstractNumId="25" w15:restartNumberingAfterBreak="0">
    <w:nsid w:val="518B020E"/>
    <w:multiLevelType w:val="multilevel"/>
    <w:tmpl w:val="0860C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27" w15:restartNumberingAfterBreak="0">
    <w:nsid w:val="533157A3"/>
    <w:multiLevelType w:val="multilevel"/>
    <w:tmpl w:val="4BDCB4EA"/>
    <w:name w:val="NumberedHeadings"/>
    <w:lvl w:ilvl="0">
      <w:start w:val="1"/>
      <w:numFmt w:val="decimal"/>
      <w:lvlText w:val="%1."/>
      <w:lvlJc w:val="left"/>
      <w:pPr>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ind w:left="794" w:hanging="794"/>
      </w:pPr>
      <w:rPr>
        <w:rFonts w:hint="default"/>
      </w:rPr>
    </w:lvl>
    <w:lvl w:ilvl="3">
      <w:start w:val="1"/>
      <w:numFmt w:val="none"/>
      <w:lvlText w:val=""/>
      <w:lvlJc w:val="left"/>
      <w:pPr>
        <w:ind w:left="0" w:firstLine="0"/>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28" w15:restartNumberingAfterBreak="0">
    <w:nsid w:val="54910184"/>
    <w:multiLevelType w:val="multilevel"/>
    <w:tmpl w:val="CA36E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0"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1"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33"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3065B0" w:themeColor="text2"/>
      </w:rPr>
    </w:lvl>
    <w:lvl w:ilvl="1">
      <w:start w:val="1"/>
      <w:numFmt w:val="bullet"/>
      <w:lvlText w:val="–"/>
      <w:lvlJc w:val="left"/>
      <w:pPr>
        <w:ind w:left="539" w:hanging="227"/>
      </w:pPr>
      <w:rPr>
        <w:rFonts w:ascii="Arial" w:hAnsi="Arial" w:hint="default"/>
        <w:color w:val="3065B0"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34"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3065B0" w:themeColor="text2"/>
        <w:sz w:val="32"/>
      </w:rPr>
    </w:lvl>
    <w:lvl w:ilvl="1">
      <w:start w:val="1"/>
      <w:numFmt w:val="decimal"/>
      <w:lvlText w:val="%2."/>
      <w:lvlJc w:val="left"/>
      <w:pPr>
        <w:tabs>
          <w:tab w:val="num" w:pos="992"/>
        </w:tabs>
        <w:ind w:left="992" w:hanging="992"/>
      </w:pPr>
      <w:rPr>
        <w:rFonts w:hint="default"/>
        <w:b w:val="0"/>
        <w:i w:val="0"/>
        <w:color w:val="3065B0" w:themeColor="text2"/>
        <w:sz w:val="24"/>
      </w:rPr>
    </w:lvl>
    <w:lvl w:ilvl="2">
      <w:start w:val="1"/>
      <w:numFmt w:val="decimal"/>
      <w:lvlText w:val="%2.%3"/>
      <w:lvlJc w:val="left"/>
      <w:pPr>
        <w:tabs>
          <w:tab w:val="num" w:pos="992"/>
        </w:tabs>
        <w:ind w:left="992" w:hanging="992"/>
      </w:pPr>
      <w:rPr>
        <w:rFonts w:hint="default"/>
        <w:b/>
        <w:i w:val="0"/>
        <w:color w:val="01253B" w:themeColor="text1"/>
        <w:sz w:val="24"/>
      </w:rPr>
    </w:lvl>
    <w:lvl w:ilvl="3">
      <w:start w:val="1"/>
      <w:numFmt w:val="decimal"/>
      <w:lvlText w:val="%2.%3.%4"/>
      <w:lvlJc w:val="left"/>
      <w:pPr>
        <w:tabs>
          <w:tab w:val="num" w:pos="992"/>
        </w:tabs>
        <w:ind w:left="992" w:hanging="992"/>
      </w:pPr>
      <w:rPr>
        <w:rFonts w:hint="default"/>
        <w:b w:val="0"/>
        <w:i w:val="0"/>
        <w:color w:val="01253B" w:themeColor="text1"/>
        <w:sz w:val="24"/>
      </w:rPr>
    </w:lvl>
    <w:lvl w:ilvl="4">
      <w:start w:val="1"/>
      <w:numFmt w:val="decimal"/>
      <w:lvlText w:val="%2.%3.%4.%5"/>
      <w:lvlJc w:val="left"/>
      <w:pPr>
        <w:tabs>
          <w:tab w:val="num" w:pos="992"/>
        </w:tabs>
        <w:ind w:left="992" w:hanging="992"/>
      </w:pPr>
      <w:rPr>
        <w:rFonts w:hint="default"/>
        <w:color w:val="01253B"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5" w15:restartNumberingAfterBreak="0">
    <w:nsid w:val="6C7506BE"/>
    <w:multiLevelType w:val="multilevel"/>
    <w:tmpl w:val="CBEC9E40"/>
    <w:lvl w:ilvl="0">
      <w:start w:val="1"/>
      <w:numFmt w:val="decimal"/>
      <w:pStyle w:val="ListNumber"/>
      <w:lvlText w:val="%1."/>
      <w:lvlJc w:val="left"/>
      <w:pPr>
        <w:ind w:left="397" w:hanging="397"/>
      </w:pPr>
      <w:rPr>
        <w:rFonts w:hint="default"/>
      </w:rPr>
    </w:lvl>
    <w:lvl w:ilvl="1">
      <w:start w:val="1"/>
      <w:numFmt w:val="lowerLetter"/>
      <w:pStyle w:val="ListNumber2"/>
      <w:lvlText w:val="%2."/>
      <w:lvlJc w:val="left"/>
      <w:pPr>
        <w:ind w:left="794" w:hanging="397"/>
      </w:pPr>
      <w:rPr>
        <w:rFonts w:hint="default"/>
      </w:rPr>
    </w:lvl>
    <w:lvl w:ilvl="2">
      <w:start w:val="1"/>
      <w:numFmt w:val="lowerRoman"/>
      <w:pStyle w:val="ListNumber3"/>
      <w:lvlText w:val="%3."/>
      <w:lvlJc w:val="left"/>
      <w:pPr>
        <w:ind w:left="1191" w:hanging="397"/>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36"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01253B"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7"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3065B0"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3065B0" w:themeColor="text2"/>
        <w:position w:val="2"/>
        <w:sz w:val="20"/>
      </w:rPr>
    </w:lvl>
    <w:lvl w:ilvl="2">
      <w:start w:val="1"/>
      <w:numFmt w:val="bullet"/>
      <w:lvlText w:val="–"/>
      <w:lvlJc w:val="left"/>
      <w:pPr>
        <w:tabs>
          <w:tab w:val="num" w:pos="1361"/>
        </w:tabs>
        <w:ind w:left="1361" w:hanging="340"/>
      </w:pPr>
      <w:rPr>
        <w:rFonts w:ascii="Arial" w:hAnsi="Arial" w:hint="default"/>
        <w:color w:val="3065B0"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8"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3065B0"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269125338">
    <w:abstractNumId w:val="2"/>
  </w:num>
  <w:num w:numId="2" w16cid:durableId="1647852069">
    <w:abstractNumId w:val="11"/>
  </w:num>
  <w:num w:numId="3" w16cid:durableId="1915702140">
    <w:abstractNumId w:val="32"/>
  </w:num>
  <w:num w:numId="4" w16cid:durableId="1200892768">
    <w:abstractNumId w:val="9"/>
  </w:num>
  <w:num w:numId="5" w16cid:durableId="1734739668">
    <w:abstractNumId w:val="23"/>
  </w:num>
  <w:num w:numId="6" w16cid:durableId="139544878">
    <w:abstractNumId w:val="0"/>
  </w:num>
  <w:num w:numId="7" w16cid:durableId="1672756080">
    <w:abstractNumId w:val="24"/>
  </w:num>
  <w:num w:numId="8" w16cid:durableId="1187795851">
    <w:abstractNumId w:val="18"/>
  </w:num>
  <w:num w:numId="9" w16cid:durableId="10691460">
    <w:abstractNumId w:val="35"/>
  </w:num>
  <w:num w:numId="10" w16cid:durableId="605499088">
    <w:abstractNumId w:val="7"/>
  </w:num>
  <w:num w:numId="11" w16cid:durableId="263614814">
    <w:abstractNumId w:val="5"/>
  </w:num>
  <w:num w:numId="12" w16cid:durableId="1938127983">
    <w:abstractNumId w:val="28"/>
  </w:num>
  <w:num w:numId="13" w16cid:durableId="1983383863">
    <w:abstractNumId w:val="12"/>
  </w:num>
  <w:num w:numId="14" w16cid:durableId="642464376">
    <w:abstractNumId w:val="14"/>
  </w:num>
  <w:num w:numId="15" w16cid:durableId="1470319830">
    <w:abstractNumId w:val="8"/>
  </w:num>
  <w:num w:numId="16" w16cid:durableId="1716007246">
    <w:abstractNumId w:val="13"/>
  </w:num>
  <w:num w:numId="17" w16cid:durableId="911281199">
    <w:abstractNumId w:val="3"/>
  </w:num>
  <w:num w:numId="18" w16cid:durableId="125975239">
    <w:abstractNumId w:val="25"/>
  </w:num>
  <w:num w:numId="19" w16cid:durableId="660817842">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asterDoc" w:val="True"/>
    <w:docVar w:name="Para" w:val="_x000d_"/>
  </w:docVars>
  <w:rsids>
    <w:rsidRoot w:val="001E1D7E"/>
    <w:rsid w:val="00000194"/>
    <w:rsid w:val="000035F6"/>
    <w:rsid w:val="00004327"/>
    <w:rsid w:val="00004810"/>
    <w:rsid w:val="00004A68"/>
    <w:rsid w:val="00004C9C"/>
    <w:rsid w:val="00004EEE"/>
    <w:rsid w:val="000068CA"/>
    <w:rsid w:val="0000736B"/>
    <w:rsid w:val="000105A9"/>
    <w:rsid w:val="00011C29"/>
    <w:rsid w:val="00011F46"/>
    <w:rsid w:val="0001216C"/>
    <w:rsid w:val="000125A5"/>
    <w:rsid w:val="00013C91"/>
    <w:rsid w:val="00014AD2"/>
    <w:rsid w:val="000152AC"/>
    <w:rsid w:val="000160DB"/>
    <w:rsid w:val="00017E78"/>
    <w:rsid w:val="00020166"/>
    <w:rsid w:val="00020425"/>
    <w:rsid w:val="0002048A"/>
    <w:rsid w:val="00022FC9"/>
    <w:rsid w:val="0002313E"/>
    <w:rsid w:val="00023619"/>
    <w:rsid w:val="00024DE5"/>
    <w:rsid w:val="00024F9A"/>
    <w:rsid w:val="000265EA"/>
    <w:rsid w:val="00026DC2"/>
    <w:rsid w:val="00026F6C"/>
    <w:rsid w:val="000273C5"/>
    <w:rsid w:val="00030A38"/>
    <w:rsid w:val="000332EC"/>
    <w:rsid w:val="000337A3"/>
    <w:rsid w:val="000343D3"/>
    <w:rsid w:val="00034E7A"/>
    <w:rsid w:val="00036D45"/>
    <w:rsid w:val="000374E9"/>
    <w:rsid w:val="000408B7"/>
    <w:rsid w:val="00040C65"/>
    <w:rsid w:val="00040EB4"/>
    <w:rsid w:val="000411A2"/>
    <w:rsid w:val="00041613"/>
    <w:rsid w:val="00042903"/>
    <w:rsid w:val="00044A2F"/>
    <w:rsid w:val="0004587F"/>
    <w:rsid w:val="0004675A"/>
    <w:rsid w:val="0005003D"/>
    <w:rsid w:val="00050713"/>
    <w:rsid w:val="00051BFC"/>
    <w:rsid w:val="00051D5C"/>
    <w:rsid w:val="00052454"/>
    <w:rsid w:val="0005252A"/>
    <w:rsid w:val="00053C58"/>
    <w:rsid w:val="00056024"/>
    <w:rsid w:val="000574CC"/>
    <w:rsid w:val="00060B9F"/>
    <w:rsid w:val="00062D53"/>
    <w:rsid w:val="000634B5"/>
    <w:rsid w:val="00066A4B"/>
    <w:rsid w:val="00067A55"/>
    <w:rsid w:val="0007166A"/>
    <w:rsid w:val="0007247D"/>
    <w:rsid w:val="00074EF6"/>
    <w:rsid w:val="000764DD"/>
    <w:rsid w:val="00076CEC"/>
    <w:rsid w:val="000770EF"/>
    <w:rsid w:val="00080082"/>
    <w:rsid w:val="000809F5"/>
    <w:rsid w:val="00080B70"/>
    <w:rsid w:val="00082701"/>
    <w:rsid w:val="00082CAC"/>
    <w:rsid w:val="00084998"/>
    <w:rsid w:val="00086400"/>
    <w:rsid w:val="0008678B"/>
    <w:rsid w:val="00086C5B"/>
    <w:rsid w:val="00086FA5"/>
    <w:rsid w:val="00087CE5"/>
    <w:rsid w:val="00090C31"/>
    <w:rsid w:val="00090D68"/>
    <w:rsid w:val="0009129D"/>
    <w:rsid w:val="0009168E"/>
    <w:rsid w:val="00091E67"/>
    <w:rsid w:val="00093AB0"/>
    <w:rsid w:val="00093DB2"/>
    <w:rsid w:val="00094C04"/>
    <w:rsid w:val="0009636C"/>
    <w:rsid w:val="00097178"/>
    <w:rsid w:val="000971A5"/>
    <w:rsid w:val="000A043A"/>
    <w:rsid w:val="000A0772"/>
    <w:rsid w:val="000A07D4"/>
    <w:rsid w:val="000A0D39"/>
    <w:rsid w:val="000A1A10"/>
    <w:rsid w:val="000A2A5F"/>
    <w:rsid w:val="000A4DD8"/>
    <w:rsid w:val="000A513C"/>
    <w:rsid w:val="000A55E9"/>
    <w:rsid w:val="000A64D2"/>
    <w:rsid w:val="000A65C4"/>
    <w:rsid w:val="000B02C8"/>
    <w:rsid w:val="000B07C0"/>
    <w:rsid w:val="000B51BB"/>
    <w:rsid w:val="000B59CB"/>
    <w:rsid w:val="000B5AC1"/>
    <w:rsid w:val="000B6301"/>
    <w:rsid w:val="000B65EE"/>
    <w:rsid w:val="000B663F"/>
    <w:rsid w:val="000B6910"/>
    <w:rsid w:val="000C036C"/>
    <w:rsid w:val="000C043D"/>
    <w:rsid w:val="000C269E"/>
    <w:rsid w:val="000C3390"/>
    <w:rsid w:val="000C3827"/>
    <w:rsid w:val="000C4032"/>
    <w:rsid w:val="000C440C"/>
    <w:rsid w:val="000C4AFB"/>
    <w:rsid w:val="000C620E"/>
    <w:rsid w:val="000C782D"/>
    <w:rsid w:val="000C7BB4"/>
    <w:rsid w:val="000D01DB"/>
    <w:rsid w:val="000D0471"/>
    <w:rsid w:val="000D04B1"/>
    <w:rsid w:val="000D1DA0"/>
    <w:rsid w:val="000D27AA"/>
    <w:rsid w:val="000D2B3D"/>
    <w:rsid w:val="000D319F"/>
    <w:rsid w:val="000D36F9"/>
    <w:rsid w:val="000D3881"/>
    <w:rsid w:val="000D3CAE"/>
    <w:rsid w:val="000D5967"/>
    <w:rsid w:val="000D6482"/>
    <w:rsid w:val="000D66AF"/>
    <w:rsid w:val="000D73BF"/>
    <w:rsid w:val="000D73C9"/>
    <w:rsid w:val="000D7F5B"/>
    <w:rsid w:val="000E0068"/>
    <w:rsid w:val="000E1777"/>
    <w:rsid w:val="000E2BFA"/>
    <w:rsid w:val="000E2E35"/>
    <w:rsid w:val="000E2F22"/>
    <w:rsid w:val="000E35EE"/>
    <w:rsid w:val="000E38AA"/>
    <w:rsid w:val="000E4946"/>
    <w:rsid w:val="000E5431"/>
    <w:rsid w:val="000E7284"/>
    <w:rsid w:val="000E79F7"/>
    <w:rsid w:val="000F0977"/>
    <w:rsid w:val="000F0AB0"/>
    <w:rsid w:val="000F1017"/>
    <w:rsid w:val="000F2BEC"/>
    <w:rsid w:val="000F3362"/>
    <w:rsid w:val="000F436A"/>
    <w:rsid w:val="000F47F5"/>
    <w:rsid w:val="000F4D26"/>
    <w:rsid w:val="000F59FB"/>
    <w:rsid w:val="000F5E55"/>
    <w:rsid w:val="000F6093"/>
    <w:rsid w:val="000F62C5"/>
    <w:rsid w:val="000F7466"/>
    <w:rsid w:val="000F7B86"/>
    <w:rsid w:val="000F7BB5"/>
    <w:rsid w:val="000F7C2D"/>
    <w:rsid w:val="00101215"/>
    <w:rsid w:val="00101946"/>
    <w:rsid w:val="00101A91"/>
    <w:rsid w:val="001023F4"/>
    <w:rsid w:val="0010243A"/>
    <w:rsid w:val="00103891"/>
    <w:rsid w:val="001042E1"/>
    <w:rsid w:val="0010455D"/>
    <w:rsid w:val="001048C6"/>
    <w:rsid w:val="00105FBE"/>
    <w:rsid w:val="00107C8F"/>
    <w:rsid w:val="0011038E"/>
    <w:rsid w:val="0011087C"/>
    <w:rsid w:val="0011132C"/>
    <w:rsid w:val="00112EDB"/>
    <w:rsid w:val="0011371C"/>
    <w:rsid w:val="00113A48"/>
    <w:rsid w:val="0011429D"/>
    <w:rsid w:val="00114377"/>
    <w:rsid w:val="001156B1"/>
    <w:rsid w:val="00116264"/>
    <w:rsid w:val="001176AC"/>
    <w:rsid w:val="00120092"/>
    <w:rsid w:val="0012041B"/>
    <w:rsid w:val="00120D59"/>
    <w:rsid w:val="001230A0"/>
    <w:rsid w:val="001244D8"/>
    <w:rsid w:val="001252B3"/>
    <w:rsid w:val="001267C9"/>
    <w:rsid w:val="001268C6"/>
    <w:rsid w:val="00126943"/>
    <w:rsid w:val="0013044E"/>
    <w:rsid w:val="00130B14"/>
    <w:rsid w:val="001320DB"/>
    <w:rsid w:val="001323B9"/>
    <w:rsid w:val="00132534"/>
    <w:rsid w:val="00132ECF"/>
    <w:rsid w:val="00133CEB"/>
    <w:rsid w:val="0013439E"/>
    <w:rsid w:val="00135A21"/>
    <w:rsid w:val="0013609B"/>
    <w:rsid w:val="00137A24"/>
    <w:rsid w:val="001406CA"/>
    <w:rsid w:val="001417FF"/>
    <w:rsid w:val="00141DC0"/>
    <w:rsid w:val="00142974"/>
    <w:rsid w:val="00144086"/>
    <w:rsid w:val="00144787"/>
    <w:rsid w:val="00145F74"/>
    <w:rsid w:val="00146610"/>
    <w:rsid w:val="00146947"/>
    <w:rsid w:val="00147141"/>
    <w:rsid w:val="0014722D"/>
    <w:rsid w:val="001536B2"/>
    <w:rsid w:val="00155192"/>
    <w:rsid w:val="00155B41"/>
    <w:rsid w:val="00155B79"/>
    <w:rsid w:val="00156406"/>
    <w:rsid w:val="0015669A"/>
    <w:rsid w:val="00156BC1"/>
    <w:rsid w:val="001571C1"/>
    <w:rsid w:val="00157F04"/>
    <w:rsid w:val="00160C09"/>
    <w:rsid w:val="00160EA5"/>
    <w:rsid w:val="00161183"/>
    <w:rsid w:val="00162508"/>
    <w:rsid w:val="0016271B"/>
    <w:rsid w:val="00162EBC"/>
    <w:rsid w:val="0016336A"/>
    <w:rsid w:val="00163A5B"/>
    <w:rsid w:val="00164012"/>
    <w:rsid w:val="00164716"/>
    <w:rsid w:val="00166097"/>
    <w:rsid w:val="00166E6D"/>
    <w:rsid w:val="00167022"/>
    <w:rsid w:val="00170701"/>
    <w:rsid w:val="001726D4"/>
    <w:rsid w:val="001728B5"/>
    <w:rsid w:val="00173671"/>
    <w:rsid w:val="00174052"/>
    <w:rsid w:val="001745CE"/>
    <w:rsid w:val="001750A0"/>
    <w:rsid w:val="00175CDE"/>
    <w:rsid w:val="001766D2"/>
    <w:rsid w:val="001768FA"/>
    <w:rsid w:val="0017749D"/>
    <w:rsid w:val="001778A7"/>
    <w:rsid w:val="00180E8D"/>
    <w:rsid w:val="001813B0"/>
    <w:rsid w:val="001818D8"/>
    <w:rsid w:val="0018239D"/>
    <w:rsid w:val="001827CC"/>
    <w:rsid w:val="0018426D"/>
    <w:rsid w:val="00184490"/>
    <w:rsid w:val="001844C6"/>
    <w:rsid w:val="001845EF"/>
    <w:rsid w:val="00184B03"/>
    <w:rsid w:val="00186186"/>
    <w:rsid w:val="001874D7"/>
    <w:rsid w:val="00187B9E"/>
    <w:rsid w:val="00187D1A"/>
    <w:rsid w:val="00187F05"/>
    <w:rsid w:val="001910A0"/>
    <w:rsid w:val="001910A2"/>
    <w:rsid w:val="00191188"/>
    <w:rsid w:val="001911BB"/>
    <w:rsid w:val="00191308"/>
    <w:rsid w:val="00192F5C"/>
    <w:rsid w:val="00194013"/>
    <w:rsid w:val="001942E7"/>
    <w:rsid w:val="001945C8"/>
    <w:rsid w:val="00194AAE"/>
    <w:rsid w:val="00194B60"/>
    <w:rsid w:val="00195D19"/>
    <w:rsid w:val="0019756C"/>
    <w:rsid w:val="00197D54"/>
    <w:rsid w:val="001A0FC3"/>
    <w:rsid w:val="001A26B9"/>
    <w:rsid w:val="001A3352"/>
    <w:rsid w:val="001A3695"/>
    <w:rsid w:val="001A59BB"/>
    <w:rsid w:val="001A63B0"/>
    <w:rsid w:val="001A6B09"/>
    <w:rsid w:val="001B017B"/>
    <w:rsid w:val="001B08FF"/>
    <w:rsid w:val="001B0ABD"/>
    <w:rsid w:val="001B1299"/>
    <w:rsid w:val="001B1992"/>
    <w:rsid w:val="001B1B2B"/>
    <w:rsid w:val="001B2AD7"/>
    <w:rsid w:val="001B2D49"/>
    <w:rsid w:val="001B32D1"/>
    <w:rsid w:val="001B330C"/>
    <w:rsid w:val="001B53CF"/>
    <w:rsid w:val="001B6D41"/>
    <w:rsid w:val="001B6E7E"/>
    <w:rsid w:val="001B7E65"/>
    <w:rsid w:val="001C080F"/>
    <w:rsid w:val="001C145F"/>
    <w:rsid w:val="001C158E"/>
    <w:rsid w:val="001C2489"/>
    <w:rsid w:val="001C2510"/>
    <w:rsid w:val="001C2788"/>
    <w:rsid w:val="001C31C0"/>
    <w:rsid w:val="001C40E3"/>
    <w:rsid w:val="001C4657"/>
    <w:rsid w:val="001C5361"/>
    <w:rsid w:val="001D223D"/>
    <w:rsid w:val="001D26A2"/>
    <w:rsid w:val="001D2D53"/>
    <w:rsid w:val="001D39F8"/>
    <w:rsid w:val="001D3B02"/>
    <w:rsid w:val="001D5D1A"/>
    <w:rsid w:val="001D5FC7"/>
    <w:rsid w:val="001D6139"/>
    <w:rsid w:val="001D61B5"/>
    <w:rsid w:val="001D63D0"/>
    <w:rsid w:val="001D78C3"/>
    <w:rsid w:val="001E04BC"/>
    <w:rsid w:val="001E1D7E"/>
    <w:rsid w:val="001E1DB7"/>
    <w:rsid w:val="001E1E00"/>
    <w:rsid w:val="001E2412"/>
    <w:rsid w:val="001E3629"/>
    <w:rsid w:val="001E3E6C"/>
    <w:rsid w:val="001E43CC"/>
    <w:rsid w:val="001E48EA"/>
    <w:rsid w:val="001E51A2"/>
    <w:rsid w:val="001E6421"/>
    <w:rsid w:val="001E6674"/>
    <w:rsid w:val="001E70EA"/>
    <w:rsid w:val="001F0A72"/>
    <w:rsid w:val="001F302E"/>
    <w:rsid w:val="001F43BD"/>
    <w:rsid w:val="001F44D3"/>
    <w:rsid w:val="001F4765"/>
    <w:rsid w:val="001F5040"/>
    <w:rsid w:val="001F5BF9"/>
    <w:rsid w:val="001F618A"/>
    <w:rsid w:val="001F6460"/>
    <w:rsid w:val="001F6826"/>
    <w:rsid w:val="001F755C"/>
    <w:rsid w:val="001F7701"/>
    <w:rsid w:val="001F789E"/>
    <w:rsid w:val="001F797E"/>
    <w:rsid w:val="001F79DC"/>
    <w:rsid w:val="002004EF"/>
    <w:rsid w:val="0020269C"/>
    <w:rsid w:val="0020272B"/>
    <w:rsid w:val="00202D57"/>
    <w:rsid w:val="002048EC"/>
    <w:rsid w:val="002071C2"/>
    <w:rsid w:val="00207596"/>
    <w:rsid w:val="00207E74"/>
    <w:rsid w:val="00210B5C"/>
    <w:rsid w:val="00210C96"/>
    <w:rsid w:val="00211075"/>
    <w:rsid w:val="00212101"/>
    <w:rsid w:val="00213177"/>
    <w:rsid w:val="00213B2D"/>
    <w:rsid w:val="00214138"/>
    <w:rsid w:val="002146AD"/>
    <w:rsid w:val="002146FB"/>
    <w:rsid w:val="00215E28"/>
    <w:rsid w:val="002167E2"/>
    <w:rsid w:val="002247B9"/>
    <w:rsid w:val="00226225"/>
    <w:rsid w:val="00226A73"/>
    <w:rsid w:val="00226BF6"/>
    <w:rsid w:val="00226E62"/>
    <w:rsid w:val="00230259"/>
    <w:rsid w:val="00231FCD"/>
    <w:rsid w:val="0023294F"/>
    <w:rsid w:val="00232D3E"/>
    <w:rsid w:val="00233B50"/>
    <w:rsid w:val="002353F9"/>
    <w:rsid w:val="0023624D"/>
    <w:rsid w:val="00240884"/>
    <w:rsid w:val="00242651"/>
    <w:rsid w:val="00243399"/>
    <w:rsid w:val="00243A45"/>
    <w:rsid w:val="00244767"/>
    <w:rsid w:val="002448CB"/>
    <w:rsid w:val="00247DAF"/>
    <w:rsid w:val="00251326"/>
    <w:rsid w:val="00251AD4"/>
    <w:rsid w:val="00252DEC"/>
    <w:rsid w:val="002533C2"/>
    <w:rsid w:val="00253C6D"/>
    <w:rsid w:val="00253FE5"/>
    <w:rsid w:val="0025402C"/>
    <w:rsid w:val="00254F25"/>
    <w:rsid w:val="0025562D"/>
    <w:rsid w:val="0025626D"/>
    <w:rsid w:val="00256560"/>
    <w:rsid w:val="00256624"/>
    <w:rsid w:val="00257F30"/>
    <w:rsid w:val="002600A1"/>
    <w:rsid w:val="00260948"/>
    <w:rsid w:val="00260CB3"/>
    <w:rsid w:val="00261783"/>
    <w:rsid w:val="0026181D"/>
    <w:rsid w:val="00261C7F"/>
    <w:rsid w:val="0026258F"/>
    <w:rsid w:val="00262807"/>
    <w:rsid w:val="00262ACE"/>
    <w:rsid w:val="00263A79"/>
    <w:rsid w:val="00265143"/>
    <w:rsid w:val="00265C0D"/>
    <w:rsid w:val="0026655E"/>
    <w:rsid w:val="002671CE"/>
    <w:rsid w:val="0026756C"/>
    <w:rsid w:val="002676DE"/>
    <w:rsid w:val="0027011C"/>
    <w:rsid w:val="00270817"/>
    <w:rsid w:val="002715E9"/>
    <w:rsid w:val="0027194F"/>
    <w:rsid w:val="0027240B"/>
    <w:rsid w:val="002725C1"/>
    <w:rsid w:val="00272A50"/>
    <w:rsid w:val="0027394E"/>
    <w:rsid w:val="002743CC"/>
    <w:rsid w:val="002748D4"/>
    <w:rsid w:val="00274C38"/>
    <w:rsid w:val="00274DED"/>
    <w:rsid w:val="00275582"/>
    <w:rsid w:val="0027759D"/>
    <w:rsid w:val="00277CC4"/>
    <w:rsid w:val="00281C53"/>
    <w:rsid w:val="00283EA9"/>
    <w:rsid w:val="00283F74"/>
    <w:rsid w:val="00284456"/>
    <w:rsid w:val="00284B9E"/>
    <w:rsid w:val="002857D1"/>
    <w:rsid w:val="00286BBB"/>
    <w:rsid w:val="00292442"/>
    <w:rsid w:val="002953E2"/>
    <w:rsid w:val="00296952"/>
    <w:rsid w:val="00296ABF"/>
    <w:rsid w:val="00296C8A"/>
    <w:rsid w:val="00296D6F"/>
    <w:rsid w:val="00297C2D"/>
    <w:rsid w:val="002A0A44"/>
    <w:rsid w:val="002A11B8"/>
    <w:rsid w:val="002A175E"/>
    <w:rsid w:val="002A181B"/>
    <w:rsid w:val="002A1929"/>
    <w:rsid w:val="002A1ACC"/>
    <w:rsid w:val="002A38F4"/>
    <w:rsid w:val="002A3D3F"/>
    <w:rsid w:val="002A4E2C"/>
    <w:rsid w:val="002A73A1"/>
    <w:rsid w:val="002A7D81"/>
    <w:rsid w:val="002B0183"/>
    <w:rsid w:val="002B118F"/>
    <w:rsid w:val="002B23F8"/>
    <w:rsid w:val="002B4A7C"/>
    <w:rsid w:val="002B6B22"/>
    <w:rsid w:val="002B7185"/>
    <w:rsid w:val="002B742D"/>
    <w:rsid w:val="002B78E8"/>
    <w:rsid w:val="002B790E"/>
    <w:rsid w:val="002B7B5A"/>
    <w:rsid w:val="002C02B3"/>
    <w:rsid w:val="002C19FC"/>
    <w:rsid w:val="002C2A75"/>
    <w:rsid w:val="002C37A5"/>
    <w:rsid w:val="002C55A7"/>
    <w:rsid w:val="002C5D9A"/>
    <w:rsid w:val="002C681B"/>
    <w:rsid w:val="002C6858"/>
    <w:rsid w:val="002C687F"/>
    <w:rsid w:val="002C76FE"/>
    <w:rsid w:val="002D10C1"/>
    <w:rsid w:val="002D11F9"/>
    <w:rsid w:val="002D1BB5"/>
    <w:rsid w:val="002D21C9"/>
    <w:rsid w:val="002D2577"/>
    <w:rsid w:val="002D2A80"/>
    <w:rsid w:val="002D2AB4"/>
    <w:rsid w:val="002D2D1D"/>
    <w:rsid w:val="002D4B23"/>
    <w:rsid w:val="002D59FA"/>
    <w:rsid w:val="002D7AA5"/>
    <w:rsid w:val="002E03B0"/>
    <w:rsid w:val="002E0ED2"/>
    <w:rsid w:val="002E1116"/>
    <w:rsid w:val="002E22BE"/>
    <w:rsid w:val="002E3000"/>
    <w:rsid w:val="002E34C5"/>
    <w:rsid w:val="002E3829"/>
    <w:rsid w:val="002E3B71"/>
    <w:rsid w:val="002E4E4D"/>
    <w:rsid w:val="002E5553"/>
    <w:rsid w:val="002E5D33"/>
    <w:rsid w:val="002E5E0C"/>
    <w:rsid w:val="002E6414"/>
    <w:rsid w:val="002E6528"/>
    <w:rsid w:val="002E7557"/>
    <w:rsid w:val="002F07A6"/>
    <w:rsid w:val="002F1E3D"/>
    <w:rsid w:val="002F3731"/>
    <w:rsid w:val="002F41ED"/>
    <w:rsid w:val="002F647B"/>
    <w:rsid w:val="00300A07"/>
    <w:rsid w:val="0030113D"/>
    <w:rsid w:val="00301647"/>
    <w:rsid w:val="0030192B"/>
    <w:rsid w:val="0030259D"/>
    <w:rsid w:val="00302A0C"/>
    <w:rsid w:val="0030379A"/>
    <w:rsid w:val="00303CD8"/>
    <w:rsid w:val="0030427C"/>
    <w:rsid w:val="003060A8"/>
    <w:rsid w:val="0031041C"/>
    <w:rsid w:val="0031211F"/>
    <w:rsid w:val="0031266F"/>
    <w:rsid w:val="003134AD"/>
    <w:rsid w:val="00315198"/>
    <w:rsid w:val="00315DC5"/>
    <w:rsid w:val="00316908"/>
    <w:rsid w:val="00316DFD"/>
    <w:rsid w:val="00316EE4"/>
    <w:rsid w:val="003172A7"/>
    <w:rsid w:val="00317D2D"/>
    <w:rsid w:val="00320BBE"/>
    <w:rsid w:val="00321A79"/>
    <w:rsid w:val="00324524"/>
    <w:rsid w:val="00324719"/>
    <w:rsid w:val="00325018"/>
    <w:rsid w:val="00325069"/>
    <w:rsid w:val="00325A9E"/>
    <w:rsid w:val="00325E0A"/>
    <w:rsid w:val="00326E64"/>
    <w:rsid w:val="003306A2"/>
    <w:rsid w:val="00330D46"/>
    <w:rsid w:val="00331625"/>
    <w:rsid w:val="00331931"/>
    <w:rsid w:val="003337C6"/>
    <w:rsid w:val="0033440F"/>
    <w:rsid w:val="003347F7"/>
    <w:rsid w:val="00334997"/>
    <w:rsid w:val="0033628F"/>
    <w:rsid w:val="00337868"/>
    <w:rsid w:val="003408F0"/>
    <w:rsid w:val="00340F88"/>
    <w:rsid w:val="00341D4C"/>
    <w:rsid w:val="00341F59"/>
    <w:rsid w:val="0034207F"/>
    <w:rsid w:val="00342297"/>
    <w:rsid w:val="003425C3"/>
    <w:rsid w:val="00343100"/>
    <w:rsid w:val="00343F93"/>
    <w:rsid w:val="0034494D"/>
    <w:rsid w:val="00346ADF"/>
    <w:rsid w:val="00347812"/>
    <w:rsid w:val="0035068B"/>
    <w:rsid w:val="00351996"/>
    <w:rsid w:val="0035206E"/>
    <w:rsid w:val="00354A7F"/>
    <w:rsid w:val="00355826"/>
    <w:rsid w:val="003558F6"/>
    <w:rsid w:val="00356026"/>
    <w:rsid w:val="003563B4"/>
    <w:rsid w:val="00356A79"/>
    <w:rsid w:val="003609C1"/>
    <w:rsid w:val="0036126C"/>
    <w:rsid w:val="00361ECA"/>
    <w:rsid w:val="0036200D"/>
    <w:rsid w:val="0036258B"/>
    <w:rsid w:val="00362A66"/>
    <w:rsid w:val="00362AF4"/>
    <w:rsid w:val="00364559"/>
    <w:rsid w:val="00366E1B"/>
    <w:rsid w:val="0036747C"/>
    <w:rsid w:val="00370000"/>
    <w:rsid w:val="00370C5B"/>
    <w:rsid w:val="003727CD"/>
    <w:rsid w:val="003731E8"/>
    <w:rsid w:val="00374523"/>
    <w:rsid w:val="003753F7"/>
    <w:rsid w:val="003756A1"/>
    <w:rsid w:val="00375A74"/>
    <w:rsid w:val="00375DE3"/>
    <w:rsid w:val="003763C4"/>
    <w:rsid w:val="00376FAE"/>
    <w:rsid w:val="0037727C"/>
    <w:rsid w:val="003803CA"/>
    <w:rsid w:val="00380438"/>
    <w:rsid w:val="0038051D"/>
    <w:rsid w:val="003824AA"/>
    <w:rsid w:val="00383FF6"/>
    <w:rsid w:val="00384ADF"/>
    <w:rsid w:val="0038559E"/>
    <w:rsid w:val="00386983"/>
    <w:rsid w:val="00387193"/>
    <w:rsid w:val="00393A64"/>
    <w:rsid w:val="00393FAA"/>
    <w:rsid w:val="0039415F"/>
    <w:rsid w:val="00394204"/>
    <w:rsid w:val="0039477E"/>
    <w:rsid w:val="003954A4"/>
    <w:rsid w:val="00396D03"/>
    <w:rsid w:val="003972DF"/>
    <w:rsid w:val="003975FB"/>
    <w:rsid w:val="003A2BFF"/>
    <w:rsid w:val="003A2FE3"/>
    <w:rsid w:val="003A3301"/>
    <w:rsid w:val="003A3ACA"/>
    <w:rsid w:val="003A3D8A"/>
    <w:rsid w:val="003A3E80"/>
    <w:rsid w:val="003A3F2F"/>
    <w:rsid w:val="003A414F"/>
    <w:rsid w:val="003A4666"/>
    <w:rsid w:val="003A538F"/>
    <w:rsid w:val="003A607D"/>
    <w:rsid w:val="003A7302"/>
    <w:rsid w:val="003A7AFC"/>
    <w:rsid w:val="003A7D99"/>
    <w:rsid w:val="003A7E54"/>
    <w:rsid w:val="003A7E6D"/>
    <w:rsid w:val="003B0FCB"/>
    <w:rsid w:val="003B1D62"/>
    <w:rsid w:val="003B2E0D"/>
    <w:rsid w:val="003B2F4B"/>
    <w:rsid w:val="003B33EE"/>
    <w:rsid w:val="003B3A12"/>
    <w:rsid w:val="003B443D"/>
    <w:rsid w:val="003B4750"/>
    <w:rsid w:val="003B53BD"/>
    <w:rsid w:val="003B71A1"/>
    <w:rsid w:val="003B74BE"/>
    <w:rsid w:val="003B75ED"/>
    <w:rsid w:val="003B7771"/>
    <w:rsid w:val="003B781C"/>
    <w:rsid w:val="003C1F69"/>
    <w:rsid w:val="003C25F9"/>
    <w:rsid w:val="003C2BDA"/>
    <w:rsid w:val="003C2C0D"/>
    <w:rsid w:val="003C2C66"/>
    <w:rsid w:val="003C300B"/>
    <w:rsid w:val="003C3B57"/>
    <w:rsid w:val="003C75D1"/>
    <w:rsid w:val="003C7D07"/>
    <w:rsid w:val="003D1B95"/>
    <w:rsid w:val="003D2616"/>
    <w:rsid w:val="003D4029"/>
    <w:rsid w:val="003D44EC"/>
    <w:rsid w:val="003D4F8B"/>
    <w:rsid w:val="003D5307"/>
    <w:rsid w:val="003D66C9"/>
    <w:rsid w:val="003D70B4"/>
    <w:rsid w:val="003D70C8"/>
    <w:rsid w:val="003E07D5"/>
    <w:rsid w:val="003E1BAD"/>
    <w:rsid w:val="003E26E7"/>
    <w:rsid w:val="003E329B"/>
    <w:rsid w:val="003E4809"/>
    <w:rsid w:val="003E48F1"/>
    <w:rsid w:val="003E5011"/>
    <w:rsid w:val="003E55A4"/>
    <w:rsid w:val="003E6AAF"/>
    <w:rsid w:val="003E7911"/>
    <w:rsid w:val="003F009A"/>
    <w:rsid w:val="003F0C6C"/>
    <w:rsid w:val="003F1A32"/>
    <w:rsid w:val="003F1DFD"/>
    <w:rsid w:val="003F1ED4"/>
    <w:rsid w:val="003F3506"/>
    <w:rsid w:val="003F374B"/>
    <w:rsid w:val="003F38A2"/>
    <w:rsid w:val="003F3A15"/>
    <w:rsid w:val="003F3AC1"/>
    <w:rsid w:val="003F3FCF"/>
    <w:rsid w:val="003F5238"/>
    <w:rsid w:val="003F5A35"/>
    <w:rsid w:val="003F6637"/>
    <w:rsid w:val="003F6BDD"/>
    <w:rsid w:val="003F782D"/>
    <w:rsid w:val="003F7C1A"/>
    <w:rsid w:val="003F7EFB"/>
    <w:rsid w:val="004012A4"/>
    <w:rsid w:val="004024A9"/>
    <w:rsid w:val="004028D1"/>
    <w:rsid w:val="0040292D"/>
    <w:rsid w:val="00402A47"/>
    <w:rsid w:val="00402CE5"/>
    <w:rsid w:val="004030D9"/>
    <w:rsid w:val="0040337A"/>
    <w:rsid w:val="004034E3"/>
    <w:rsid w:val="00403D9C"/>
    <w:rsid w:val="00404DEE"/>
    <w:rsid w:val="0040683A"/>
    <w:rsid w:val="0040743E"/>
    <w:rsid w:val="0040777B"/>
    <w:rsid w:val="00407885"/>
    <w:rsid w:val="004100F3"/>
    <w:rsid w:val="00414C7D"/>
    <w:rsid w:val="00414F4F"/>
    <w:rsid w:val="00414FA2"/>
    <w:rsid w:val="00415D09"/>
    <w:rsid w:val="00416180"/>
    <w:rsid w:val="00417039"/>
    <w:rsid w:val="00417333"/>
    <w:rsid w:val="004178B0"/>
    <w:rsid w:val="00417EBE"/>
    <w:rsid w:val="00420898"/>
    <w:rsid w:val="00423BC4"/>
    <w:rsid w:val="00423F1F"/>
    <w:rsid w:val="0042404A"/>
    <w:rsid w:val="004247A7"/>
    <w:rsid w:val="004253CE"/>
    <w:rsid w:val="0042583F"/>
    <w:rsid w:val="0042596B"/>
    <w:rsid w:val="00425FE5"/>
    <w:rsid w:val="00426153"/>
    <w:rsid w:val="00431B86"/>
    <w:rsid w:val="0043293F"/>
    <w:rsid w:val="004335DB"/>
    <w:rsid w:val="00433F43"/>
    <w:rsid w:val="004342DF"/>
    <w:rsid w:val="004343B1"/>
    <w:rsid w:val="00436175"/>
    <w:rsid w:val="00437284"/>
    <w:rsid w:val="00437395"/>
    <w:rsid w:val="00437842"/>
    <w:rsid w:val="00437C9B"/>
    <w:rsid w:val="00440962"/>
    <w:rsid w:val="0044145F"/>
    <w:rsid w:val="0044148B"/>
    <w:rsid w:val="004435BE"/>
    <w:rsid w:val="00444D80"/>
    <w:rsid w:val="00444FE3"/>
    <w:rsid w:val="0044611A"/>
    <w:rsid w:val="00446B9A"/>
    <w:rsid w:val="004521BF"/>
    <w:rsid w:val="00452294"/>
    <w:rsid w:val="00452568"/>
    <w:rsid w:val="00453399"/>
    <w:rsid w:val="0045376B"/>
    <w:rsid w:val="004546C8"/>
    <w:rsid w:val="004547DD"/>
    <w:rsid w:val="004551B7"/>
    <w:rsid w:val="00455994"/>
    <w:rsid w:val="00456F3C"/>
    <w:rsid w:val="00457963"/>
    <w:rsid w:val="0045796F"/>
    <w:rsid w:val="00460B70"/>
    <w:rsid w:val="00460EB8"/>
    <w:rsid w:val="00461991"/>
    <w:rsid w:val="004620C7"/>
    <w:rsid w:val="0046282B"/>
    <w:rsid w:val="00463E1E"/>
    <w:rsid w:val="0046413C"/>
    <w:rsid w:val="004646F8"/>
    <w:rsid w:val="00464A44"/>
    <w:rsid w:val="0046505F"/>
    <w:rsid w:val="00465844"/>
    <w:rsid w:val="00465862"/>
    <w:rsid w:val="00465A57"/>
    <w:rsid w:val="00466199"/>
    <w:rsid w:val="004664F8"/>
    <w:rsid w:val="00467742"/>
    <w:rsid w:val="00467BF7"/>
    <w:rsid w:val="00471446"/>
    <w:rsid w:val="0047243F"/>
    <w:rsid w:val="00472EC8"/>
    <w:rsid w:val="00472F53"/>
    <w:rsid w:val="00473E66"/>
    <w:rsid w:val="004744DC"/>
    <w:rsid w:val="00475145"/>
    <w:rsid w:val="00475624"/>
    <w:rsid w:val="00475C60"/>
    <w:rsid w:val="00475F2F"/>
    <w:rsid w:val="00481819"/>
    <w:rsid w:val="00481A08"/>
    <w:rsid w:val="00482114"/>
    <w:rsid w:val="0048263F"/>
    <w:rsid w:val="00482D14"/>
    <w:rsid w:val="0048370C"/>
    <w:rsid w:val="00484F7A"/>
    <w:rsid w:val="00485885"/>
    <w:rsid w:val="0048667B"/>
    <w:rsid w:val="00487817"/>
    <w:rsid w:val="004902CA"/>
    <w:rsid w:val="00490510"/>
    <w:rsid w:val="004918EE"/>
    <w:rsid w:val="004930DE"/>
    <w:rsid w:val="00494963"/>
    <w:rsid w:val="00494D37"/>
    <w:rsid w:val="004968A0"/>
    <w:rsid w:val="004A0EB5"/>
    <w:rsid w:val="004A1C1F"/>
    <w:rsid w:val="004A2AD0"/>
    <w:rsid w:val="004A4D43"/>
    <w:rsid w:val="004A649F"/>
    <w:rsid w:val="004A7370"/>
    <w:rsid w:val="004B1280"/>
    <w:rsid w:val="004B146A"/>
    <w:rsid w:val="004B196E"/>
    <w:rsid w:val="004B1E98"/>
    <w:rsid w:val="004B244E"/>
    <w:rsid w:val="004B26FF"/>
    <w:rsid w:val="004B2721"/>
    <w:rsid w:val="004B2751"/>
    <w:rsid w:val="004B314F"/>
    <w:rsid w:val="004B40AB"/>
    <w:rsid w:val="004B4CE1"/>
    <w:rsid w:val="004B5875"/>
    <w:rsid w:val="004B66AE"/>
    <w:rsid w:val="004C04E3"/>
    <w:rsid w:val="004C118A"/>
    <w:rsid w:val="004C2263"/>
    <w:rsid w:val="004C2DF8"/>
    <w:rsid w:val="004C2EC4"/>
    <w:rsid w:val="004C300E"/>
    <w:rsid w:val="004C4381"/>
    <w:rsid w:val="004C630B"/>
    <w:rsid w:val="004C6494"/>
    <w:rsid w:val="004C66EB"/>
    <w:rsid w:val="004C6BD5"/>
    <w:rsid w:val="004C6E0D"/>
    <w:rsid w:val="004C72DA"/>
    <w:rsid w:val="004D03F4"/>
    <w:rsid w:val="004D085E"/>
    <w:rsid w:val="004D09C4"/>
    <w:rsid w:val="004D0D2A"/>
    <w:rsid w:val="004D17F8"/>
    <w:rsid w:val="004D1902"/>
    <w:rsid w:val="004D1DDC"/>
    <w:rsid w:val="004D3ACE"/>
    <w:rsid w:val="004D4288"/>
    <w:rsid w:val="004D4E40"/>
    <w:rsid w:val="004D5882"/>
    <w:rsid w:val="004D6821"/>
    <w:rsid w:val="004E0399"/>
    <w:rsid w:val="004E08E2"/>
    <w:rsid w:val="004E0E3E"/>
    <w:rsid w:val="004E22A8"/>
    <w:rsid w:val="004E283A"/>
    <w:rsid w:val="004E2E7E"/>
    <w:rsid w:val="004E2EE7"/>
    <w:rsid w:val="004E60F4"/>
    <w:rsid w:val="004E63B8"/>
    <w:rsid w:val="004E6EDB"/>
    <w:rsid w:val="004E78B5"/>
    <w:rsid w:val="004F03F3"/>
    <w:rsid w:val="004F0FB3"/>
    <w:rsid w:val="004F1C43"/>
    <w:rsid w:val="004F22E4"/>
    <w:rsid w:val="004F6B8D"/>
    <w:rsid w:val="004F7BAE"/>
    <w:rsid w:val="00500C6B"/>
    <w:rsid w:val="0050214D"/>
    <w:rsid w:val="005021BD"/>
    <w:rsid w:val="00503F05"/>
    <w:rsid w:val="00504037"/>
    <w:rsid w:val="005040D3"/>
    <w:rsid w:val="005047D7"/>
    <w:rsid w:val="00505E4F"/>
    <w:rsid w:val="00506B38"/>
    <w:rsid w:val="00507966"/>
    <w:rsid w:val="00507B7B"/>
    <w:rsid w:val="00507F8E"/>
    <w:rsid w:val="00510E09"/>
    <w:rsid w:val="0051166C"/>
    <w:rsid w:val="00511DD3"/>
    <w:rsid w:val="00513D22"/>
    <w:rsid w:val="00514AC8"/>
    <w:rsid w:val="005162DE"/>
    <w:rsid w:val="00517156"/>
    <w:rsid w:val="005172CF"/>
    <w:rsid w:val="00522D70"/>
    <w:rsid w:val="005231A6"/>
    <w:rsid w:val="00523560"/>
    <w:rsid w:val="0052383B"/>
    <w:rsid w:val="00524EFB"/>
    <w:rsid w:val="00525264"/>
    <w:rsid w:val="005254C7"/>
    <w:rsid w:val="00525739"/>
    <w:rsid w:val="005269A1"/>
    <w:rsid w:val="00526FB4"/>
    <w:rsid w:val="005310D1"/>
    <w:rsid w:val="00531ADA"/>
    <w:rsid w:val="00531BE4"/>
    <w:rsid w:val="00531C6F"/>
    <w:rsid w:val="00532360"/>
    <w:rsid w:val="0053274D"/>
    <w:rsid w:val="005327B9"/>
    <w:rsid w:val="005338B8"/>
    <w:rsid w:val="00533F48"/>
    <w:rsid w:val="00534DA9"/>
    <w:rsid w:val="005357AF"/>
    <w:rsid w:val="0053703D"/>
    <w:rsid w:val="005370D3"/>
    <w:rsid w:val="005374D7"/>
    <w:rsid w:val="00537C89"/>
    <w:rsid w:val="00541204"/>
    <w:rsid w:val="00542301"/>
    <w:rsid w:val="005423F5"/>
    <w:rsid w:val="00543087"/>
    <w:rsid w:val="00543DF9"/>
    <w:rsid w:val="00544D97"/>
    <w:rsid w:val="00546234"/>
    <w:rsid w:val="005469A0"/>
    <w:rsid w:val="00546BB4"/>
    <w:rsid w:val="005471ED"/>
    <w:rsid w:val="005516A4"/>
    <w:rsid w:val="005542F9"/>
    <w:rsid w:val="00554A12"/>
    <w:rsid w:val="00554EA2"/>
    <w:rsid w:val="00555230"/>
    <w:rsid w:val="00555BDA"/>
    <w:rsid w:val="00556110"/>
    <w:rsid w:val="005567D1"/>
    <w:rsid w:val="00556EBA"/>
    <w:rsid w:val="00557CF6"/>
    <w:rsid w:val="005601B8"/>
    <w:rsid w:val="005602D3"/>
    <w:rsid w:val="00560B95"/>
    <w:rsid w:val="00561B79"/>
    <w:rsid w:val="0056287B"/>
    <w:rsid w:val="00562927"/>
    <w:rsid w:val="00562C57"/>
    <w:rsid w:val="00564630"/>
    <w:rsid w:val="0056463E"/>
    <w:rsid w:val="00565168"/>
    <w:rsid w:val="005654D3"/>
    <w:rsid w:val="005664B7"/>
    <w:rsid w:val="00566A9B"/>
    <w:rsid w:val="00566D20"/>
    <w:rsid w:val="00566E04"/>
    <w:rsid w:val="00567685"/>
    <w:rsid w:val="00573E71"/>
    <w:rsid w:val="0057484C"/>
    <w:rsid w:val="00575DAA"/>
    <w:rsid w:val="00576F95"/>
    <w:rsid w:val="00577A46"/>
    <w:rsid w:val="005808C1"/>
    <w:rsid w:val="00580D1B"/>
    <w:rsid w:val="005822D3"/>
    <w:rsid w:val="00582406"/>
    <w:rsid w:val="005824BF"/>
    <w:rsid w:val="00582B69"/>
    <w:rsid w:val="005843D3"/>
    <w:rsid w:val="00584C06"/>
    <w:rsid w:val="0058629F"/>
    <w:rsid w:val="00586315"/>
    <w:rsid w:val="0059055B"/>
    <w:rsid w:val="00591195"/>
    <w:rsid w:val="005916FB"/>
    <w:rsid w:val="00591BB6"/>
    <w:rsid w:val="00592C65"/>
    <w:rsid w:val="00593334"/>
    <w:rsid w:val="0059378B"/>
    <w:rsid w:val="00593EF8"/>
    <w:rsid w:val="00594B88"/>
    <w:rsid w:val="0059548C"/>
    <w:rsid w:val="00595D1D"/>
    <w:rsid w:val="005964BA"/>
    <w:rsid w:val="00596CF7"/>
    <w:rsid w:val="00596F6F"/>
    <w:rsid w:val="0059706F"/>
    <w:rsid w:val="00597959"/>
    <w:rsid w:val="00597C60"/>
    <w:rsid w:val="005A018A"/>
    <w:rsid w:val="005A09FD"/>
    <w:rsid w:val="005A135A"/>
    <w:rsid w:val="005A187B"/>
    <w:rsid w:val="005A2B11"/>
    <w:rsid w:val="005A2FCF"/>
    <w:rsid w:val="005A46E2"/>
    <w:rsid w:val="005A67D7"/>
    <w:rsid w:val="005A73B1"/>
    <w:rsid w:val="005B587B"/>
    <w:rsid w:val="005B5DA0"/>
    <w:rsid w:val="005B6842"/>
    <w:rsid w:val="005B6B22"/>
    <w:rsid w:val="005C04AB"/>
    <w:rsid w:val="005C0DAF"/>
    <w:rsid w:val="005C0FE4"/>
    <w:rsid w:val="005C1E38"/>
    <w:rsid w:val="005C2245"/>
    <w:rsid w:val="005C3AFE"/>
    <w:rsid w:val="005C3EF5"/>
    <w:rsid w:val="005C48BC"/>
    <w:rsid w:val="005C4A6F"/>
    <w:rsid w:val="005C4B58"/>
    <w:rsid w:val="005C5531"/>
    <w:rsid w:val="005D0130"/>
    <w:rsid w:val="005D08DF"/>
    <w:rsid w:val="005D21B8"/>
    <w:rsid w:val="005D2752"/>
    <w:rsid w:val="005D304E"/>
    <w:rsid w:val="005D3BC3"/>
    <w:rsid w:val="005D6763"/>
    <w:rsid w:val="005D72DA"/>
    <w:rsid w:val="005D7F05"/>
    <w:rsid w:val="005E22F3"/>
    <w:rsid w:val="005E3C28"/>
    <w:rsid w:val="005E3F3A"/>
    <w:rsid w:val="005E69D4"/>
    <w:rsid w:val="005F15E0"/>
    <w:rsid w:val="005F1870"/>
    <w:rsid w:val="005F277D"/>
    <w:rsid w:val="005F2FD2"/>
    <w:rsid w:val="005F3BFD"/>
    <w:rsid w:val="005F4F76"/>
    <w:rsid w:val="005F586B"/>
    <w:rsid w:val="005F70A7"/>
    <w:rsid w:val="00601341"/>
    <w:rsid w:val="006021DB"/>
    <w:rsid w:val="006035AB"/>
    <w:rsid w:val="0060377B"/>
    <w:rsid w:val="006038C0"/>
    <w:rsid w:val="006039DD"/>
    <w:rsid w:val="00603AFA"/>
    <w:rsid w:val="00603CE8"/>
    <w:rsid w:val="00603DA0"/>
    <w:rsid w:val="00604B4C"/>
    <w:rsid w:val="00605ECF"/>
    <w:rsid w:val="0060668A"/>
    <w:rsid w:val="00607178"/>
    <w:rsid w:val="00610636"/>
    <w:rsid w:val="006116F7"/>
    <w:rsid w:val="00612169"/>
    <w:rsid w:val="006131BC"/>
    <w:rsid w:val="0061394B"/>
    <w:rsid w:val="0061535D"/>
    <w:rsid w:val="00615673"/>
    <w:rsid w:val="00616561"/>
    <w:rsid w:val="006167EF"/>
    <w:rsid w:val="00616D97"/>
    <w:rsid w:val="00620776"/>
    <w:rsid w:val="00620CEE"/>
    <w:rsid w:val="00622CE8"/>
    <w:rsid w:val="00623492"/>
    <w:rsid w:val="00624360"/>
    <w:rsid w:val="00625626"/>
    <w:rsid w:val="00625EF4"/>
    <w:rsid w:val="006310C1"/>
    <w:rsid w:val="00631E3B"/>
    <w:rsid w:val="00632211"/>
    <w:rsid w:val="00632F36"/>
    <w:rsid w:val="00633276"/>
    <w:rsid w:val="00634DC0"/>
    <w:rsid w:val="006364F7"/>
    <w:rsid w:val="0063799B"/>
    <w:rsid w:val="00637C68"/>
    <w:rsid w:val="00637E93"/>
    <w:rsid w:val="00641ED0"/>
    <w:rsid w:val="0064251E"/>
    <w:rsid w:val="00644A84"/>
    <w:rsid w:val="00644C01"/>
    <w:rsid w:val="00644F09"/>
    <w:rsid w:val="006451D0"/>
    <w:rsid w:val="00645D1D"/>
    <w:rsid w:val="00647093"/>
    <w:rsid w:val="006471EC"/>
    <w:rsid w:val="006473C2"/>
    <w:rsid w:val="00647F32"/>
    <w:rsid w:val="006502C2"/>
    <w:rsid w:val="00650535"/>
    <w:rsid w:val="00650AEC"/>
    <w:rsid w:val="00650F8A"/>
    <w:rsid w:val="006510E4"/>
    <w:rsid w:val="0065203B"/>
    <w:rsid w:val="00652B82"/>
    <w:rsid w:val="00654BFF"/>
    <w:rsid w:val="006572F0"/>
    <w:rsid w:val="0065751D"/>
    <w:rsid w:val="0066034F"/>
    <w:rsid w:val="0066072A"/>
    <w:rsid w:val="00660A05"/>
    <w:rsid w:val="00663073"/>
    <w:rsid w:val="00663CDF"/>
    <w:rsid w:val="00663F50"/>
    <w:rsid w:val="00664075"/>
    <w:rsid w:val="00664787"/>
    <w:rsid w:val="00664A03"/>
    <w:rsid w:val="00665B44"/>
    <w:rsid w:val="00667922"/>
    <w:rsid w:val="00672F1B"/>
    <w:rsid w:val="006730D3"/>
    <w:rsid w:val="00673346"/>
    <w:rsid w:val="0067478C"/>
    <w:rsid w:val="006757AD"/>
    <w:rsid w:val="00676908"/>
    <w:rsid w:val="00677476"/>
    <w:rsid w:val="00677AE9"/>
    <w:rsid w:val="00677CF9"/>
    <w:rsid w:val="006828B9"/>
    <w:rsid w:val="006838F2"/>
    <w:rsid w:val="00683B08"/>
    <w:rsid w:val="006858D2"/>
    <w:rsid w:val="00685CEE"/>
    <w:rsid w:val="006905D1"/>
    <w:rsid w:val="006907DD"/>
    <w:rsid w:val="00691348"/>
    <w:rsid w:val="00691E31"/>
    <w:rsid w:val="00691F19"/>
    <w:rsid w:val="00691F77"/>
    <w:rsid w:val="006920A9"/>
    <w:rsid w:val="006933DC"/>
    <w:rsid w:val="00694D4B"/>
    <w:rsid w:val="00694F35"/>
    <w:rsid w:val="00695670"/>
    <w:rsid w:val="006975E8"/>
    <w:rsid w:val="006A09EE"/>
    <w:rsid w:val="006A0ABC"/>
    <w:rsid w:val="006A0EE1"/>
    <w:rsid w:val="006A2255"/>
    <w:rsid w:val="006A30ED"/>
    <w:rsid w:val="006A381E"/>
    <w:rsid w:val="006A384C"/>
    <w:rsid w:val="006A3D28"/>
    <w:rsid w:val="006A60EE"/>
    <w:rsid w:val="006A69CB"/>
    <w:rsid w:val="006A741E"/>
    <w:rsid w:val="006B0408"/>
    <w:rsid w:val="006B12CA"/>
    <w:rsid w:val="006B17C7"/>
    <w:rsid w:val="006B1823"/>
    <w:rsid w:val="006B190F"/>
    <w:rsid w:val="006B286A"/>
    <w:rsid w:val="006B36BE"/>
    <w:rsid w:val="006B45FE"/>
    <w:rsid w:val="006B4CED"/>
    <w:rsid w:val="006B511E"/>
    <w:rsid w:val="006B5643"/>
    <w:rsid w:val="006B5E1B"/>
    <w:rsid w:val="006B5E90"/>
    <w:rsid w:val="006B6A6F"/>
    <w:rsid w:val="006B76E9"/>
    <w:rsid w:val="006B772C"/>
    <w:rsid w:val="006C1639"/>
    <w:rsid w:val="006C1693"/>
    <w:rsid w:val="006C16F4"/>
    <w:rsid w:val="006C287F"/>
    <w:rsid w:val="006C44D4"/>
    <w:rsid w:val="006C520D"/>
    <w:rsid w:val="006C5FC0"/>
    <w:rsid w:val="006C6F24"/>
    <w:rsid w:val="006C7559"/>
    <w:rsid w:val="006C778A"/>
    <w:rsid w:val="006D08FE"/>
    <w:rsid w:val="006D1319"/>
    <w:rsid w:val="006D147C"/>
    <w:rsid w:val="006D2896"/>
    <w:rsid w:val="006D2DED"/>
    <w:rsid w:val="006D35DB"/>
    <w:rsid w:val="006D51BE"/>
    <w:rsid w:val="006D6EA3"/>
    <w:rsid w:val="006D7ABD"/>
    <w:rsid w:val="006E0FAB"/>
    <w:rsid w:val="006E2399"/>
    <w:rsid w:val="006E3C97"/>
    <w:rsid w:val="006E3E8F"/>
    <w:rsid w:val="006E4CB9"/>
    <w:rsid w:val="006E6D63"/>
    <w:rsid w:val="006F04BD"/>
    <w:rsid w:val="006F1DED"/>
    <w:rsid w:val="006F2759"/>
    <w:rsid w:val="006F2D33"/>
    <w:rsid w:val="006F2D7A"/>
    <w:rsid w:val="006F3D21"/>
    <w:rsid w:val="006F4220"/>
    <w:rsid w:val="006F7104"/>
    <w:rsid w:val="00701020"/>
    <w:rsid w:val="007011CA"/>
    <w:rsid w:val="00701265"/>
    <w:rsid w:val="0070152E"/>
    <w:rsid w:val="00701AFC"/>
    <w:rsid w:val="007039E6"/>
    <w:rsid w:val="00703CB5"/>
    <w:rsid w:val="00703CE8"/>
    <w:rsid w:val="00704737"/>
    <w:rsid w:val="00704C1B"/>
    <w:rsid w:val="007059EA"/>
    <w:rsid w:val="00705D34"/>
    <w:rsid w:val="0070607E"/>
    <w:rsid w:val="0070638A"/>
    <w:rsid w:val="007066EA"/>
    <w:rsid w:val="0071015D"/>
    <w:rsid w:val="00710906"/>
    <w:rsid w:val="007113ED"/>
    <w:rsid w:val="00712157"/>
    <w:rsid w:val="00712433"/>
    <w:rsid w:val="00712E01"/>
    <w:rsid w:val="0071398B"/>
    <w:rsid w:val="00713AB4"/>
    <w:rsid w:val="00714FFA"/>
    <w:rsid w:val="00715639"/>
    <w:rsid w:val="0071564C"/>
    <w:rsid w:val="0071692A"/>
    <w:rsid w:val="00717478"/>
    <w:rsid w:val="007200F0"/>
    <w:rsid w:val="007209A3"/>
    <w:rsid w:val="00721429"/>
    <w:rsid w:val="007215EB"/>
    <w:rsid w:val="00722328"/>
    <w:rsid w:val="00722B10"/>
    <w:rsid w:val="0072483E"/>
    <w:rsid w:val="00724E16"/>
    <w:rsid w:val="00724E6E"/>
    <w:rsid w:val="007257E3"/>
    <w:rsid w:val="007272EE"/>
    <w:rsid w:val="007272F6"/>
    <w:rsid w:val="00727575"/>
    <w:rsid w:val="00727F09"/>
    <w:rsid w:val="0073108A"/>
    <w:rsid w:val="00731937"/>
    <w:rsid w:val="00732288"/>
    <w:rsid w:val="00732488"/>
    <w:rsid w:val="00732AD8"/>
    <w:rsid w:val="007334CE"/>
    <w:rsid w:val="00734361"/>
    <w:rsid w:val="00734B40"/>
    <w:rsid w:val="00734E3B"/>
    <w:rsid w:val="0073663C"/>
    <w:rsid w:val="00737F14"/>
    <w:rsid w:val="00740C5F"/>
    <w:rsid w:val="00742EC9"/>
    <w:rsid w:val="00744138"/>
    <w:rsid w:val="0074435F"/>
    <w:rsid w:val="00744814"/>
    <w:rsid w:val="00745468"/>
    <w:rsid w:val="00745894"/>
    <w:rsid w:val="007475B7"/>
    <w:rsid w:val="00747643"/>
    <w:rsid w:val="007477CD"/>
    <w:rsid w:val="007503C3"/>
    <w:rsid w:val="007510EB"/>
    <w:rsid w:val="00751412"/>
    <w:rsid w:val="00751956"/>
    <w:rsid w:val="007519A9"/>
    <w:rsid w:val="00753CBF"/>
    <w:rsid w:val="00753E3C"/>
    <w:rsid w:val="0075649A"/>
    <w:rsid w:val="00756864"/>
    <w:rsid w:val="00760C03"/>
    <w:rsid w:val="00760D0A"/>
    <w:rsid w:val="0076106D"/>
    <w:rsid w:val="00762184"/>
    <w:rsid w:val="00762550"/>
    <w:rsid w:val="007635D1"/>
    <w:rsid w:val="00764D97"/>
    <w:rsid w:val="00765219"/>
    <w:rsid w:val="007661B9"/>
    <w:rsid w:val="007663EC"/>
    <w:rsid w:val="00766D74"/>
    <w:rsid w:val="007706BC"/>
    <w:rsid w:val="00770C42"/>
    <w:rsid w:val="00770D3F"/>
    <w:rsid w:val="0077107F"/>
    <w:rsid w:val="00772DF7"/>
    <w:rsid w:val="00772F18"/>
    <w:rsid w:val="00775B73"/>
    <w:rsid w:val="0077612A"/>
    <w:rsid w:val="00777355"/>
    <w:rsid w:val="00781783"/>
    <w:rsid w:val="0078194F"/>
    <w:rsid w:val="00781974"/>
    <w:rsid w:val="00781B63"/>
    <w:rsid w:val="00782A2E"/>
    <w:rsid w:val="00782E31"/>
    <w:rsid w:val="007834AB"/>
    <w:rsid w:val="007837DE"/>
    <w:rsid w:val="007837E1"/>
    <w:rsid w:val="00783FF2"/>
    <w:rsid w:val="00784C03"/>
    <w:rsid w:val="00786A3A"/>
    <w:rsid w:val="007870E2"/>
    <w:rsid w:val="00787561"/>
    <w:rsid w:val="007876B0"/>
    <w:rsid w:val="007876CD"/>
    <w:rsid w:val="00787BEB"/>
    <w:rsid w:val="00787D27"/>
    <w:rsid w:val="007909A5"/>
    <w:rsid w:val="00791833"/>
    <w:rsid w:val="0079208F"/>
    <w:rsid w:val="007928DD"/>
    <w:rsid w:val="00792D28"/>
    <w:rsid w:val="00793391"/>
    <w:rsid w:val="007934ED"/>
    <w:rsid w:val="007967C5"/>
    <w:rsid w:val="00797622"/>
    <w:rsid w:val="007A2523"/>
    <w:rsid w:val="007A42F5"/>
    <w:rsid w:val="007A518D"/>
    <w:rsid w:val="007A5338"/>
    <w:rsid w:val="007A55C4"/>
    <w:rsid w:val="007A56AC"/>
    <w:rsid w:val="007A69E1"/>
    <w:rsid w:val="007A74BE"/>
    <w:rsid w:val="007B0325"/>
    <w:rsid w:val="007B1032"/>
    <w:rsid w:val="007B2048"/>
    <w:rsid w:val="007B47D3"/>
    <w:rsid w:val="007B6990"/>
    <w:rsid w:val="007B71B3"/>
    <w:rsid w:val="007B724E"/>
    <w:rsid w:val="007B727E"/>
    <w:rsid w:val="007C22E7"/>
    <w:rsid w:val="007C42C1"/>
    <w:rsid w:val="007C5053"/>
    <w:rsid w:val="007C6D10"/>
    <w:rsid w:val="007C71CA"/>
    <w:rsid w:val="007D3E13"/>
    <w:rsid w:val="007D521E"/>
    <w:rsid w:val="007D57D9"/>
    <w:rsid w:val="007D5954"/>
    <w:rsid w:val="007D59C9"/>
    <w:rsid w:val="007D59F2"/>
    <w:rsid w:val="007D6B92"/>
    <w:rsid w:val="007D7BA9"/>
    <w:rsid w:val="007E06EA"/>
    <w:rsid w:val="007E07DB"/>
    <w:rsid w:val="007E0CF1"/>
    <w:rsid w:val="007E16E5"/>
    <w:rsid w:val="007E19A6"/>
    <w:rsid w:val="007E2AD0"/>
    <w:rsid w:val="007E375A"/>
    <w:rsid w:val="007E3D4B"/>
    <w:rsid w:val="007E3F57"/>
    <w:rsid w:val="007E4AF8"/>
    <w:rsid w:val="007E4D31"/>
    <w:rsid w:val="007E5872"/>
    <w:rsid w:val="007E59C7"/>
    <w:rsid w:val="007E694C"/>
    <w:rsid w:val="007F12FF"/>
    <w:rsid w:val="007F1526"/>
    <w:rsid w:val="007F17D1"/>
    <w:rsid w:val="007F1A74"/>
    <w:rsid w:val="007F2AD9"/>
    <w:rsid w:val="007F360E"/>
    <w:rsid w:val="007F4C8C"/>
    <w:rsid w:val="007F62CF"/>
    <w:rsid w:val="007F6922"/>
    <w:rsid w:val="007F7562"/>
    <w:rsid w:val="00800BB1"/>
    <w:rsid w:val="00801064"/>
    <w:rsid w:val="00801DBE"/>
    <w:rsid w:val="0080306D"/>
    <w:rsid w:val="00803778"/>
    <w:rsid w:val="00803CD7"/>
    <w:rsid w:val="00804E32"/>
    <w:rsid w:val="00805BCE"/>
    <w:rsid w:val="008060A1"/>
    <w:rsid w:val="008078A9"/>
    <w:rsid w:val="00810747"/>
    <w:rsid w:val="0081135E"/>
    <w:rsid w:val="00812114"/>
    <w:rsid w:val="008122A0"/>
    <w:rsid w:val="0081324A"/>
    <w:rsid w:val="008134B5"/>
    <w:rsid w:val="00814045"/>
    <w:rsid w:val="00814349"/>
    <w:rsid w:val="008145A3"/>
    <w:rsid w:val="008145DD"/>
    <w:rsid w:val="0081508A"/>
    <w:rsid w:val="00815C51"/>
    <w:rsid w:val="008177C6"/>
    <w:rsid w:val="00817B01"/>
    <w:rsid w:val="0082050D"/>
    <w:rsid w:val="00821C4C"/>
    <w:rsid w:val="008234E3"/>
    <w:rsid w:val="0082411F"/>
    <w:rsid w:val="00824B95"/>
    <w:rsid w:val="00824C66"/>
    <w:rsid w:val="00824E09"/>
    <w:rsid w:val="008263F2"/>
    <w:rsid w:val="00830A76"/>
    <w:rsid w:val="008310EA"/>
    <w:rsid w:val="00831C65"/>
    <w:rsid w:val="00832A2D"/>
    <w:rsid w:val="00833F28"/>
    <w:rsid w:val="008342E7"/>
    <w:rsid w:val="008343EF"/>
    <w:rsid w:val="008346EA"/>
    <w:rsid w:val="00834C64"/>
    <w:rsid w:val="00834EE1"/>
    <w:rsid w:val="00835590"/>
    <w:rsid w:val="00835C6A"/>
    <w:rsid w:val="00836163"/>
    <w:rsid w:val="008369AA"/>
    <w:rsid w:val="00837F11"/>
    <w:rsid w:val="00840F2D"/>
    <w:rsid w:val="00841431"/>
    <w:rsid w:val="008468B6"/>
    <w:rsid w:val="008473E4"/>
    <w:rsid w:val="00852497"/>
    <w:rsid w:val="00852D2C"/>
    <w:rsid w:val="00853F2C"/>
    <w:rsid w:val="00860DDF"/>
    <w:rsid w:val="0086172F"/>
    <w:rsid w:val="008625C9"/>
    <w:rsid w:val="00864874"/>
    <w:rsid w:val="0086499C"/>
    <w:rsid w:val="008649BB"/>
    <w:rsid w:val="00864D16"/>
    <w:rsid w:val="00864EF0"/>
    <w:rsid w:val="00865D0F"/>
    <w:rsid w:val="0086785A"/>
    <w:rsid w:val="00867D73"/>
    <w:rsid w:val="00870214"/>
    <w:rsid w:val="008703CC"/>
    <w:rsid w:val="00870A00"/>
    <w:rsid w:val="008717E0"/>
    <w:rsid w:val="008719A5"/>
    <w:rsid w:val="00873815"/>
    <w:rsid w:val="008739AB"/>
    <w:rsid w:val="00873FA6"/>
    <w:rsid w:val="008740BF"/>
    <w:rsid w:val="00876557"/>
    <w:rsid w:val="008802B7"/>
    <w:rsid w:val="00880E76"/>
    <w:rsid w:val="00881290"/>
    <w:rsid w:val="00881B71"/>
    <w:rsid w:val="008842B9"/>
    <w:rsid w:val="00884822"/>
    <w:rsid w:val="008857B7"/>
    <w:rsid w:val="008862EE"/>
    <w:rsid w:val="0088791E"/>
    <w:rsid w:val="00890263"/>
    <w:rsid w:val="008908C9"/>
    <w:rsid w:val="00892153"/>
    <w:rsid w:val="00893404"/>
    <w:rsid w:val="008936A4"/>
    <w:rsid w:val="00894DB9"/>
    <w:rsid w:val="0089594C"/>
    <w:rsid w:val="00896C13"/>
    <w:rsid w:val="0089732D"/>
    <w:rsid w:val="0089760C"/>
    <w:rsid w:val="008A0667"/>
    <w:rsid w:val="008A0727"/>
    <w:rsid w:val="008A0940"/>
    <w:rsid w:val="008A17C5"/>
    <w:rsid w:val="008A19B9"/>
    <w:rsid w:val="008A2A93"/>
    <w:rsid w:val="008A2C78"/>
    <w:rsid w:val="008A476D"/>
    <w:rsid w:val="008A4B37"/>
    <w:rsid w:val="008A67A7"/>
    <w:rsid w:val="008A6B90"/>
    <w:rsid w:val="008A7EC1"/>
    <w:rsid w:val="008B0A37"/>
    <w:rsid w:val="008B10A3"/>
    <w:rsid w:val="008B26A7"/>
    <w:rsid w:val="008B4B71"/>
    <w:rsid w:val="008B6856"/>
    <w:rsid w:val="008C12E7"/>
    <w:rsid w:val="008C19DB"/>
    <w:rsid w:val="008C1F19"/>
    <w:rsid w:val="008C1F4B"/>
    <w:rsid w:val="008C1F5F"/>
    <w:rsid w:val="008C2509"/>
    <w:rsid w:val="008C2659"/>
    <w:rsid w:val="008C28A9"/>
    <w:rsid w:val="008C2929"/>
    <w:rsid w:val="008C29E4"/>
    <w:rsid w:val="008C49E2"/>
    <w:rsid w:val="008C4EDA"/>
    <w:rsid w:val="008C5CAF"/>
    <w:rsid w:val="008C677A"/>
    <w:rsid w:val="008C699D"/>
    <w:rsid w:val="008C6D20"/>
    <w:rsid w:val="008C7F22"/>
    <w:rsid w:val="008D047A"/>
    <w:rsid w:val="008D080C"/>
    <w:rsid w:val="008D0B5B"/>
    <w:rsid w:val="008D118E"/>
    <w:rsid w:val="008D2A7D"/>
    <w:rsid w:val="008D2B7D"/>
    <w:rsid w:val="008D2D24"/>
    <w:rsid w:val="008D53CB"/>
    <w:rsid w:val="008D5739"/>
    <w:rsid w:val="008D5D50"/>
    <w:rsid w:val="008D5DF8"/>
    <w:rsid w:val="008D6CEE"/>
    <w:rsid w:val="008E051A"/>
    <w:rsid w:val="008E0AAD"/>
    <w:rsid w:val="008E0BA7"/>
    <w:rsid w:val="008E14C9"/>
    <w:rsid w:val="008E1714"/>
    <w:rsid w:val="008E1A05"/>
    <w:rsid w:val="008E3B77"/>
    <w:rsid w:val="008E3CC9"/>
    <w:rsid w:val="008E4978"/>
    <w:rsid w:val="008E4B5F"/>
    <w:rsid w:val="008E4BCA"/>
    <w:rsid w:val="008E503B"/>
    <w:rsid w:val="008E6956"/>
    <w:rsid w:val="008E7E66"/>
    <w:rsid w:val="008F26B4"/>
    <w:rsid w:val="008F2B26"/>
    <w:rsid w:val="008F2EF1"/>
    <w:rsid w:val="008F37F3"/>
    <w:rsid w:val="008F4764"/>
    <w:rsid w:val="008F50C1"/>
    <w:rsid w:val="008F744E"/>
    <w:rsid w:val="009006D6"/>
    <w:rsid w:val="00900C0C"/>
    <w:rsid w:val="009053E8"/>
    <w:rsid w:val="00906DA2"/>
    <w:rsid w:val="0091073A"/>
    <w:rsid w:val="00910879"/>
    <w:rsid w:val="00911B91"/>
    <w:rsid w:val="00912521"/>
    <w:rsid w:val="009128A3"/>
    <w:rsid w:val="00920056"/>
    <w:rsid w:val="009207FE"/>
    <w:rsid w:val="00921438"/>
    <w:rsid w:val="0092277B"/>
    <w:rsid w:val="00922885"/>
    <w:rsid w:val="009232A6"/>
    <w:rsid w:val="009249A3"/>
    <w:rsid w:val="00925104"/>
    <w:rsid w:val="0092562A"/>
    <w:rsid w:val="00930BE0"/>
    <w:rsid w:val="00931B7E"/>
    <w:rsid w:val="0093292E"/>
    <w:rsid w:val="009337AC"/>
    <w:rsid w:val="009356DE"/>
    <w:rsid w:val="00935A3E"/>
    <w:rsid w:val="00936AC0"/>
    <w:rsid w:val="00940A90"/>
    <w:rsid w:val="00941561"/>
    <w:rsid w:val="00942134"/>
    <w:rsid w:val="009435EC"/>
    <w:rsid w:val="00943D1A"/>
    <w:rsid w:val="009445B6"/>
    <w:rsid w:val="009446B4"/>
    <w:rsid w:val="00945CD2"/>
    <w:rsid w:val="00945EB7"/>
    <w:rsid w:val="00946482"/>
    <w:rsid w:val="0094658C"/>
    <w:rsid w:val="0094698A"/>
    <w:rsid w:val="009507FC"/>
    <w:rsid w:val="00952061"/>
    <w:rsid w:val="0095276B"/>
    <w:rsid w:val="00952E11"/>
    <w:rsid w:val="00953333"/>
    <w:rsid w:val="00953A35"/>
    <w:rsid w:val="00954A17"/>
    <w:rsid w:val="00955D69"/>
    <w:rsid w:val="00957E5D"/>
    <w:rsid w:val="00960535"/>
    <w:rsid w:val="00961EB2"/>
    <w:rsid w:val="009620C5"/>
    <w:rsid w:val="0096446E"/>
    <w:rsid w:val="00964840"/>
    <w:rsid w:val="00964881"/>
    <w:rsid w:val="00964BBF"/>
    <w:rsid w:val="00965DE7"/>
    <w:rsid w:val="00965F68"/>
    <w:rsid w:val="0096705F"/>
    <w:rsid w:val="00967367"/>
    <w:rsid w:val="00967408"/>
    <w:rsid w:val="00967F08"/>
    <w:rsid w:val="00970009"/>
    <w:rsid w:val="00970331"/>
    <w:rsid w:val="0097097C"/>
    <w:rsid w:val="00971624"/>
    <w:rsid w:val="0097248E"/>
    <w:rsid w:val="00972E75"/>
    <w:rsid w:val="00973EB7"/>
    <w:rsid w:val="00974E21"/>
    <w:rsid w:val="0097651A"/>
    <w:rsid w:val="009773C9"/>
    <w:rsid w:val="00977AB7"/>
    <w:rsid w:val="00980559"/>
    <w:rsid w:val="00980B72"/>
    <w:rsid w:val="00980C6C"/>
    <w:rsid w:val="00983248"/>
    <w:rsid w:val="009832DC"/>
    <w:rsid w:val="00983A78"/>
    <w:rsid w:val="009840C0"/>
    <w:rsid w:val="00984322"/>
    <w:rsid w:val="009848DE"/>
    <w:rsid w:val="00986098"/>
    <w:rsid w:val="00986BE0"/>
    <w:rsid w:val="00990D01"/>
    <w:rsid w:val="00990EE2"/>
    <w:rsid w:val="00992D77"/>
    <w:rsid w:val="00993EF6"/>
    <w:rsid w:val="0099409A"/>
    <w:rsid w:val="00994E74"/>
    <w:rsid w:val="009966AB"/>
    <w:rsid w:val="009A083C"/>
    <w:rsid w:val="009A1264"/>
    <w:rsid w:val="009A1F4F"/>
    <w:rsid w:val="009A2C7E"/>
    <w:rsid w:val="009A370B"/>
    <w:rsid w:val="009A4954"/>
    <w:rsid w:val="009A5206"/>
    <w:rsid w:val="009A5A0E"/>
    <w:rsid w:val="009A670D"/>
    <w:rsid w:val="009A757C"/>
    <w:rsid w:val="009A7701"/>
    <w:rsid w:val="009A78D4"/>
    <w:rsid w:val="009B0FBD"/>
    <w:rsid w:val="009B1397"/>
    <w:rsid w:val="009B14CE"/>
    <w:rsid w:val="009B235C"/>
    <w:rsid w:val="009B25D0"/>
    <w:rsid w:val="009B3540"/>
    <w:rsid w:val="009B3B6E"/>
    <w:rsid w:val="009B43B2"/>
    <w:rsid w:val="009B44AB"/>
    <w:rsid w:val="009B7459"/>
    <w:rsid w:val="009C00D2"/>
    <w:rsid w:val="009C016A"/>
    <w:rsid w:val="009C0365"/>
    <w:rsid w:val="009C058E"/>
    <w:rsid w:val="009C0B48"/>
    <w:rsid w:val="009C1135"/>
    <w:rsid w:val="009C27D3"/>
    <w:rsid w:val="009C33A3"/>
    <w:rsid w:val="009C4885"/>
    <w:rsid w:val="009C6B5A"/>
    <w:rsid w:val="009C76BC"/>
    <w:rsid w:val="009C79FA"/>
    <w:rsid w:val="009C7BFA"/>
    <w:rsid w:val="009D01DD"/>
    <w:rsid w:val="009D11B3"/>
    <w:rsid w:val="009D1D76"/>
    <w:rsid w:val="009D21FE"/>
    <w:rsid w:val="009D246B"/>
    <w:rsid w:val="009D3777"/>
    <w:rsid w:val="009D4706"/>
    <w:rsid w:val="009D5092"/>
    <w:rsid w:val="009D7596"/>
    <w:rsid w:val="009E0460"/>
    <w:rsid w:val="009E1A8E"/>
    <w:rsid w:val="009E248A"/>
    <w:rsid w:val="009E2D0B"/>
    <w:rsid w:val="009E2EA2"/>
    <w:rsid w:val="009E3419"/>
    <w:rsid w:val="009E4719"/>
    <w:rsid w:val="009E51E9"/>
    <w:rsid w:val="009E560A"/>
    <w:rsid w:val="009E6553"/>
    <w:rsid w:val="009E6F06"/>
    <w:rsid w:val="009E7208"/>
    <w:rsid w:val="009E7348"/>
    <w:rsid w:val="009F2537"/>
    <w:rsid w:val="009F28C7"/>
    <w:rsid w:val="009F2B3C"/>
    <w:rsid w:val="009F5E66"/>
    <w:rsid w:val="009F6066"/>
    <w:rsid w:val="009F6139"/>
    <w:rsid w:val="009F7ED2"/>
    <w:rsid w:val="009F7F58"/>
    <w:rsid w:val="00A00C3D"/>
    <w:rsid w:val="00A010A7"/>
    <w:rsid w:val="00A037E2"/>
    <w:rsid w:val="00A04688"/>
    <w:rsid w:val="00A04D37"/>
    <w:rsid w:val="00A05B0B"/>
    <w:rsid w:val="00A0688C"/>
    <w:rsid w:val="00A07CED"/>
    <w:rsid w:val="00A10499"/>
    <w:rsid w:val="00A12858"/>
    <w:rsid w:val="00A12E40"/>
    <w:rsid w:val="00A13BA1"/>
    <w:rsid w:val="00A1473C"/>
    <w:rsid w:val="00A158EC"/>
    <w:rsid w:val="00A1613F"/>
    <w:rsid w:val="00A163FA"/>
    <w:rsid w:val="00A20D7A"/>
    <w:rsid w:val="00A215CB"/>
    <w:rsid w:val="00A228C8"/>
    <w:rsid w:val="00A22B60"/>
    <w:rsid w:val="00A237D9"/>
    <w:rsid w:val="00A23A5B"/>
    <w:rsid w:val="00A246B1"/>
    <w:rsid w:val="00A2568B"/>
    <w:rsid w:val="00A26585"/>
    <w:rsid w:val="00A27277"/>
    <w:rsid w:val="00A272A7"/>
    <w:rsid w:val="00A30443"/>
    <w:rsid w:val="00A30C5B"/>
    <w:rsid w:val="00A30EE8"/>
    <w:rsid w:val="00A32440"/>
    <w:rsid w:val="00A32C09"/>
    <w:rsid w:val="00A33520"/>
    <w:rsid w:val="00A337AC"/>
    <w:rsid w:val="00A35D0A"/>
    <w:rsid w:val="00A3606E"/>
    <w:rsid w:val="00A368AC"/>
    <w:rsid w:val="00A41381"/>
    <w:rsid w:val="00A4217E"/>
    <w:rsid w:val="00A42A19"/>
    <w:rsid w:val="00A42B29"/>
    <w:rsid w:val="00A42B92"/>
    <w:rsid w:val="00A451A2"/>
    <w:rsid w:val="00A45760"/>
    <w:rsid w:val="00A457D1"/>
    <w:rsid w:val="00A46F6D"/>
    <w:rsid w:val="00A46FFA"/>
    <w:rsid w:val="00A47B05"/>
    <w:rsid w:val="00A516B8"/>
    <w:rsid w:val="00A51A13"/>
    <w:rsid w:val="00A51E51"/>
    <w:rsid w:val="00A547B3"/>
    <w:rsid w:val="00A55AF8"/>
    <w:rsid w:val="00A60E14"/>
    <w:rsid w:val="00A61A2B"/>
    <w:rsid w:val="00A6211F"/>
    <w:rsid w:val="00A62989"/>
    <w:rsid w:val="00A63094"/>
    <w:rsid w:val="00A6309D"/>
    <w:rsid w:val="00A6462D"/>
    <w:rsid w:val="00A647E4"/>
    <w:rsid w:val="00A648A0"/>
    <w:rsid w:val="00A64A53"/>
    <w:rsid w:val="00A6554F"/>
    <w:rsid w:val="00A65B67"/>
    <w:rsid w:val="00A65C5B"/>
    <w:rsid w:val="00A66A43"/>
    <w:rsid w:val="00A677D1"/>
    <w:rsid w:val="00A67A2C"/>
    <w:rsid w:val="00A705C4"/>
    <w:rsid w:val="00A70AE6"/>
    <w:rsid w:val="00A71D1D"/>
    <w:rsid w:val="00A724CF"/>
    <w:rsid w:val="00A7257B"/>
    <w:rsid w:val="00A729FB"/>
    <w:rsid w:val="00A73A1B"/>
    <w:rsid w:val="00A73D14"/>
    <w:rsid w:val="00A73F7E"/>
    <w:rsid w:val="00A7514B"/>
    <w:rsid w:val="00A7585A"/>
    <w:rsid w:val="00A75DBA"/>
    <w:rsid w:val="00A75E13"/>
    <w:rsid w:val="00A76776"/>
    <w:rsid w:val="00A769E9"/>
    <w:rsid w:val="00A770F0"/>
    <w:rsid w:val="00A82495"/>
    <w:rsid w:val="00A82567"/>
    <w:rsid w:val="00A82DC0"/>
    <w:rsid w:val="00A85731"/>
    <w:rsid w:val="00A8679F"/>
    <w:rsid w:val="00A87C5B"/>
    <w:rsid w:val="00A90568"/>
    <w:rsid w:val="00A91763"/>
    <w:rsid w:val="00A934FE"/>
    <w:rsid w:val="00A935BE"/>
    <w:rsid w:val="00A94064"/>
    <w:rsid w:val="00A94789"/>
    <w:rsid w:val="00A95F86"/>
    <w:rsid w:val="00A9679B"/>
    <w:rsid w:val="00A96887"/>
    <w:rsid w:val="00A978FE"/>
    <w:rsid w:val="00A97EF3"/>
    <w:rsid w:val="00AA158C"/>
    <w:rsid w:val="00AA1F6F"/>
    <w:rsid w:val="00AA2106"/>
    <w:rsid w:val="00AA252D"/>
    <w:rsid w:val="00AA2855"/>
    <w:rsid w:val="00AA28C5"/>
    <w:rsid w:val="00AA318A"/>
    <w:rsid w:val="00AA60F4"/>
    <w:rsid w:val="00AA670E"/>
    <w:rsid w:val="00AA676A"/>
    <w:rsid w:val="00AA7BCB"/>
    <w:rsid w:val="00AB2548"/>
    <w:rsid w:val="00AB36A1"/>
    <w:rsid w:val="00AB40B1"/>
    <w:rsid w:val="00AC001C"/>
    <w:rsid w:val="00AC02FA"/>
    <w:rsid w:val="00AC2338"/>
    <w:rsid w:val="00AC277F"/>
    <w:rsid w:val="00AC2DE5"/>
    <w:rsid w:val="00AC5D35"/>
    <w:rsid w:val="00AC6A9B"/>
    <w:rsid w:val="00AC6ED0"/>
    <w:rsid w:val="00AC79FC"/>
    <w:rsid w:val="00AD03DA"/>
    <w:rsid w:val="00AD1B5F"/>
    <w:rsid w:val="00AD28F7"/>
    <w:rsid w:val="00AD2CD6"/>
    <w:rsid w:val="00AD2D7F"/>
    <w:rsid w:val="00AD3168"/>
    <w:rsid w:val="00AD3CD9"/>
    <w:rsid w:val="00AD5316"/>
    <w:rsid w:val="00AD57A8"/>
    <w:rsid w:val="00AD5953"/>
    <w:rsid w:val="00AD5CEB"/>
    <w:rsid w:val="00AD7026"/>
    <w:rsid w:val="00AD7B8D"/>
    <w:rsid w:val="00AE0775"/>
    <w:rsid w:val="00AE1158"/>
    <w:rsid w:val="00AE11FA"/>
    <w:rsid w:val="00AE14B1"/>
    <w:rsid w:val="00AE1838"/>
    <w:rsid w:val="00AE1DAD"/>
    <w:rsid w:val="00AE4ABE"/>
    <w:rsid w:val="00AE4D23"/>
    <w:rsid w:val="00AE5749"/>
    <w:rsid w:val="00AE599C"/>
    <w:rsid w:val="00AE5BE7"/>
    <w:rsid w:val="00AE6FD4"/>
    <w:rsid w:val="00AE6FDF"/>
    <w:rsid w:val="00AE752E"/>
    <w:rsid w:val="00AF1E3A"/>
    <w:rsid w:val="00AF1F43"/>
    <w:rsid w:val="00AF28CA"/>
    <w:rsid w:val="00AF3062"/>
    <w:rsid w:val="00AF3D25"/>
    <w:rsid w:val="00AF5F7A"/>
    <w:rsid w:val="00AF6A4A"/>
    <w:rsid w:val="00B004A4"/>
    <w:rsid w:val="00B008AC"/>
    <w:rsid w:val="00B01269"/>
    <w:rsid w:val="00B0144E"/>
    <w:rsid w:val="00B01604"/>
    <w:rsid w:val="00B03701"/>
    <w:rsid w:val="00B0441A"/>
    <w:rsid w:val="00B04DFB"/>
    <w:rsid w:val="00B06077"/>
    <w:rsid w:val="00B0680D"/>
    <w:rsid w:val="00B12E28"/>
    <w:rsid w:val="00B149D2"/>
    <w:rsid w:val="00B15554"/>
    <w:rsid w:val="00B15FB4"/>
    <w:rsid w:val="00B16C3E"/>
    <w:rsid w:val="00B16D88"/>
    <w:rsid w:val="00B16E6E"/>
    <w:rsid w:val="00B202A1"/>
    <w:rsid w:val="00B2135B"/>
    <w:rsid w:val="00B213F2"/>
    <w:rsid w:val="00B21904"/>
    <w:rsid w:val="00B21935"/>
    <w:rsid w:val="00B220C1"/>
    <w:rsid w:val="00B23C36"/>
    <w:rsid w:val="00B24606"/>
    <w:rsid w:val="00B26540"/>
    <w:rsid w:val="00B26D7D"/>
    <w:rsid w:val="00B30C90"/>
    <w:rsid w:val="00B31095"/>
    <w:rsid w:val="00B316A1"/>
    <w:rsid w:val="00B34F72"/>
    <w:rsid w:val="00B35B06"/>
    <w:rsid w:val="00B36966"/>
    <w:rsid w:val="00B3776C"/>
    <w:rsid w:val="00B37969"/>
    <w:rsid w:val="00B40FEB"/>
    <w:rsid w:val="00B4269D"/>
    <w:rsid w:val="00B4280D"/>
    <w:rsid w:val="00B42B0A"/>
    <w:rsid w:val="00B43659"/>
    <w:rsid w:val="00B4398B"/>
    <w:rsid w:val="00B439BF"/>
    <w:rsid w:val="00B43FF7"/>
    <w:rsid w:val="00B4601B"/>
    <w:rsid w:val="00B50637"/>
    <w:rsid w:val="00B50B42"/>
    <w:rsid w:val="00B50E2F"/>
    <w:rsid w:val="00B51E7B"/>
    <w:rsid w:val="00B52A44"/>
    <w:rsid w:val="00B531EB"/>
    <w:rsid w:val="00B542E1"/>
    <w:rsid w:val="00B543C4"/>
    <w:rsid w:val="00B54DEE"/>
    <w:rsid w:val="00B56DA1"/>
    <w:rsid w:val="00B57880"/>
    <w:rsid w:val="00B60235"/>
    <w:rsid w:val="00B60BD5"/>
    <w:rsid w:val="00B60C9E"/>
    <w:rsid w:val="00B6115B"/>
    <w:rsid w:val="00B612D2"/>
    <w:rsid w:val="00B6139F"/>
    <w:rsid w:val="00B617FF"/>
    <w:rsid w:val="00B620F0"/>
    <w:rsid w:val="00B63EF2"/>
    <w:rsid w:val="00B64019"/>
    <w:rsid w:val="00B64F42"/>
    <w:rsid w:val="00B651ED"/>
    <w:rsid w:val="00B65B86"/>
    <w:rsid w:val="00B66B79"/>
    <w:rsid w:val="00B673B3"/>
    <w:rsid w:val="00B67462"/>
    <w:rsid w:val="00B6778A"/>
    <w:rsid w:val="00B70B15"/>
    <w:rsid w:val="00B713A2"/>
    <w:rsid w:val="00B713CB"/>
    <w:rsid w:val="00B71976"/>
    <w:rsid w:val="00B71E54"/>
    <w:rsid w:val="00B7215D"/>
    <w:rsid w:val="00B72AFD"/>
    <w:rsid w:val="00B747CF"/>
    <w:rsid w:val="00B75205"/>
    <w:rsid w:val="00B75970"/>
    <w:rsid w:val="00B7705E"/>
    <w:rsid w:val="00B77292"/>
    <w:rsid w:val="00B803CA"/>
    <w:rsid w:val="00B80A33"/>
    <w:rsid w:val="00B8373D"/>
    <w:rsid w:val="00B837D4"/>
    <w:rsid w:val="00B84C25"/>
    <w:rsid w:val="00B84D6E"/>
    <w:rsid w:val="00B84FDB"/>
    <w:rsid w:val="00B85BBA"/>
    <w:rsid w:val="00B85D6C"/>
    <w:rsid w:val="00B876B1"/>
    <w:rsid w:val="00B876E2"/>
    <w:rsid w:val="00B91320"/>
    <w:rsid w:val="00B91935"/>
    <w:rsid w:val="00B92352"/>
    <w:rsid w:val="00B93B66"/>
    <w:rsid w:val="00B93DAB"/>
    <w:rsid w:val="00B9428F"/>
    <w:rsid w:val="00B943E8"/>
    <w:rsid w:val="00B9482E"/>
    <w:rsid w:val="00B949C5"/>
    <w:rsid w:val="00B96973"/>
    <w:rsid w:val="00BA0443"/>
    <w:rsid w:val="00BA0796"/>
    <w:rsid w:val="00BA1296"/>
    <w:rsid w:val="00BA1355"/>
    <w:rsid w:val="00BA17D0"/>
    <w:rsid w:val="00BA2006"/>
    <w:rsid w:val="00BA2314"/>
    <w:rsid w:val="00BA2645"/>
    <w:rsid w:val="00BA4ED5"/>
    <w:rsid w:val="00BA64BE"/>
    <w:rsid w:val="00BA666E"/>
    <w:rsid w:val="00BA7064"/>
    <w:rsid w:val="00BA77B4"/>
    <w:rsid w:val="00BB1B2F"/>
    <w:rsid w:val="00BB3A2F"/>
    <w:rsid w:val="00BB5568"/>
    <w:rsid w:val="00BB75D1"/>
    <w:rsid w:val="00BB7854"/>
    <w:rsid w:val="00BB78B1"/>
    <w:rsid w:val="00BB7E78"/>
    <w:rsid w:val="00BC11F9"/>
    <w:rsid w:val="00BC153E"/>
    <w:rsid w:val="00BC1B43"/>
    <w:rsid w:val="00BC34BB"/>
    <w:rsid w:val="00BC3A68"/>
    <w:rsid w:val="00BC5397"/>
    <w:rsid w:val="00BC53DE"/>
    <w:rsid w:val="00BC674F"/>
    <w:rsid w:val="00BC69FC"/>
    <w:rsid w:val="00BC6D91"/>
    <w:rsid w:val="00BC7810"/>
    <w:rsid w:val="00BC79F3"/>
    <w:rsid w:val="00BD0B1B"/>
    <w:rsid w:val="00BD165F"/>
    <w:rsid w:val="00BD17E8"/>
    <w:rsid w:val="00BD1E9F"/>
    <w:rsid w:val="00BD3600"/>
    <w:rsid w:val="00BD76DA"/>
    <w:rsid w:val="00BE06B2"/>
    <w:rsid w:val="00BE0D93"/>
    <w:rsid w:val="00BE174A"/>
    <w:rsid w:val="00BE2975"/>
    <w:rsid w:val="00BE3035"/>
    <w:rsid w:val="00BE394A"/>
    <w:rsid w:val="00BE489A"/>
    <w:rsid w:val="00BE584B"/>
    <w:rsid w:val="00BE5933"/>
    <w:rsid w:val="00BE5E33"/>
    <w:rsid w:val="00BE68A7"/>
    <w:rsid w:val="00BF0014"/>
    <w:rsid w:val="00BF0BFA"/>
    <w:rsid w:val="00BF2042"/>
    <w:rsid w:val="00BF32FC"/>
    <w:rsid w:val="00BF3BF0"/>
    <w:rsid w:val="00BF56F0"/>
    <w:rsid w:val="00BF5C0C"/>
    <w:rsid w:val="00BF63B2"/>
    <w:rsid w:val="00BF6B7F"/>
    <w:rsid w:val="00BF7304"/>
    <w:rsid w:val="00BF7611"/>
    <w:rsid w:val="00BF7E14"/>
    <w:rsid w:val="00C01BCA"/>
    <w:rsid w:val="00C02A7E"/>
    <w:rsid w:val="00C02F28"/>
    <w:rsid w:val="00C05C9F"/>
    <w:rsid w:val="00C06464"/>
    <w:rsid w:val="00C134A4"/>
    <w:rsid w:val="00C15C6A"/>
    <w:rsid w:val="00C15ECF"/>
    <w:rsid w:val="00C162DB"/>
    <w:rsid w:val="00C20DFF"/>
    <w:rsid w:val="00C213EE"/>
    <w:rsid w:val="00C2398B"/>
    <w:rsid w:val="00C239AC"/>
    <w:rsid w:val="00C25EC4"/>
    <w:rsid w:val="00C263F1"/>
    <w:rsid w:val="00C27679"/>
    <w:rsid w:val="00C31760"/>
    <w:rsid w:val="00C322C5"/>
    <w:rsid w:val="00C32994"/>
    <w:rsid w:val="00C339C7"/>
    <w:rsid w:val="00C33F24"/>
    <w:rsid w:val="00C34819"/>
    <w:rsid w:val="00C37DCF"/>
    <w:rsid w:val="00C41448"/>
    <w:rsid w:val="00C41E93"/>
    <w:rsid w:val="00C44908"/>
    <w:rsid w:val="00C44A58"/>
    <w:rsid w:val="00C450B6"/>
    <w:rsid w:val="00C4752A"/>
    <w:rsid w:val="00C47E51"/>
    <w:rsid w:val="00C50C02"/>
    <w:rsid w:val="00C53E10"/>
    <w:rsid w:val="00C5482D"/>
    <w:rsid w:val="00C54AF2"/>
    <w:rsid w:val="00C55251"/>
    <w:rsid w:val="00C554B5"/>
    <w:rsid w:val="00C555C0"/>
    <w:rsid w:val="00C5572F"/>
    <w:rsid w:val="00C55C65"/>
    <w:rsid w:val="00C56143"/>
    <w:rsid w:val="00C56A00"/>
    <w:rsid w:val="00C56C4F"/>
    <w:rsid w:val="00C57817"/>
    <w:rsid w:val="00C57A78"/>
    <w:rsid w:val="00C6084A"/>
    <w:rsid w:val="00C624EE"/>
    <w:rsid w:val="00C62830"/>
    <w:rsid w:val="00C62C3A"/>
    <w:rsid w:val="00C631B2"/>
    <w:rsid w:val="00C64A4E"/>
    <w:rsid w:val="00C65700"/>
    <w:rsid w:val="00C65F8D"/>
    <w:rsid w:val="00C67BFD"/>
    <w:rsid w:val="00C67C64"/>
    <w:rsid w:val="00C70F76"/>
    <w:rsid w:val="00C71541"/>
    <w:rsid w:val="00C725CF"/>
    <w:rsid w:val="00C72CDA"/>
    <w:rsid w:val="00C737B8"/>
    <w:rsid w:val="00C74005"/>
    <w:rsid w:val="00C74225"/>
    <w:rsid w:val="00C743EE"/>
    <w:rsid w:val="00C8043D"/>
    <w:rsid w:val="00C80953"/>
    <w:rsid w:val="00C8159E"/>
    <w:rsid w:val="00C82D8F"/>
    <w:rsid w:val="00C833AA"/>
    <w:rsid w:val="00C8397E"/>
    <w:rsid w:val="00C84519"/>
    <w:rsid w:val="00C847FA"/>
    <w:rsid w:val="00C8647A"/>
    <w:rsid w:val="00C86516"/>
    <w:rsid w:val="00C8777C"/>
    <w:rsid w:val="00C9067B"/>
    <w:rsid w:val="00C91A42"/>
    <w:rsid w:val="00C922FC"/>
    <w:rsid w:val="00C92DA5"/>
    <w:rsid w:val="00C93F94"/>
    <w:rsid w:val="00C94844"/>
    <w:rsid w:val="00C959FD"/>
    <w:rsid w:val="00C95C35"/>
    <w:rsid w:val="00C962B4"/>
    <w:rsid w:val="00C96C0F"/>
    <w:rsid w:val="00C96FF1"/>
    <w:rsid w:val="00C97AE3"/>
    <w:rsid w:val="00CA1BF5"/>
    <w:rsid w:val="00CA1FAB"/>
    <w:rsid w:val="00CA2E68"/>
    <w:rsid w:val="00CA46E7"/>
    <w:rsid w:val="00CA4B34"/>
    <w:rsid w:val="00CA5429"/>
    <w:rsid w:val="00CA558D"/>
    <w:rsid w:val="00CA6328"/>
    <w:rsid w:val="00CA6782"/>
    <w:rsid w:val="00CA74E0"/>
    <w:rsid w:val="00CA7B39"/>
    <w:rsid w:val="00CB0DE0"/>
    <w:rsid w:val="00CB12E7"/>
    <w:rsid w:val="00CB2F0A"/>
    <w:rsid w:val="00CB5818"/>
    <w:rsid w:val="00CB64C2"/>
    <w:rsid w:val="00CB6E35"/>
    <w:rsid w:val="00CB7A3A"/>
    <w:rsid w:val="00CC0170"/>
    <w:rsid w:val="00CC02F2"/>
    <w:rsid w:val="00CC2156"/>
    <w:rsid w:val="00CC4726"/>
    <w:rsid w:val="00CC4B9E"/>
    <w:rsid w:val="00CC545D"/>
    <w:rsid w:val="00CC5633"/>
    <w:rsid w:val="00CC57C6"/>
    <w:rsid w:val="00CC6734"/>
    <w:rsid w:val="00CC6A6C"/>
    <w:rsid w:val="00CC70A2"/>
    <w:rsid w:val="00CC7CC6"/>
    <w:rsid w:val="00CD083E"/>
    <w:rsid w:val="00CD1992"/>
    <w:rsid w:val="00CD2BF8"/>
    <w:rsid w:val="00CD3943"/>
    <w:rsid w:val="00CD6538"/>
    <w:rsid w:val="00CD7E51"/>
    <w:rsid w:val="00CD7ED1"/>
    <w:rsid w:val="00CE0671"/>
    <w:rsid w:val="00CE0C94"/>
    <w:rsid w:val="00CE156E"/>
    <w:rsid w:val="00CE1ED6"/>
    <w:rsid w:val="00CE2BB8"/>
    <w:rsid w:val="00CE3C9F"/>
    <w:rsid w:val="00CE3DFD"/>
    <w:rsid w:val="00CE3EFE"/>
    <w:rsid w:val="00CE4C6C"/>
    <w:rsid w:val="00CE4DC6"/>
    <w:rsid w:val="00CE73D9"/>
    <w:rsid w:val="00CF0BD9"/>
    <w:rsid w:val="00CF3020"/>
    <w:rsid w:val="00CF346F"/>
    <w:rsid w:val="00CF4175"/>
    <w:rsid w:val="00CF4D45"/>
    <w:rsid w:val="00CF58FE"/>
    <w:rsid w:val="00CF5F17"/>
    <w:rsid w:val="00CF62B7"/>
    <w:rsid w:val="00CF6A86"/>
    <w:rsid w:val="00D0206E"/>
    <w:rsid w:val="00D02D95"/>
    <w:rsid w:val="00D03FC6"/>
    <w:rsid w:val="00D04112"/>
    <w:rsid w:val="00D049BD"/>
    <w:rsid w:val="00D05169"/>
    <w:rsid w:val="00D06726"/>
    <w:rsid w:val="00D07096"/>
    <w:rsid w:val="00D10CCF"/>
    <w:rsid w:val="00D11532"/>
    <w:rsid w:val="00D13148"/>
    <w:rsid w:val="00D13553"/>
    <w:rsid w:val="00D137CE"/>
    <w:rsid w:val="00D13804"/>
    <w:rsid w:val="00D13B54"/>
    <w:rsid w:val="00D13F9D"/>
    <w:rsid w:val="00D15798"/>
    <w:rsid w:val="00D17349"/>
    <w:rsid w:val="00D20671"/>
    <w:rsid w:val="00D215DE"/>
    <w:rsid w:val="00D21666"/>
    <w:rsid w:val="00D2215C"/>
    <w:rsid w:val="00D22E4F"/>
    <w:rsid w:val="00D2321D"/>
    <w:rsid w:val="00D2329D"/>
    <w:rsid w:val="00D23787"/>
    <w:rsid w:val="00D2397C"/>
    <w:rsid w:val="00D2427A"/>
    <w:rsid w:val="00D2641C"/>
    <w:rsid w:val="00D2679B"/>
    <w:rsid w:val="00D26E53"/>
    <w:rsid w:val="00D32450"/>
    <w:rsid w:val="00D3295B"/>
    <w:rsid w:val="00D333B0"/>
    <w:rsid w:val="00D33449"/>
    <w:rsid w:val="00D345BA"/>
    <w:rsid w:val="00D3463A"/>
    <w:rsid w:val="00D35BC8"/>
    <w:rsid w:val="00D3669C"/>
    <w:rsid w:val="00D407E4"/>
    <w:rsid w:val="00D409EB"/>
    <w:rsid w:val="00D40A74"/>
    <w:rsid w:val="00D40D70"/>
    <w:rsid w:val="00D437EF"/>
    <w:rsid w:val="00D43D10"/>
    <w:rsid w:val="00D459AC"/>
    <w:rsid w:val="00D45E44"/>
    <w:rsid w:val="00D4710B"/>
    <w:rsid w:val="00D514C1"/>
    <w:rsid w:val="00D5184A"/>
    <w:rsid w:val="00D51E2C"/>
    <w:rsid w:val="00D531B1"/>
    <w:rsid w:val="00D55048"/>
    <w:rsid w:val="00D570AD"/>
    <w:rsid w:val="00D5772F"/>
    <w:rsid w:val="00D57DDF"/>
    <w:rsid w:val="00D61569"/>
    <w:rsid w:val="00D61FAE"/>
    <w:rsid w:val="00D6253D"/>
    <w:rsid w:val="00D62D42"/>
    <w:rsid w:val="00D6390E"/>
    <w:rsid w:val="00D64ADC"/>
    <w:rsid w:val="00D66682"/>
    <w:rsid w:val="00D6680B"/>
    <w:rsid w:val="00D6781B"/>
    <w:rsid w:val="00D7178B"/>
    <w:rsid w:val="00D725F5"/>
    <w:rsid w:val="00D7293C"/>
    <w:rsid w:val="00D72DAB"/>
    <w:rsid w:val="00D741BC"/>
    <w:rsid w:val="00D80F28"/>
    <w:rsid w:val="00D813D4"/>
    <w:rsid w:val="00D83545"/>
    <w:rsid w:val="00D8387E"/>
    <w:rsid w:val="00D84696"/>
    <w:rsid w:val="00D847FF"/>
    <w:rsid w:val="00D84975"/>
    <w:rsid w:val="00D85B09"/>
    <w:rsid w:val="00D860A7"/>
    <w:rsid w:val="00D86759"/>
    <w:rsid w:val="00D870B7"/>
    <w:rsid w:val="00D87E90"/>
    <w:rsid w:val="00D87F7A"/>
    <w:rsid w:val="00D9145B"/>
    <w:rsid w:val="00D91D02"/>
    <w:rsid w:val="00D92630"/>
    <w:rsid w:val="00D94560"/>
    <w:rsid w:val="00D94B21"/>
    <w:rsid w:val="00D95BF2"/>
    <w:rsid w:val="00D95EA5"/>
    <w:rsid w:val="00D96B71"/>
    <w:rsid w:val="00D9747C"/>
    <w:rsid w:val="00D97BBC"/>
    <w:rsid w:val="00D97F67"/>
    <w:rsid w:val="00DA0443"/>
    <w:rsid w:val="00DA0665"/>
    <w:rsid w:val="00DA0696"/>
    <w:rsid w:val="00DA0AC9"/>
    <w:rsid w:val="00DA0C39"/>
    <w:rsid w:val="00DA1968"/>
    <w:rsid w:val="00DA2736"/>
    <w:rsid w:val="00DA3248"/>
    <w:rsid w:val="00DA5132"/>
    <w:rsid w:val="00DA589A"/>
    <w:rsid w:val="00DB02F7"/>
    <w:rsid w:val="00DB0EEF"/>
    <w:rsid w:val="00DB25B6"/>
    <w:rsid w:val="00DB2A3E"/>
    <w:rsid w:val="00DB2EDD"/>
    <w:rsid w:val="00DB3D1C"/>
    <w:rsid w:val="00DB4DFF"/>
    <w:rsid w:val="00DB5046"/>
    <w:rsid w:val="00DB506A"/>
    <w:rsid w:val="00DB5112"/>
    <w:rsid w:val="00DB5781"/>
    <w:rsid w:val="00DB67D4"/>
    <w:rsid w:val="00DB7D08"/>
    <w:rsid w:val="00DC1556"/>
    <w:rsid w:val="00DC2DAE"/>
    <w:rsid w:val="00DC2DF5"/>
    <w:rsid w:val="00DC3793"/>
    <w:rsid w:val="00DC44FB"/>
    <w:rsid w:val="00DC52CC"/>
    <w:rsid w:val="00DC540E"/>
    <w:rsid w:val="00DC6B63"/>
    <w:rsid w:val="00DC7A6C"/>
    <w:rsid w:val="00DD044B"/>
    <w:rsid w:val="00DD19F5"/>
    <w:rsid w:val="00DD2C2C"/>
    <w:rsid w:val="00DD2C71"/>
    <w:rsid w:val="00DD4D62"/>
    <w:rsid w:val="00DD6100"/>
    <w:rsid w:val="00DD6E56"/>
    <w:rsid w:val="00DD7311"/>
    <w:rsid w:val="00DD74BB"/>
    <w:rsid w:val="00DD791E"/>
    <w:rsid w:val="00DD7D99"/>
    <w:rsid w:val="00DE0931"/>
    <w:rsid w:val="00DE0F3F"/>
    <w:rsid w:val="00DE123D"/>
    <w:rsid w:val="00DE2ACB"/>
    <w:rsid w:val="00DE3403"/>
    <w:rsid w:val="00DE3C95"/>
    <w:rsid w:val="00DE3E27"/>
    <w:rsid w:val="00DE3FAB"/>
    <w:rsid w:val="00DE4070"/>
    <w:rsid w:val="00DE41AD"/>
    <w:rsid w:val="00DE44C8"/>
    <w:rsid w:val="00DE48A7"/>
    <w:rsid w:val="00DE657F"/>
    <w:rsid w:val="00DE6A15"/>
    <w:rsid w:val="00DF0A0D"/>
    <w:rsid w:val="00DF1EC7"/>
    <w:rsid w:val="00DF23FB"/>
    <w:rsid w:val="00DF2537"/>
    <w:rsid w:val="00DF2654"/>
    <w:rsid w:val="00DF313A"/>
    <w:rsid w:val="00DF39C3"/>
    <w:rsid w:val="00DF3CCC"/>
    <w:rsid w:val="00DF3DD0"/>
    <w:rsid w:val="00DF495D"/>
    <w:rsid w:val="00DF4F52"/>
    <w:rsid w:val="00DF5913"/>
    <w:rsid w:val="00DF5D8D"/>
    <w:rsid w:val="00DF6397"/>
    <w:rsid w:val="00DF67B7"/>
    <w:rsid w:val="00DF6D3F"/>
    <w:rsid w:val="00DF6FB1"/>
    <w:rsid w:val="00DF6FB9"/>
    <w:rsid w:val="00E009CB"/>
    <w:rsid w:val="00E00D3E"/>
    <w:rsid w:val="00E012C8"/>
    <w:rsid w:val="00E0334E"/>
    <w:rsid w:val="00E05291"/>
    <w:rsid w:val="00E05305"/>
    <w:rsid w:val="00E05CB2"/>
    <w:rsid w:val="00E06A21"/>
    <w:rsid w:val="00E06A34"/>
    <w:rsid w:val="00E06BFB"/>
    <w:rsid w:val="00E06F07"/>
    <w:rsid w:val="00E079AF"/>
    <w:rsid w:val="00E11416"/>
    <w:rsid w:val="00E11662"/>
    <w:rsid w:val="00E11CC1"/>
    <w:rsid w:val="00E11CD4"/>
    <w:rsid w:val="00E12775"/>
    <w:rsid w:val="00E12937"/>
    <w:rsid w:val="00E13A68"/>
    <w:rsid w:val="00E13E43"/>
    <w:rsid w:val="00E14E35"/>
    <w:rsid w:val="00E177BC"/>
    <w:rsid w:val="00E20745"/>
    <w:rsid w:val="00E20F9D"/>
    <w:rsid w:val="00E20FAC"/>
    <w:rsid w:val="00E21E66"/>
    <w:rsid w:val="00E23061"/>
    <w:rsid w:val="00E2352F"/>
    <w:rsid w:val="00E23AF1"/>
    <w:rsid w:val="00E24CF0"/>
    <w:rsid w:val="00E254C4"/>
    <w:rsid w:val="00E25B75"/>
    <w:rsid w:val="00E26215"/>
    <w:rsid w:val="00E316D8"/>
    <w:rsid w:val="00E318A6"/>
    <w:rsid w:val="00E31F77"/>
    <w:rsid w:val="00E320EE"/>
    <w:rsid w:val="00E32E84"/>
    <w:rsid w:val="00E33E6A"/>
    <w:rsid w:val="00E35BAD"/>
    <w:rsid w:val="00E36130"/>
    <w:rsid w:val="00E36A79"/>
    <w:rsid w:val="00E36C40"/>
    <w:rsid w:val="00E36F5E"/>
    <w:rsid w:val="00E37D35"/>
    <w:rsid w:val="00E40750"/>
    <w:rsid w:val="00E4111A"/>
    <w:rsid w:val="00E41993"/>
    <w:rsid w:val="00E434E5"/>
    <w:rsid w:val="00E43CC1"/>
    <w:rsid w:val="00E44586"/>
    <w:rsid w:val="00E44D87"/>
    <w:rsid w:val="00E44F49"/>
    <w:rsid w:val="00E45866"/>
    <w:rsid w:val="00E45DDA"/>
    <w:rsid w:val="00E45FB1"/>
    <w:rsid w:val="00E4675C"/>
    <w:rsid w:val="00E470F3"/>
    <w:rsid w:val="00E47120"/>
    <w:rsid w:val="00E514E3"/>
    <w:rsid w:val="00E5234E"/>
    <w:rsid w:val="00E53BCD"/>
    <w:rsid w:val="00E5409A"/>
    <w:rsid w:val="00E54D85"/>
    <w:rsid w:val="00E56B40"/>
    <w:rsid w:val="00E578E2"/>
    <w:rsid w:val="00E60148"/>
    <w:rsid w:val="00E61AEC"/>
    <w:rsid w:val="00E62624"/>
    <w:rsid w:val="00E63B02"/>
    <w:rsid w:val="00E63D14"/>
    <w:rsid w:val="00E64A11"/>
    <w:rsid w:val="00E64DCE"/>
    <w:rsid w:val="00E65977"/>
    <w:rsid w:val="00E65D1E"/>
    <w:rsid w:val="00E66A4B"/>
    <w:rsid w:val="00E66DDE"/>
    <w:rsid w:val="00E671AC"/>
    <w:rsid w:val="00E7013C"/>
    <w:rsid w:val="00E70A8A"/>
    <w:rsid w:val="00E71F6B"/>
    <w:rsid w:val="00E7400C"/>
    <w:rsid w:val="00E74644"/>
    <w:rsid w:val="00E749E2"/>
    <w:rsid w:val="00E75213"/>
    <w:rsid w:val="00E75952"/>
    <w:rsid w:val="00E75955"/>
    <w:rsid w:val="00E76492"/>
    <w:rsid w:val="00E7685C"/>
    <w:rsid w:val="00E7705E"/>
    <w:rsid w:val="00E80B65"/>
    <w:rsid w:val="00E8280C"/>
    <w:rsid w:val="00E82A2A"/>
    <w:rsid w:val="00E8384D"/>
    <w:rsid w:val="00E85822"/>
    <w:rsid w:val="00E8627F"/>
    <w:rsid w:val="00E879DA"/>
    <w:rsid w:val="00E91F3D"/>
    <w:rsid w:val="00E94CE2"/>
    <w:rsid w:val="00E955AC"/>
    <w:rsid w:val="00E96237"/>
    <w:rsid w:val="00E96F9D"/>
    <w:rsid w:val="00EA0725"/>
    <w:rsid w:val="00EA116F"/>
    <w:rsid w:val="00EA131F"/>
    <w:rsid w:val="00EA1366"/>
    <w:rsid w:val="00EA1FF3"/>
    <w:rsid w:val="00EA2529"/>
    <w:rsid w:val="00EA329B"/>
    <w:rsid w:val="00EB149F"/>
    <w:rsid w:val="00EB15A2"/>
    <w:rsid w:val="00EB1929"/>
    <w:rsid w:val="00EB1C36"/>
    <w:rsid w:val="00EB2037"/>
    <w:rsid w:val="00EB46A3"/>
    <w:rsid w:val="00EB55A7"/>
    <w:rsid w:val="00EB591A"/>
    <w:rsid w:val="00EB611E"/>
    <w:rsid w:val="00EB7629"/>
    <w:rsid w:val="00EC092D"/>
    <w:rsid w:val="00EC245D"/>
    <w:rsid w:val="00EC3CF8"/>
    <w:rsid w:val="00EC439D"/>
    <w:rsid w:val="00EC488D"/>
    <w:rsid w:val="00EC49A0"/>
    <w:rsid w:val="00EC591E"/>
    <w:rsid w:val="00EC594C"/>
    <w:rsid w:val="00EC6106"/>
    <w:rsid w:val="00EC6CDA"/>
    <w:rsid w:val="00EC7B57"/>
    <w:rsid w:val="00ED087A"/>
    <w:rsid w:val="00ED326C"/>
    <w:rsid w:val="00ED513F"/>
    <w:rsid w:val="00ED6179"/>
    <w:rsid w:val="00ED6CBF"/>
    <w:rsid w:val="00ED76B2"/>
    <w:rsid w:val="00ED7B8A"/>
    <w:rsid w:val="00EE082F"/>
    <w:rsid w:val="00EE09CD"/>
    <w:rsid w:val="00EE47B3"/>
    <w:rsid w:val="00EE521D"/>
    <w:rsid w:val="00EE59CC"/>
    <w:rsid w:val="00EE6632"/>
    <w:rsid w:val="00EF0174"/>
    <w:rsid w:val="00EF05F4"/>
    <w:rsid w:val="00EF1562"/>
    <w:rsid w:val="00EF1B03"/>
    <w:rsid w:val="00EF2922"/>
    <w:rsid w:val="00EF2DB4"/>
    <w:rsid w:val="00EF2E32"/>
    <w:rsid w:val="00EF3AA0"/>
    <w:rsid w:val="00EF4E32"/>
    <w:rsid w:val="00EF635B"/>
    <w:rsid w:val="00EF6780"/>
    <w:rsid w:val="00EF7543"/>
    <w:rsid w:val="00EF7932"/>
    <w:rsid w:val="00EF7E6E"/>
    <w:rsid w:val="00F00C2C"/>
    <w:rsid w:val="00F01C62"/>
    <w:rsid w:val="00F0297F"/>
    <w:rsid w:val="00F03016"/>
    <w:rsid w:val="00F048AE"/>
    <w:rsid w:val="00F04EF2"/>
    <w:rsid w:val="00F0680F"/>
    <w:rsid w:val="00F07FCB"/>
    <w:rsid w:val="00F117C2"/>
    <w:rsid w:val="00F12536"/>
    <w:rsid w:val="00F12CCF"/>
    <w:rsid w:val="00F13794"/>
    <w:rsid w:val="00F14B21"/>
    <w:rsid w:val="00F14EA6"/>
    <w:rsid w:val="00F14F09"/>
    <w:rsid w:val="00F161C4"/>
    <w:rsid w:val="00F16871"/>
    <w:rsid w:val="00F17081"/>
    <w:rsid w:val="00F22FAF"/>
    <w:rsid w:val="00F243E5"/>
    <w:rsid w:val="00F244FA"/>
    <w:rsid w:val="00F255FB"/>
    <w:rsid w:val="00F263F0"/>
    <w:rsid w:val="00F26E98"/>
    <w:rsid w:val="00F274A8"/>
    <w:rsid w:val="00F31664"/>
    <w:rsid w:val="00F324E0"/>
    <w:rsid w:val="00F33891"/>
    <w:rsid w:val="00F3573D"/>
    <w:rsid w:val="00F359B0"/>
    <w:rsid w:val="00F35CE6"/>
    <w:rsid w:val="00F366CD"/>
    <w:rsid w:val="00F3676B"/>
    <w:rsid w:val="00F37BFA"/>
    <w:rsid w:val="00F41513"/>
    <w:rsid w:val="00F41AE7"/>
    <w:rsid w:val="00F42509"/>
    <w:rsid w:val="00F45C2B"/>
    <w:rsid w:val="00F462E1"/>
    <w:rsid w:val="00F46454"/>
    <w:rsid w:val="00F465AB"/>
    <w:rsid w:val="00F469D4"/>
    <w:rsid w:val="00F47A38"/>
    <w:rsid w:val="00F47CC6"/>
    <w:rsid w:val="00F53AB5"/>
    <w:rsid w:val="00F549BC"/>
    <w:rsid w:val="00F54A26"/>
    <w:rsid w:val="00F555C1"/>
    <w:rsid w:val="00F565B0"/>
    <w:rsid w:val="00F56714"/>
    <w:rsid w:val="00F625B2"/>
    <w:rsid w:val="00F62CF9"/>
    <w:rsid w:val="00F636BD"/>
    <w:rsid w:val="00F637DD"/>
    <w:rsid w:val="00F6444D"/>
    <w:rsid w:val="00F65323"/>
    <w:rsid w:val="00F673B1"/>
    <w:rsid w:val="00F67FA3"/>
    <w:rsid w:val="00F7002B"/>
    <w:rsid w:val="00F7059A"/>
    <w:rsid w:val="00F7091D"/>
    <w:rsid w:val="00F7124C"/>
    <w:rsid w:val="00F720DA"/>
    <w:rsid w:val="00F730C1"/>
    <w:rsid w:val="00F740B7"/>
    <w:rsid w:val="00F75A91"/>
    <w:rsid w:val="00F7619D"/>
    <w:rsid w:val="00F76A30"/>
    <w:rsid w:val="00F76DD6"/>
    <w:rsid w:val="00F81C81"/>
    <w:rsid w:val="00F822C5"/>
    <w:rsid w:val="00F83668"/>
    <w:rsid w:val="00F836F3"/>
    <w:rsid w:val="00F83BB6"/>
    <w:rsid w:val="00F851EF"/>
    <w:rsid w:val="00F85DA4"/>
    <w:rsid w:val="00F86448"/>
    <w:rsid w:val="00F874AD"/>
    <w:rsid w:val="00F91053"/>
    <w:rsid w:val="00F9224D"/>
    <w:rsid w:val="00F92490"/>
    <w:rsid w:val="00F930A6"/>
    <w:rsid w:val="00F9333C"/>
    <w:rsid w:val="00F93948"/>
    <w:rsid w:val="00F93D1E"/>
    <w:rsid w:val="00F9492D"/>
    <w:rsid w:val="00F9531F"/>
    <w:rsid w:val="00F960F4"/>
    <w:rsid w:val="00F9624B"/>
    <w:rsid w:val="00F966D2"/>
    <w:rsid w:val="00F96C8D"/>
    <w:rsid w:val="00F97FBB"/>
    <w:rsid w:val="00FA10C8"/>
    <w:rsid w:val="00FA3EB8"/>
    <w:rsid w:val="00FA3F60"/>
    <w:rsid w:val="00FA4029"/>
    <w:rsid w:val="00FA4605"/>
    <w:rsid w:val="00FA4E7E"/>
    <w:rsid w:val="00FA4F87"/>
    <w:rsid w:val="00FA52E1"/>
    <w:rsid w:val="00FA5ADB"/>
    <w:rsid w:val="00FA5D4A"/>
    <w:rsid w:val="00FA7886"/>
    <w:rsid w:val="00FB054C"/>
    <w:rsid w:val="00FB0D9F"/>
    <w:rsid w:val="00FB2155"/>
    <w:rsid w:val="00FB3FD2"/>
    <w:rsid w:val="00FB41C7"/>
    <w:rsid w:val="00FB495D"/>
    <w:rsid w:val="00FB4B75"/>
    <w:rsid w:val="00FB5502"/>
    <w:rsid w:val="00FB595F"/>
    <w:rsid w:val="00FB5D32"/>
    <w:rsid w:val="00FB67E8"/>
    <w:rsid w:val="00FB6CC5"/>
    <w:rsid w:val="00FB7131"/>
    <w:rsid w:val="00FB7293"/>
    <w:rsid w:val="00FB7307"/>
    <w:rsid w:val="00FB7FFD"/>
    <w:rsid w:val="00FC003B"/>
    <w:rsid w:val="00FC1115"/>
    <w:rsid w:val="00FC1EC1"/>
    <w:rsid w:val="00FC213C"/>
    <w:rsid w:val="00FC434E"/>
    <w:rsid w:val="00FC656A"/>
    <w:rsid w:val="00FC65E9"/>
    <w:rsid w:val="00FC66A8"/>
    <w:rsid w:val="00FC7BF0"/>
    <w:rsid w:val="00FC7E20"/>
    <w:rsid w:val="00FD1288"/>
    <w:rsid w:val="00FD30A3"/>
    <w:rsid w:val="00FD32C6"/>
    <w:rsid w:val="00FD38E2"/>
    <w:rsid w:val="00FD4CF8"/>
    <w:rsid w:val="00FD52A0"/>
    <w:rsid w:val="00FD583D"/>
    <w:rsid w:val="00FD5DF7"/>
    <w:rsid w:val="00FD6A00"/>
    <w:rsid w:val="00FD6AD9"/>
    <w:rsid w:val="00FD6F7E"/>
    <w:rsid w:val="00FD7C8D"/>
    <w:rsid w:val="00FD7C97"/>
    <w:rsid w:val="00FE158A"/>
    <w:rsid w:val="00FE19EE"/>
    <w:rsid w:val="00FE19F9"/>
    <w:rsid w:val="00FE21C1"/>
    <w:rsid w:val="00FE28E4"/>
    <w:rsid w:val="00FE2D0D"/>
    <w:rsid w:val="00FE2F05"/>
    <w:rsid w:val="00FE34F4"/>
    <w:rsid w:val="00FE4BA0"/>
    <w:rsid w:val="00FE5915"/>
    <w:rsid w:val="00FE5D8B"/>
    <w:rsid w:val="00FE67E3"/>
    <w:rsid w:val="00FE6A61"/>
    <w:rsid w:val="00FE7768"/>
    <w:rsid w:val="00FF09C3"/>
    <w:rsid w:val="00FF0B8C"/>
    <w:rsid w:val="00FF0E0E"/>
    <w:rsid w:val="00FF1407"/>
    <w:rsid w:val="00FF2135"/>
    <w:rsid w:val="00FF29B6"/>
    <w:rsid w:val="00FF2E49"/>
    <w:rsid w:val="00FF36F6"/>
    <w:rsid w:val="00FF3963"/>
    <w:rsid w:val="00FF3AFF"/>
    <w:rsid w:val="00FF4206"/>
    <w:rsid w:val="00FF4667"/>
    <w:rsid w:val="00FF532B"/>
    <w:rsid w:val="00FF579E"/>
    <w:rsid w:val="00FF6CAE"/>
    <w:rsid w:val="00FF6D3E"/>
    <w:rsid w:val="00FF737E"/>
    <w:rsid w:val="00FF7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94CADD"/>
  <w15:docId w15:val="{E838958A-C045-4DD0-8AD3-15FB5C99C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01253B" w:themeColor="text1"/>
        <w:sz w:val="22"/>
        <w:szCs w:val="22"/>
        <w:lang w:val="en-AU" w:eastAsia="en-AU" w:bidi="ar-SA"/>
      </w:rPr>
    </w:rPrDefault>
    <w:pPrDefault>
      <w:pPr>
        <w:spacing w:before="120" w:after="120" w:line="32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qFormat="1"/>
    <w:lsdException w:name="heading 7" w:semiHidden="1" w:unhideWhenUsed="1" w:qFormat="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uiPriority="39"/>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uiPriority="3"/>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D7E"/>
    <w:pPr>
      <w:widowControl w:val="0"/>
      <w:autoSpaceDE w:val="0"/>
      <w:autoSpaceDN w:val="0"/>
      <w:spacing w:before="0" w:after="0" w:line="240" w:lineRule="auto"/>
    </w:pPr>
    <w:rPr>
      <w:rFonts w:ascii="Calibri Light" w:eastAsia="Calibri Light" w:hAnsi="Calibri Light" w:cs="Calibri Light"/>
      <w:color w:val="auto"/>
      <w:lang w:val="en-US" w:eastAsia="en-US"/>
    </w:rPr>
  </w:style>
  <w:style w:type="paragraph" w:styleId="Heading1">
    <w:name w:val="heading 1"/>
    <w:basedOn w:val="Normal"/>
    <w:next w:val="Normal"/>
    <w:link w:val="Heading1Char"/>
    <w:qFormat/>
    <w:rsid w:val="00334997"/>
    <w:pPr>
      <w:keepNext/>
      <w:keepLines/>
      <w:spacing w:before="260"/>
      <w:outlineLvl w:val="0"/>
    </w:pPr>
    <w:rPr>
      <w:rFonts w:eastAsiaTheme="majorEastAsia" w:cstheme="majorBidi"/>
      <w:bCs/>
      <w:sz w:val="42"/>
      <w:szCs w:val="40"/>
    </w:rPr>
  </w:style>
  <w:style w:type="paragraph" w:styleId="Heading2">
    <w:name w:val="heading 2"/>
    <w:basedOn w:val="Normal"/>
    <w:next w:val="Normal"/>
    <w:link w:val="Heading2Char"/>
    <w:qFormat/>
    <w:rsid w:val="00334997"/>
    <w:pPr>
      <w:keepNext/>
      <w:keepLines/>
      <w:spacing w:before="280"/>
      <w:outlineLvl w:val="1"/>
    </w:pPr>
    <w:rPr>
      <w:rFonts w:eastAsiaTheme="majorEastAsia" w:cstheme="majorBidi"/>
      <w:bCs/>
      <w:color w:val="3065B0" w:themeColor="text2"/>
      <w:spacing w:val="-4"/>
      <w:sz w:val="30"/>
      <w:szCs w:val="26"/>
    </w:rPr>
  </w:style>
  <w:style w:type="paragraph" w:styleId="Heading3">
    <w:name w:val="heading 3"/>
    <w:basedOn w:val="Normal"/>
    <w:next w:val="Normal"/>
    <w:link w:val="Heading3Char"/>
    <w:qFormat/>
    <w:rsid w:val="00334997"/>
    <w:pPr>
      <w:keepNext/>
      <w:keepLines/>
      <w:spacing w:before="280"/>
      <w:outlineLvl w:val="2"/>
    </w:pPr>
    <w:rPr>
      <w:rFonts w:asciiTheme="majorHAnsi" w:eastAsiaTheme="majorEastAsia" w:hAnsiTheme="majorHAnsi" w:cstheme="majorBidi"/>
      <w:b/>
      <w:bCs/>
      <w:sz w:val="26"/>
    </w:rPr>
  </w:style>
  <w:style w:type="paragraph" w:styleId="Heading4">
    <w:name w:val="heading 4"/>
    <w:basedOn w:val="Normal"/>
    <w:next w:val="Normal"/>
    <w:link w:val="Heading4Char"/>
    <w:qFormat/>
    <w:rsid w:val="00334997"/>
    <w:pPr>
      <w:keepNext/>
      <w:keepLines/>
      <w:spacing w:before="240"/>
      <w:outlineLvl w:val="3"/>
    </w:pPr>
    <w:rPr>
      <w:rFonts w:eastAsiaTheme="majorEastAsia" w:cstheme="majorBidi"/>
      <w:b/>
      <w:bCs/>
      <w:iCs/>
    </w:rPr>
  </w:style>
  <w:style w:type="paragraph" w:styleId="Heading5">
    <w:name w:val="heading 5"/>
    <w:basedOn w:val="Normal"/>
    <w:next w:val="BodyText"/>
    <w:link w:val="Heading5Char"/>
    <w:semiHidden/>
    <w:rsid w:val="00C62830"/>
    <w:pPr>
      <w:keepNext/>
      <w:keepLines/>
      <w:tabs>
        <w:tab w:val="left" w:pos="794"/>
      </w:tabs>
      <w:spacing w:before="250" w:after="130" w:line="300" w:lineRule="atLeast"/>
      <w:outlineLvl w:val="4"/>
    </w:pPr>
    <w:rPr>
      <w:rFonts w:asciiTheme="majorHAnsi" w:eastAsiaTheme="majorEastAsia" w:hAnsiTheme="majorHAnsi" w:cstheme="majorBidi"/>
    </w:rPr>
  </w:style>
  <w:style w:type="paragraph" w:styleId="Heading6">
    <w:name w:val="heading 6"/>
    <w:basedOn w:val="Normal"/>
    <w:next w:val="Normal"/>
    <w:link w:val="Heading6Char"/>
    <w:semiHidden/>
    <w:qFormat/>
    <w:rsid w:val="00DB4DFF"/>
    <w:pPr>
      <w:keepNext/>
      <w:keepLines/>
      <w:spacing w:before="250" w:after="40"/>
      <w:outlineLvl w:val="5"/>
    </w:pPr>
    <w:rPr>
      <w:rFonts w:asciiTheme="majorHAnsi" w:eastAsiaTheme="majorEastAsia" w:hAnsiTheme="majorHAnsi" w:cstheme="majorBidi"/>
      <w:i/>
      <w:iCs/>
      <w:spacing w:val="4"/>
      <w:sz w:val="24"/>
    </w:rPr>
  </w:style>
  <w:style w:type="paragraph" w:styleId="Heading7">
    <w:name w:val="heading 7"/>
    <w:basedOn w:val="Normal"/>
    <w:next w:val="BodyText"/>
    <w:link w:val="Heading7Char"/>
    <w:semiHidden/>
    <w:unhideWhenUsed/>
    <w:qFormat/>
    <w:rsid w:val="00E05291"/>
    <w:pPr>
      <w:keepNext/>
      <w:keepLines/>
      <w:pageBreakBefore/>
      <w:spacing w:before="260" w:afterLines="100"/>
      <w:outlineLvl w:val="6"/>
    </w:pPr>
    <w:rPr>
      <w:rFonts w:eastAsiaTheme="majorEastAsia" w:cstheme="majorBidi"/>
      <w:i/>
      <w:iCs/>
      <w:sz w:val="24"/>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outlineLvl w:val="7"/>
    </w:pPr>
    <w:rPr>
      <w:rFonts w:asciiTheme="majorHAnsi" w:eastAsiaTheme="majorEastAsia" w:hAnsiTheme="majorHAnsi" w:cs="Arial"/>
      <w:caps/>
      <w:color w:val="3065B0" w:themeColor="text2"/>
      <w:sz w:val="36"/>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910A0"/>
  </w:style>
  <w:style w:type="character" w:customStyle="1" w:styleId="BodyTextChar">
    <w:name w:val="Body Text Char"/>
    <w:basedOn w:val="DefaultParagraphFont"/>
    <w:link w:val="BodyText"/>
    <w:rsid w:val="001910A0"/>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EA131F"/>
    <w:pPr>
      <w:tabs>
        <w:tab w:val="right" w:pos="9639"/>
      </w:tabs>
    </w:pPr>
    <w:rPr>
      <w:b/>
      <w:sz w:val="18"/>
    </w:rPr>
  </w:style>
  <w:style w:type="character" w:customStyle="1" w:styleId="FooterChar">
    <w:name w:val="Footer Char"/>
    <w:basedOn w:val="DefaultParagraphFont"/>
    <w:link w:val="Footer"/>
    <w:uiPriority w:val="99"/>
    <w:rsid w:val="00EA131F"/>
    <w:rPr>
      <w:b/>
      <w:sz w:val="18"/>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rsid w:val="003B7771"/>
    <w:pPr>
      <w:tabs>
        <w:tab w:val="left" w:pos="1860"/>
        <w:tab w:val="left" w:pos="2730"/>
      </w:tabs>
    </w:pPr>
    <w:rPr>
      <w:spacing w:val="2"/>
      <w:sz w:val="16"/>
    </w:rPr>
  </w:style>
  <w:style w:type="character" w:customStyle="1" w:styleId="HeaderChar">
    <w:name w:val="Header Char"/>
    <w:basedOn w:val="DefaultParagraphFont"/>
    <w:link w:val="Header"/>
    <w:uiPriority w:val="99"/>
    <w:rsid w:val="003B7771"/>
    <w:rPr>
      <w:spacing w:val="2"/>
      <w:sz w:val="16"/>
    </w:rPr>
  </w:style>
  <w:style w:type="character" w:customStyle="1" w:styleId="Heading1Char">
    <w:name w:val="Heading 1 Char"/>
    <w:basedOn w:val="DefaultParagraphFont"/>
    <w:link w:val="Heading1"/>
    <w:rsid w:val="00334997"/>
    <w:rPr>
      <w:rFonts w:eastAsiaTheme="majorEastAsia" w:cstheme="majorBidi"/>
      <w:bCs/>
      <w:sz w:val="42"/>
      <w:szCs w:val="40"/>
    </w:rPr>
  </w:style>
  <w:style w:type="character" w:customStyle="1" w:styleId="Heading2Char">
    <w:name w:val="Heading 2 Char"/>
    <w:basedOn w:val="DefaultParagraphFont"/>
    <w:link w:val="Heading2"/>
    <w:rsid w:val="00334997"/>
    <w:rPr>
      <w:rFonts w:eastAsiaTheme="majorEastAsia" w:cstheme="majorBidi"/>
      <w:bCs/>
      <w:color w:val="3065B0" w:themeColor="text2"/>
      <w:spacing w:val="-4"/>
      <w:sz w:val="30"/>
      <w:szCs w:val="26"/>
    </w:rPr>
  </w:style>
  <w:style w:type="character" w:customStyle="1" w:styleId="Heading3Char">
    <w:name w:val="Heading 3 Char"/>
    <w:basedOn w:val="DefaultParagraphFont"/>
    <w:link w:val="Heading3"/>
    <w:rsid w:val="00334997"/>
    <w:rPr>
      <w:rFonts w:asciiTheme="majorHAnsi" w:eastAsiaTheme="majorEastAsia" w:hAnsiTheme="majorHAnsi" w:cstheme="majorBidi"/>
      <w:b/>
      <w:bCs/>
      <w:sz w:val="26"/>
    </w:rPr>
  </w:style>
  <w:style w:type="character" w:customStyle="1" w:styleId="Heading4Char">
    <w:name w:val="Heading 4 Char"/>
    <w:basedOn w:val="DefaultParagraphFont"/>
    <w:link w:val="Heading4"/>
    <w:rsid w:val="00334997"/>
    <w:rPr>
      <w:rFonts w:eastAsiaTheme="majorEastAsia" w:cstheme="majorBidi"/>
      <w:b/>
      <w:bCs/>
      <w:iCs/>
    </w:rPr>
  </w:style>
  <w:style w:type="character" w:customStyle="1" w:styleId="Heading7Char">
    <w:name w:val="Heading 7 Char"/>
    <w:basedOn w:val="DefaultParagraphFont"/>
    <w:link w:val="Heading7"/>
    <w:semiHidden/>
    <w:rsid w:val="00E05291"/>
    <w:rPr>
      <w:rFonts w:ascii="Calibri Light" w:eastAsiaTheme="majorEastAsia" w:hAnsi="Calibri Light" w:cstheme="majorBidi"/>
      <w:i/>
      <w:iCs/>
      <w:sz w:val="24"/>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color w:val="3065B0" w:themeColor="text2"/>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3065B0"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Normal"/>
    <w:qFormat/>
    <w:rsid w:val="00A00C3D"/>
    <w:pPr>
      <w:numPr>
        <w:numId w:val="7"/>
      </w:numPr>
    </w:pPr>
  </w:style>
  <w:style w:type="paragraph" w:styleId="ListBullet2">
    <w:name w:val="List Bullet 2"/>
    <w:basedOn w:val="ListBullet"/>
    <w:qFormat/>
    <w:rsid w:val="00A66A43"/>
    <w:pPr>
      <w:numPr>
        <w:ilvl w:val="1"/>
      </w:numPr>
    </w:pPr>
  </w:style>
  <w:style w:type="paragraph" w:styleId="ListBullet3">
    <w:name w:val="List Bullet 3"/>
    <w:basedOn w:val="ListBullet2"/>
    <w:qFormat/>
    <w:rsid w:val="00D07096"/>
    <w:pPr>
      <w:numPr>
        <w:ilvl w:val="2"/>
      </w:numPr>
    </w:pPr>
  </w:style>
  <w:style w:type="paragraph" w:styleId="ListContinue">
    <w:name w:val="List Continue"/>
    <w:basedOn w:val="ListContinue2"/>
    <w:qFormat/>
    <w:rsid w:val="002D59FA"/>
    <w:pPr>
      <w:spacing w:after="120"/>
      <w:ind w:left="397"/>
    </w:pPr>
  </w:style>
  <w:style w:type="paragraph" w:styleId="ListNumber">
    <w:name w:val="List Number"/>
    <w:basedOn w:val="BodyText"/>
    <w:qFormat/>
    <w:rsid w:val="002D59FA"/>
    <w:pPr>
      <w:numPr>
        <w:numId w:val="9"/>
      </w:numPr>
    </w:pPr>
  </w:style>
  <w:style w:type="paragraph" w:styleId="ListNumber2">
    <w:name w:val="List Number 2"/>
    <w:basedOn w:val="ListNumber"/>
    <w:qFormat/>
    <w:rsid w:val="0058629F"/>
    <w:pPr>
      <w:numPr>
        <w:ilvl w:val="1"/>
      </w:numPr>
    </w:pPr>
  </w:style>
  <w:style w:type="paragraph" w:styleId="ListNumber3">
    <w:name w:val="List Number 3"/>
    <w:basedOn w:val="ListNumber2"/>
    <w:qFormat/>
    <w:rsid w:val="0058629F"/>
    <w:pPr>
      <w:numPr>
        <w:ilvl w:val="2"/>
      </w:numPr>
    </w:pPr>
  </w:style>
  <w:style w:type="numbering" w:customStyle="1" w:styleId="MyListNumbering">
    <w:name w:val="MyListNumbering"/>
    <w:uiPriority w:val="99"/>
    <w:rsid w:val="0058629F"/>
    <w:pPr>
      <w:numPr>
        <w:numId w:val="6"/>
      </w:numPr>
    </w:pPr>
  </w:style>
  <w:style w:type="character" w:styleId="PlaceholderText">
    <w:name w:val="Placeholder Text"/>
    <w:basedOn w:val="DefaultParagraphFont"/>
    <w:uiPriority w:val="99"/>
    <w:rsid w:val="0058629F"/>
    <w:rPr>
      <w:color w:val="808080"/>
    </w:rPr>
  </w:style>
  <w:style w:type="paragraph" w:styleId="Title">
    <w:name w:val="Title"/>
    <w:basedOn w:val="Normal"/>
    <w:next w:val="Normal"/>
    <w:link w:val="TitleChar"/>
    <w:uiPriority w:val="2"/>
    <w:rsid w:val="00334997"/>
    <w:pPr>
      <w:spacing w:after="200"/>
      <w:ind w:left="-57" w:right="851"/>
      <w:contextualSpacing/>
    </w:pPr>
    <w:rPr>
      <w:sz w:val="42"/>
      <w:szCs w:val="77"/>
    </w:rPr>
  </w:style>
  <w:style w:type="character" w:customStyle="1" w:styleId="TitleChar">
    <w:name w:val="Title Char"/>
    <w:basedOn w:val="DefaultParagraphFont"/>
    <w:link w:val="Title"/>
    <w:uiPriority w:val="2"/>
    <w:rsid w:val="00334997"/>
    <w:rPr>
      <w:sz w:val="42"/>
      <w:szCs w:val="77"/>
    </w:rPr>
  </w:style>
  <w:style w:type="paragraph" w:styleId="Subtitle">
    <w:name w:val="Subtitle"/>
    <w:basedOn w:val="Normal"/>
    <w:next w:val="Normal"/>
    <w:link w:val="SubtitleChar"/>
    <w:uiPriority w:val="2"/>
    <w:rsid w:val="00334997"/>
    <w:pPr>
      <w:numPr>
        <w:ilvl w:val="1"/>
      </w:numPr>
      <w:ind w:left="-57"/>
    </w:pPr>
    <w:rPr>
      <w:rFonts w:eastAsiaTheme="majorEastAsia" w:cstheme="majorBidi"/>
      <w:iCs/>
      <w:color w:val="3065B0" w:themeColor="text2"/>
      <w:sz w:val="38"/>
      <w:szCs w:val="38"/>
    </w:rPr>
  </w:style>
  <w:style w:type="paragraph" w:styleId="TOC5">
    <w:name w:val="toc 5"/>
    <w:basedOn w:val="Normal"/>
    <w:next w:val="Normal"/>
    <w:autoRedefine/>
    <w:semiHidden/>
    <w:rsid w:val="0058629F"/>
    <w:pPr>
      <w:spacing w:after="100"/>
      <w:ind w:left="720"/>
    </w:pPr>
  </w:style>
  <w:style w:type="paragraph" w:styleId="TOC6">
    <w:name w:val="toc 6"/>
    <w:basedOn w:val="Normal"/>
    <w:next w:val="Normal"/>
    <w:autoRedefine/>
    <w:semiHidden/>
    <w:rsid w:val="0058629F"/>
    <w:pPr>
      <w:spacing w:after="100"/>
      <w:ind w:left="900"/>
    </w:pPr>
  </w:style>
  <w:style w:type="paragraph" w:styleId="TOC7">
    <w:name w:val="toc 7"/>
    <w:basedOn w:val="Normal"/>
    <w:next w:val="Normal"/>
    <w:autoRedefine/>
    <w:semiHidden/>
    <w:rsid w:val="0058629F"/>
    <w:pPr>
      <w:spacing w:after="100"/>
      <w:ind w:left="1080"/>
    </w:pPr>
  </w:style>
  <w:style w:type="paragraph" w:styleId="TOC8">
    <w:name w:val="toc 8"/>
    <w:basedOn w:val="Normal"/>
    <w:next w:val="Normal"/>
    <w:autoRedefine/>
    <w:semiHidden/>
    <w:rsid w:val="0058629F"/>
    <w:pPr>
      <w:spacing w:after="100"/>
      <w:ind w:left="1260"/>
    </w:pPr>
  </w:style>
  <w:style w:type="character" w:customStyle="1" w:styleId="SubtitleChar">
    <w:name w:val="Subtitle Char"/>
    <w:basedOn w:val="DefaultParagraphFont"/>
    <w:link w:val="Subtitle"/>
    <w:uiPriority w:val="2"/>
    <w:rsid w:val="00334997"/>
    <w:rPr>
      <w:rFonts w:eastAsiaTheme="majorEastAsia" w:cstheme="majorBidi"/>
      <w:iCs/>
      <w:color w:val="3065B0" w:themeColor="text2"/>
      <w:sz w:val="38"/>
      <w:szCs w:val="38"/>
    </w:rPr>
  </w:style>
  <w:style w:type="paragraph" w:styleId="ListContinue2">
    <w:name w:val="List Continue 2"/>
    <w:basedOn w:val="ListContinue3"/>
    <w:qFormat/>
    <w:rsid w:val="002D59FA"/>
    <w:pPr>
      <w:ind w:left="794"/>
    </w:pPr>
  </w:style>
  <w:style w:type="paragraph" w:styleId="ListContinue3">
    <w:name w:val="List Continue 3"/>
    <w:basedOn w:val="Normal"/>
    <w:qFormat/>
    <w:rsid w:val="002D59FA"/>
    <w:pPr>
      <w:spacing w:after="100"/>
      <w:ind w:left="1191"/>
    </w:pPr>
  </w:style>
  <w:style w:type="paragraph" w:styleId="NoSpacing">
    <w:name w:val="No Spacing"/>
    <w:basedOn w:val="Normal"/>
    <w:qFormat/>
    <w:rsid w:val="00FB7293"/>
  </w:style>
  <w:style w:type="paragraph" w:customStyle="1" w:styleId="TableofFiguresHeading">
    <w:name w:val="Table of Figures Heading"/>
    <w:basedOn w:val="Normal"/>
    <w:uiPriority w:val="99"/>
    <w:semiHidden/>
    <w:rsid w:val="0058629F"/>
    <w:pPr>
      <w:spacing w:before="240"/>
    </w:pPr>
    <w:rPr>
      <w:b/>
      <w:bCs/>
      <w:noProof/>
    </w:rPr>
  </w:style>
  <w:style w:type="character" w:customStyle="1" w:styleId="Heading5Char">
    <w:name w:val="Heading 5 Char"/>
    <w:basedOn w:val="DefaultParagraphFont"/>
    <w:link w:val="Heading5"/>
    <w:semiHidden/>
    <w:rsid w:val="00253FE5"/>
    <w:rPr>
      <w:rFonts w:asciiTheme="majorHAnsi" w:eastAsiaTheme="majorEastAsia" w:hAnsiTheme="majorHAnsi" w:cstheme="majorBidi"/>
    </w:rPr>
  </w:style>
  <w:style w:type="character" w:customStyle="1" w:styleId="Heading6Char">
    <w:name w:val="Heading 6 Char"/>
    <w:basedOn w:val="DefaultParagraphFont"/>
    <w:link w:val="Heading6"/>
    <w:semiHidden/>
    <w:rsid w:val="00DB4DFF"/>
    <w:rPr>
      <w:rFonts w:asciiTheme="majorHAnsi" w:eastAsiaTheme="majorEastAsia" w:hAnsiTheme="majorHAnsi" w:cstheme="majorBidi"/>
      <w:i/>
      <w:iCs/>
      <w:spacing w:val="4"/>
      <w:sz w:val="24"/>
      <w:lang w:eastAsia="en-US"/>
    </w:rPr>
  </w:style>
  <w:style w:type="paragraph" w:styleId="Revision">
    <w:name w:val="Revision"/>
    <w:hidden/>
    <w:uiPriority w:val="99"/>
    <w:semiHidden/>
    <w:rsid w:val="009E7348"/>
    <w:pPr>
      <w:spacing w:line="240" w:lineRule="auto"/>
    </w:pPr>
    <w:rPr>
      <w:rFonts w:ascii="Calibri" w:eastAsia="Calibri" w:hAnsi="Calibri"/>
      <w:lang w:eastAsia="en-US"/>
    </w:rPr>
  </w:style>
  <w:style w:type="table" w:styleId="PlainTable2">
    <w:name w:val="Plain Table 2"/>
    <w:basedOn w:val="TableNormal"/>
    <w:uiPriority w:val="42"/>
    <w:semiHidden/>
    <w:rsid w:val="0058629F"/>
    <w:pPr>
      <w:spacing w:line="240" w:lineRule="exact"/>
    </w:pPr>
    <w:rPr>
      <w:sz w:val="18"/>
    </w:rPr>
    <w:tblPr>
      <w:tblStyleRowBandSize w:val="1"/>
      <w:tblStyleColBandSize w:val="1"/>
      <w:tblBorders>
        <w:top w:val="single" w:sz="4" w:space="0" w:color="20A8FB" w:themeColor="text1" w:themeTint="80"/>
        <w:bottom w:val="single" w:sz="4" w:space="0" w:color="20A8FB" w:themeColor="text1" w:themeTint="80"/>
      </w:tblBorders>
      <w:tblCellMar>
        <w:top w:w="227" w:type="dxa"/>
        <w:bottom w:w="227" w:type="dxa"/>
      </w:tblCellMar>
    </w:tblPr>
    <w:tblStylePr w:type="firstRow">
      <w:rPr>
        <w:b/>
        <w:bCs/>
      </w:rPr>
      <w:tblPr/>
      <w:tcPr>
        <w:tcBorders>
          <w:bottom w:val="single" w:sz="4" w:space="0" w:color="20A8FB" w:themeColor="text1" w:themeTint="80"/>
        </w:tcBorders>
      </w:tcPr>
    </w:tblStylePr>
    <w:tblStylePr w:type="lastRow">
      <w:rPr>
        <w:b/>
        <w:bCs/>
      </w:rPr>
      <w:tblPr/>
      <w:tcPr>
        <w:tcBorders>
          <w:top w:val="single" w:sz="4" w:space="0" w:color="20A8FB" w:themeColor="text1" w:themeTint="80"/>
        </w:tcBorders>
      </w:tcPr>
    </w:tblStylePr>
    <w:tblStylePr w:type="firstCol">
      <w:rPr>
        <w:b/>
        <w:bCs/>
      </w:rPr>
    </w:tblStylePr>
    <w:tblStylePr w:type="lastCol">
      <w:rPr>
        <w:b/>
        <w:bCs/>
      </w:rPr>
    </w:tblStylePr>
    <w:tblStylePr w:type="band1Vert">
      <w:tblPr/>
      <w:tcPr>
        <w:tcBorders>
          <w:left w:val="single" w:sz="4" w:space="0" w:color="20A8FB" w:themeColor="text1" w:themeTint="80"/>
          <w:right w:val="single" w:sz="4" w:space="0" w:color="20A8FB" w:themeColor="text1" w:themeTint="80"/>
        </w:tcBorders>
      </w:tcPr>
    </w:tblStylePr>
    <w:tblStylePr w:type="band2Vert">
      <w:tblPr/>
      <w:tcPr>
        <w:tcBorders>
          <w:left w:val="single" w:sz="4" w:space="0" w:color="20A8FB" w:themeColor="text1" w:themeTint="80"/>
          <w:right w:val="single" w:sz="4" w:space="0" w:color="20A8FB" w:themeColor="text1" w:themeTint="80"/>
        </w:tcBorders>
      </w:tcPr>
    </w:tblStylePr>
    <w:tblStylePr w:type="band1Horz">
      <w:tblPr/>
      <w:tcPr>
        <w:tcBorders>
          <w:top w:val="single" w:sz="4" w:space="0" w:color="20A8FB" w:themeColor="text1" w:themeTint="80"/>
          <w:bottom w:val="single" w:sz="4" w:space="0" w:color="20A8FB"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Heading1"/>
    <w:next w:val="Normal"/>
    <w:uiPriority w:val="39"/>
    <w:unhideWhenUsed/>
    <w:rsid w:val="00FB5D32"/>
    <w:pPr>
      <w:spacing w:after="220"/>
    </w:pPr>
  </w:style>
  <w:style w:type="paragraph" w:styleId="TOC1">
    <w:name w:val="toc 1"/>
    <w:basedOn w:val="Normal"/>
    <w:next w:val="Normal"/>
    <w:link w:val="TOC1Char"/>
    <w:autoRedefine/>
    <w:uiPriority w:val="39"/>
    <w:rsid w:val="001F789E"/>
    <w:pPr>
      <w:tabs>
        <w:tab w:val="right" w:pos="4649"/>
      </w:tabs>
      <w:spacing w:before="60" w:line="480" w:lineRule="atLeast"/>
      <w:ind w:right="5386"/>
    </w:pPr>
    <w:rPr>
      <w:noProof/>
      <w:sz w:val="32"/>
    </w:rPr>
  </w:style>
  <w:style w:type="table" w:customStyle="1" w:styleId="TablePlaceholder">
    <w:name w:val="Table Placeholder"/>
    <w:basedOn w:val="TableNormal"/>
    <w:uiPriority w:val="99"/>
    <w:rsid w:val="000D27AA"/>
    <w:pPr>
      <w:spacing w:before="0" w:after="0" w:line="240" w:lineRule="auto"/>
    </w:pPr>
    <w:tblPr>
      <w:tblCellMar>
        <w:left w:w="0" w:type="dxa"/>
        <w:right w:w="0" w:type="dxa"/>
      </w:tblCellMar>
    </w:tblPr>
  </w:style>
  <w:style w:type="paragraph" w:styleId="Caption">
    <w:name w:val="caption"/>
    <w:basedOn w:val="Normal"/>
    <w:next w:val="Normal"/>
    <w:qFormat/>
    <w:rsid w:val="00EA131F"/>
    <w:pPr>
      <w:tabs>
        <w:tab w:val="left" w:pos="1134"/>
      </w:tabs>
      <w:spacing w:before="240" w:after="240"/>
    </w:pPr>
    <w:rPr>
      <w:b/>
      <w:iCs/>
      <w:sz w:val="18"/>
      <w:szCs w:val="18"/>
    </w:rPr>
  </w:style>
  <w:style w:type="paragraph" w:styleId="FootnoteText">
    <w:name w:val="footnote text"/>
    <w:basedOn w:val="Normal"/>
    <w:link w:val="FootnoteTextChar"/>
    <w:rsid w:val="007A42F5"/>
  </w:style>
  <w:style w:type="character" w:styleId="FootnoteReference">
    <w:name w:val="footnote reference"/>
    <w:basedOn w:val="DefaultParagraphFont"/>
    <w:semiHidden/>
    <w:unhideWhenUsed/>
    <w:rsid w:val="0058629F"/>
    <w:rPr>
      <w:vertAlign w:val="superscript"/>
    </w:rPr>
  </w:style>
  <w:style w:type="table" w:styleId="ColorfulGrid">
    <w:name w:val="Colorful Grid"/>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A6DCFD" w:themeFill="text1" w:themeFillTint="33"/>
    </w:tcPr>
    <w:tblStylePr w:type="firstRow">
      <w:rPr>
        <w:b/>
        <w:bCs/>
      </w:rPr>
      <w:tblPr/>
      <w:tcPr>
        <w:shd w:val="clear" w:color="auto" w:fill="4EB9FC" w:themeFill="text1" w:themeFillTint="66"/>
      </w:tcPr>
    </w:tblStylePr>
    <w:tblStylePr w:type="lastRow">
      <w:rPr>
        <w:b/>
        <w:bCs/>
        <w:color w:val="01253B" w:themeColor="text1"/>
      </w:rPr>
      <w:tblPr/>
      <w:tcPr>
        <w:shd w:val="clear" w:color="auto" w:fill="4EB9FC" w:themeFill="text1" w:themeFillTint="66"/>
      </w:tcPr>
    </w:tblStylePr>
    <w:tblStylePr w:type="firstCol">
      <w:rPr>
        <w:color w:val="FFFFFF" w:themeColor="background1"/>
      </w:rPr>
      <w:tblPr/>
      <w:tcPr>
        <w:shd w:val="clear" w:color="auto" w:fill="001B2B" w:themeFill="text1" w:themeFillShade="BF"/>
      </w:tcPr>
    </w:tblStylePr>
    <w:tblStylePr w:type="lastCol">
      <w:rPr>
        <w:color w:val="FFFFFF" w:themeColor="background1"/>
      </w:rPr>
      <w:tblPr/>
      <w:tcPr>
        <w:shd w:val="clear" w:color="auto" w:fill="001B2B" w:themeFill="text1" w:themeFillShade="BF"/>
      </w:tcPr>
    </w:tblStylePr>
    <w:tblStylePr w:type="band1Vert">
      <w:tblPr/>
      <w:tcPr>
        <w:shd w:val="clear" w:color="auto" w:fill="22A8FB" w:themeFill="text1" w:themeFillTint="7F"/>
      </w:tcPr>
    </w:tblStylePr>
    <w:tblStylePr w:type="band1Horz">
      <w:tblPr/>
      <w:tcPr>
        <w:shd w:val="clear" w:color="auto" w:fill="22A8FB" w:themeFill="text1" w:themeFillTint="7F"/>
      </w:tcPr>
    </w:tblStylePr>
  </w:style>
  <w:style w:type="table" w:styleId="ColorfulGrid-Accent1">
    <w:name w:val="Colorful Grid Accent 1"/>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FCE0DA" w:themeFill="accent1" w:themeFillTint="33"/>
    </w:tcPr>
    <w:tblStylePr w:type="firstRow">
      <w:rPr>
        <w:b/>
        <w:bCs/>
      </w:rPr>
      <w:tblPr/>
      <w:tcPr>
        <w:shd w:val="clear" w:color="auto" w:fill="F9C1B6" w:themeFill="accent1" w:themeFillTint="66"/>
      </w:tcPr>
    </w:tblStylePr>
    <w:tblStylePr w:type="lastRow">
      <w:rPr>
        <w:b/>
        <w:bCs/>
        <w:color w:val="01253B" w:themeColor="text1"/>
      </w:rPr>
      <w:tblPr/>
      <w:tcPr>
        <w:shd w:val="clear" w:color="auto" w:fill="F9C1B6" w:themeFill="accent1" w:themeFillTint="66"/>
      </w:tcPr>
    </w:tblStylePr>
    <w:tblStylePr w:type="firstCol">
      <w:rPr>
        <w:color w:val="FFFFFF" w:themeColor="background1"/>
      </w:rPr>
      <w:tblPr/>
      <w:tcPr>
        <w:shd w:val="clear" w:color="auto" w:fill="DB320F" w:themeFill="accent1" w:themeFillShade="BF"/>
      </w:tcPr>
    </w:tblStylePr>
    <w:tblStylePr w:type="lastCol">
      <w:rPr>
        <w:color w:val="FFFFFF" w:themeColor="background1"/>
      </w:rPr>
      <w:tblPr/>
      <w:tcPr>
        <w:shd w:val="clear" w:color="auto" w:fill="DB320F" w:themeFill="accent1" w:themeFillShade="BF"/>
      </w:tcPr>
    </w:tblStylePr>
    <w:tblStylePr w:type="band1Vert">
      <w:tblPr/>
      <w:tcPr>
        <w:shd w:val="clear" w:color="auto" w:fill="F8B2A4" w:themeFill="accent1" w:themeFillTint="7F"/>
      </w:tcPr>
    </w:tblStylePr>
    <w:tblStylePr w:type="band1Horz">
      <w:tblPr/>
      <w:tcPr>
        <w:shd w:val="clear" w:color="auto" w:fill="F8B2A4" w:themeFill="accent1" w:themeFillTint="7F"/>
      </w:tcPr>
    </w:tblStylePr>
  </w:style>
  <w:style w:type="table" w:styleId="ColorfulGrid-Accent2">
    <w:name w:val="Colorful Grid Accent 2"/>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FDECEE" w:themeFill="accent2" w:themeFillTint="33"/>
    </w:tcPr>
    <w:tblStylePr w:type="firstRow">
      <w:rPr>
        <w:b/>
        <w:bCs/>
      </w:rPr>
      <w:tblPr/>
      <w:tcPr>
        <w:shd w:val="clear" w:color="auto" w:fill="FBDADE" w:themeFill="accent2" w:themeFillTint="66"/>
      </w:tcPr>
    </w:tblStylePr>
    <w:tblStylePr w:type="lastRow">
      <w:rPr>
        <w:b/>
        <w:bCs/>
        <w:color w:val="01253B" w:themeColor="text1"/>
      </w:rPr>
      <w:tblPr/>
      <w:tcPr>
        <w:shd w:val="clear" w:color="auto" w:fill="FBDADE" w:themeFill="accent2" w:themeFillTint="66"/>
      </w:tcPr>
    </w:tblStylePr>
    <w:tblStylePr w:type="firstCol">
      <w:rPr>
        <w:color w:val="FFFFFF" w:themeColor="background1"/>
      </w:rPr>
      <w:tblPr/>
      <w:tcPr>
        <w:shd w:val="clear" w:color="auto" w:fill="EC465C" w:themeFill="accent2" w:themeFillShade="BF"/>
      </w:tcPr>
    </w:tblStylePr>
    <w:tblStylePr w:type="lastCol">
      <w:rPr>
        <w:color w:val="FFFFFF" w:themeColor="background1"/>
      </w:rPr>
      <w:tblPr/>
      <w:tcPr>
        <w:shd w:val="clear" w:color="auto" w:fill="EC465C" w:themeFill="accent2" w:themeFillShade="BF"/>
      </w:tcPr>
    </w:tblStylePr>
    <w:tblStylePr w:type="band1Vert">
      <w:tblPr/>
      <w:tcPr>
        <w:shd w:val="clear" w:color="auto" w:fill="FAD1D6" w:themeFill="accent2" w:themeFillTint="7F"/>
      </w:tcPr>
    </w:tblStylePr>
    <w:tblStylePr w:type="band1Horz">
      <w:tblPr/>
      <w:tcPr>
        <w:shd w:val="clear" w:color="auto" w:fill="FAD1D6" w:themeFill="accent2" w:themeFillTint="7F"/>
      </w:tcPr>
    </w:tblStylePr>
  </w:style>
  <w:style w:type="table" w:styleId="ColorfulGrid-Accent3">
    <w:name w:val="Colorful Grid Accent 3"/>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A6DCFD" w:themeFill="accent3" w:themeFillTint="33"/>
    </w:tcPr>
    <w:tblStylePr w:type="firstRow">
      <w:rPr>
        <w:b/>
        <w:bCs/>
      </w:rPr>
      <w:tblPr/>
      <w:tcPr>
        <w:shd w:val="clear" w:color="auto" w:fill="4EB9FC" w:themeFill="accent3" w:themeFillTint="66"/>
      </w:tcPr>
    </w:tblStylePr>
    <w:tblStylePr w:type="lastRow">
      <w:rPr>
        <w:b/>
        <w:bCs/>
        <w:color w:val="01253B" w:themeColor="text1"/>
      </w:rPr>
      <w:tblPr/>
      <w:tcPr>
        <w:shd w:val="clear" w:color="auto" w:fill="4EB9FC" w:themeFill="accent3" w:themeFillTint="66"/>
      </w:tcPr>
    </w:tblStylePr>
    <w:tblStylePr w:type="firstCol">
      <w:rPr>
        <w:color w:val="FFFFFF" w:themeColor="background1"/>
      </w:rPr>
      <w:tblPr/>
      <w:tcPr>
        <w:shd w:val="clear" w:color="auto" w:fill="001B2B" w:themeFill="accent3" w:themeFillShade="BF"/>
      </w:tcPr>
    </w:tblStylePr>
    <w:tblStylePr w:type="lastCol">
      <w:rPr>
        <w:color w:val="FFFFFF" w:themeColor="background1"/>
      </w:rPr>
      <w:tblPr/>
      <w:tcPr>
        <w:shd w:val="clear" w:color="auto" w:fill="001B2B" w:themeFill="accent3" w:themeFillShade="BF"/>
      </w:tcPr>
    </w:tblStylePr>
    <w:tblStylePr w:type="band1Vert">
      <w:tblPr/>
      <w:tcPr>
        <w:shd w:val="clear" w:color="auto" w:fill="22A8FB" w:themeFill="accent3" w:themeFillTint="7F"/>
      </w:tcPr>
    </w:tblStylePr>
    <w:tblStylePr w:type="band1Horz">
      <w:tblPr/>
      <w:tcPr>
        <w:shd w:val="clear" w:color="auto" w:fill="22A8FB" w:themeFill="accent3" w:themeFillTint="7F"/>
      </w:tcPr>
    </w:tblStylePr>
  </w:style>
  <w:style w:type="table" w:styleId="ColorfulGrid-Accent4">
    <w:name w:val="Colorful Grid Accent 4"/>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BCFFEA" w:themeFill="accent4" w:themeFillTint="33"/>
    </w:tcPr>
    <w:tblStylePr w:type="firstRow">
      <w:rPr>
        <w:b/>
        <w:bCs/>
      </w:rPr>
      <w:tblPr/>
      <w:tcPr>
        <w:shd w:val="clear" w:color="auto" w:fill="7AFFD6" w:themeFill="accent4" w:themeFillTint="66"/>
      </w:tcPr>
    </w:tblStylePr>
    <w:tblStylePr w:type="lastRow">
      <w:rPr>
        <w:b/>
        <w:bCs/>
        <w:color w:val="01253B" w:themeColor="text1"/>
      </w:rPr>
      <w:tblPr/>
      <w:tcPr>
        <w:shd w:val="clear" w:color="auto" w:fill="7AFFD6" w:themeFill="accent4" w:themeFillTint="66"/>
      </w:tcPr>
    </w:tblStylePr>
    <w:tblStylePr w:type="firstCol">
      <w:rPr>
        <w:color w:val="FFFFFF" w:themeColor="background1"/>
      </w:rPr>
      <w:tblPr/>
      <w:tcPr>
        <w:shd w:val="clear" w:color="auto" w:fill="00865D" w:themeFill="accent4" w:themeFillShade="BF"/>
      </w:tcPr>
    </w:tblStylePr>
    <w:tblStylePr w:type="lastCol">
      <w:rPr>
        <w:color w:val="FFFFFF" w:themeColor="background1"/>
      </w:rPr>
      <w:tblPr/>
      <w:tcPr>
        <w:shd w:val="clear" w:color="auto" w:fill="00865D" w:themeFill="accent4" w:themeFillShade="BF"/>
      </w:tcPr>
    </w:tblStylePr>
    <w:tblStylePr w:type="band1Vert">
      <w:tblPr/>
      <w:tcPr>
        <w:shd w:val="clear" w:color="auto" w:fill="5AFFCD" w:themeFill="accent4" w:themeFillTint="7F"/>
      </w:tcPr>
    </w:tblStylePr>
    <w:tblStylePr w:type="band1Horz">
      <w:tblPr/>
      <w:tcPr>
        <w:shd w:val="clear" w:color="auto" w:fill="5AFFCD" w:themeFill="accent4" w:themeFillTint="7F"/>
      </w:tcPr>
    </w:tblStylePr>
  </w:style>
  <w:style w:type="table" w:styleId="ColorfulGrid-Accent5">
    <w:name w:val="Colorful Grid Accent 5"/>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D6DFF0" w:themeFill="accent5" w:themeFillTint="33"/>
    </w:tcPr>
    <w:tblStylePr w:type="firstRow">
      <w:rPr>
        <w:b/>
        <w:bCs/>
      </w:rPr>
      <w:tblPr/>
      <w:tcPr>
        <w:shd w:val="clear" w:color="auto" w:fill="ADC0E1" w:themeFill="accent5" w:themeFillTint="66"/>
      </w:tcPr>
    </w:tblStylePr>
    <w:tblStylePr w:type="lastRow">
      <w:rPr>
        <w:b/>
        <w:bCs/>
        <w:color w:val="01253B" w:themeColor="text1"/>
      </w:rPr>
      <w:tblPr/>
      <w:tcPr>
        <w:shd w:val="clear" w:color="auto" w:fill="ADC0E1" w:themeFill="accent5" w:themeFillTint="66"/>
      </w:tcPr>
    </w:tblStylePr>
    <w:tblStylePr w:type="firstCol">
      <w:rPr>
        <w:color w:val="FFFFFF" w:themeColor="background1"/>
      </w:rPr>
      <w:tblPr/>
      <w:tcPr>
        <w:shd w:val="clear" w:color="auto" w:fill="2E4C7F" w:themeFill="accent5" w:themeFillShade="BF"/>
      </w:tcPr>
    </w:tblStylePr>
    <w:tblStylePr w:type="lastCol">
      <w:rPr>
        <w:color w:val="FFFFFF" w:themeColor="background1"/>
      </w:rPr>
      <w:tblPr/>
      <w:tcPr>
        <w:shd w:val="clear" w:color="auto" w:fill="2E4C7F" w:themeFill="accent5" w:themeFillShade="BF"/>
      </w:tcPr>
    </w:tblStylePr>
    <w:tblStylePr w:type="band1Vert">
      <w:tblPr/>
      <w:tcPr>
        <w:shd w:val="clear" w:color="auto" w:fill="99B1DA" w:themeFill="accent5" w:themeFillTint="7F"/>
      </w:tcPr>
    </w:tblStylePr>
    <w:tblStylePr w:type="band1Horz">
      <w:tblPr/>
      <w:tcPr>
        <w:shd w:val="clear" w:color="auto" w:fill="99B1DA" w:themeFill="accent5" w:themeFillTint="7F"/>
      </w:tcPr>
    </w:tblStylePr>
  </w:style>
  <w:style w:type="table" w:styleId="ColorfulGrid-Accent6">
    <w:name w:val="Colorful Grid Accent 6"/>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FCFBF8" w:themeFill="accent6" w:themeFillTint="33"/>
    </w:tcPr>
    <w:tblStylePr w:type="firstRow">
      <w:rPr>
        <w:b/>
        <w:bCs/>
      </w:rPr>
      <w:tblPr/>
      <w:tcPr>
        <w:shd w:val="clear" w:color="auto" w:fill="F9F7F2" w:themeFill="accent6" w:themeFillTint="66"/>
      </w:tcPr>
    </w:tblStylePr>
    <w:tblStylePr w:type="lastRow">
      <w:rPr>
        <w:b/>
        <w:bCs/>
        <w:color w:val="01253B" w:themeColor="text1"/>
      </w:rPr>
      <w:tblPr/>
      <w:tcPr>
        <w:shd w:val="clear" w:color="auto" w:fill="F9F7F2" w:themeFill="accent6" w:themeFillTint="66"/>
      </w:tcPr>
    </w:tblStylePr>
    <w:tblStylePr w:type="firstCol">
      <w:rPr>
        <w:color w:val="FFFFFF" w:themeColor="background1"/>
      </w:rPr>
      <w:tblPr/>
      <w:tcPr>
        <w:shd w:val="clear" w:color="auto" w:fill="D0BA8B" w:themeFill="accent6" w:themeFillShade="BF"/>
      </w:tcPr>
    </w:tblStylePr>
    <w:tblStylePr w:type="lastCol">
      <w:rPr>
        <w:color w:val="FFFFFF" w:themeColor="background1"/>
      </w:rPr>
      <w:tblPr/>
      <w:tcPr>
        <w:shd w:val="clear" w:color="auto" w:fill="D0BA8B" w:themeFill="accent6" w:themeFillShade="BF"/>
      </w:tcPr>
    </w:tblStylePr>
    <w:tblStylePr w:type="band1Vert">
      <w:tblPr/>
      <w:tcPr>
        <w:shd w:val="clear" w:color="auto" w:fill="F8F5EE" w:themeFill="accent6" w:themeFillTint="7F"/>
      </w:tcPr>
    </w:tblStylePr>
    <w:tblStylePr w:type="band1Horz">
      <w:tblPr/>
      <w:tcPr>
        <w:shd w:val="clear" w:color="auto" w:fill="F8F5EE" w:themeFill="accent6" w:themeFillTint="7F"/>
      </w:tcPr>
    </w:tblStylePr>
  </w:style>
  <w:style w:type="table" w:styleId="ColorfulList">
    <w:name w:val="Colorful List"/>
    <w:basedOn w:val="TableNormal"/>
    <w:uiPriority w:val="72"/>
    <w:semiHidden/>
    <w:rsid w:val="0058629F"/>
    <w:pPr>
      <w:spacing w:line="240" w:lineRule="auto"/>
    </w:pPr>
    <w:tblPr>
      <w:tblStyleRowBandSize w:val="1"/>
      <w:tblStyleColBandSize w:val="1"/>
    </w:tblPr>
    <w:tcPr>
      <w:shd w:val="clear" w:color="auto" w:fill="D3EDFE" w:themeFill="text1" w:themeFillTint="19"/>
    </w:tcPr>
    <w:tblStylePr w:type="firstRow">
      <w:rPr>
        <w:b/>
        <w:bCs/>
        <w:color w:val="FFFFFF" w:themeColor="background1"/>
      </w:rPr>
      <w:tblPr/>
      <w:tcPr>
        <w:tcBorders>
          <w:bottom w:val="single" w:sz="12" w:space="0" w:color="FFFFFF" w:themeColor="background1"/>
        </w:tcBorders>
        <w:shd w:val="clear" w:color="auto" w:fill="EE596D" w:themeFill="accent2" w:themeFillShade="CC"/>
      </w:tcPr>
    </w:tblStylePr>
    <w:tblStylePr w:type="lastRow">
      <w:rPr>
        <w:b/>
        <w:bCs/>
        <w:color w:val="EE596D" w:themeColor="accent2" w:themeShade="CC"/>
      </w:rPr>
      <w:tblPr/>
      <w:tcPr>
        <w:tcBorders>
          <w:top w:val="single" w:sz="12" w:space="0" w:color="0125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1D4FD" w:themeFill="text1" w:themeFillTint="3F"/>
      </w:tcPr>
    </w:tblStylePr>
    <w:tblStylePr w:type="band1Horz">
      <w:tblPr/>
      <w:tcPr>
        <w:shd w:val="clear" w:color="auto" w:fill="A6DCFD" w:themeFill="text1" w:themeFillTint="33"/>
      </w:tcPr>
    </w:tblStylePr>
  </w:style>
  <w:style w:type="table" w:styleId="ColorfulList-Accent1">
    <w:name w:val="Colorful List Accent 1"/>
    <w:basedOn w:val="TableNormal"/>
    <w:uiPriority w:val="72"/>
    <w:semiHidden/>
    <w:rsid w:val="0058629F"/>
    <w:pPr>
      <w:spacing w:line="240" w:lineRule="auto"/>
    </w:pPr>
    <w:tblPr>
      <w:tblStyleRowBandSize w:val="1"/>
      <w:tblStyleColBandSize w:val="1"/>
    </w:tblPr>
    <w:tcPr>
      <w:shd w:val="clear" w:color="auto" w:fill="FDEFEC" w:themeFill="accent1" w:themeFillTint="19"/>
    </w:tcPr>
    <w:tblStylePr w:type="firstRow">
      <w:rPr>
        <w:b/>
        <w:bCs/>
        <w:color w:val="FFFFFF" w:themeColor="background1"/>
      </w:rPr>
      <w:tblPr/>
      <w:tcPr>
        <w:tcBorders>
          <w:bottom w:val="single" w:sz="12" w:space="0" w:color="FFFFFF" w:themeColor="background1"/>
        </w:tcBorders>
        <w:shd w:val="clear" w:color="auto" w:fill="EE596D" w:themeFill="accent2" w:themeFillShade="CC"/>
      </w:tcPr>
    </w:tblStylePr>
    <w:tblStylePr w:type="lastRow">
      <w:rPr>
        <w:b/>
        <w:bCs/>
        <w:color w:val="EE596D" w:themeColor="accent2" w:themeShade="CC"/>
      </w:rPr>
      <w:tblPr/>
      <w:tcPr>
        <w:tcBorders>
          <w:top w:val="single" w:sz="12" w:space="0" w:color="0125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8D1" w:themeFill="accent1" w:themeFillTint="3F"/>
      </w:tcPr>
    </w:tblStylePr>
    <w:tblStylePr w:type="band1Horz">
      <w:tblPr/>
      <w:tcPr>
        <w:shd w:val="clear" w:color="auto" w:fill="FCE0DA" w:themeFill="accent1" w:themeFillTint="33"/>
      </w:tcPr>
    </w:tblStylePr>
  </w:style>
  <w:style w:type="table" w:styleId="ColorfulList-Accent2">
    <w:name w:val="Colorful List Accent 2"/>
    <w:basedOn w:val="TableNormal"/>
    <w:uiPriority w:val="72"/>
    <w:semiHidden/>
    <w:rsid w:val="0058629F"/>
    <w:pPr>
      <w:spacing w:line="240" w:lineRule="auto"/>
    </w:pPr>
    <w:tblPr>
      <w:tblStyleRowBandSize w:val="1"/>
      <w:tblStyleColBandSize w:val="1"/>
    </w:tblPr>
    <w:tcPr>
      <w:shd w:val="clear" w:color="auto" w:fill="FEF5F6" w:themeFill="accent2" w:themeFillTint="19"/>
    </w:tcPr>
    <w:tblStylePr w:type="firstRow">
      <w:rPr>
        <w:b/>
        <w:bCs/>
        <w:color w:val="FFFFFF" w:themeColor="background1"/>
      </w:rPr>
      <w:tblPr/>
      <w:tcPr>
        <w:tcBorders>
          <w:bottom w:val="single" w:sz="12" w:space="0" w:color="FFFFFF" w:themeColor="background1"/>
        </w:tcBorders>
        <w:shd w:val="clear" w:color="auto" w:fill="EE596D" w:themeFill="accent2" w:themeFillShade="CC"/>
      </w:tcPr>
    </w:tblStylePr>
    <w:tblStylePr w:type="lastRow">
      <w:rPr>
        <w:b/>
        <w:bCs/>
        <w:color w:val="EE596D" w:themeColor="accent2" w:themeShade="CC"/>
      </w:rPr>
      <w:tblPr/>
      <w:tcPr>
        <w:tcBorders>
          <w:top w:val="single" w:sz="12" w:space="0" w:color="0125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EA" w:themeFill="accent2" w:themeFillTint="3F"/>
      </w:tcPr>
    </w:tblStylePr>
    <w:tblStylePr w:type="band1Horz">
      <w:tblPr/>
      <w:tcPr>
        <w:shd w:val="clear" w:color="auto" w:fill="FDECEE" w:themeFill="accent2" w:themeFillTint="33"/>
      </w:tcPr>
    </w:tblStylePr>
  </w:style>
  <w:style w:type="table" w:styleId="ColorfulList-Accent3">
    <w:name w:val="Colorful List Accent 3"/>
    <w:basedOn w:val="TableNormal"/>
    <w:uiPriority w:val="72"/>
    <w:semiHidden/>
    <w:rsid w:val="0058629F"/>
    <w:pPr>
      <w:spacing w:line="240" w:lineRule="auto"/>
    </w:pPr>
    <w:tblPr>
      <w:tblStyleRowBandSize w:val="1"/>
      <w:tblStyleColBandSize w:val="1"/>
    </w:tblPr>
    <w:tcPr>
      <w:shd w:val="clear" w:color="auto" w:fill="D3EDFE" w:themeFill="accent3" w:themeFillTint="19"/>
    </w:tcPr>
    <w:tblStylePr w:type="firstRow">
      <w:rPr>
        <w:b/>
        <w:bCs/>
        <w:color w:val="FFFFFF" w:themeColor="background1"/>
      </w:rPr>
      <w:tblPr/>
      <w:tcPr>
        <w:tcBorders>
          <w:bottom w:val="single" w:sz="12" w:space="0" w:color="FFFFFF" w:themeColor="background1"/>
        </w:tcBorders>
        <w:shd w:val="clear" w:color="auto" w:fill="008F63" w:themeFill="accent4" w:themeFillShade="CC"/>
      </w:tcPr>
    </w:tblStylePr>
    <w:tblStylePr w:type="lastRow">
      <w:rPr>
        <w:b/>
        <w:bCs/>
        <w:color w:val="008F63" w:themeColor="accent4" w:themeShade="CC"/>
      </w:rPr>
      <w:tblPr/>
      <w:tcPr>
        <w:tcBorders>
          <w:top w:val="single" w:sz="12" w:space="0" w:color="0125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1D4FD" w:themeFill="accent3" w:themeFillTint="3F"/>
      </w:tcPr>
    </w:tblStylePr>
    <w:tblStylePr w:type="band1Horz">
      <w:tblPr/>
      <w:tcPr>
        <w:shd w:val="clear" w:color="auto" w:fill="A6DCFD" w:themeFill="accent3" w:themeFillTint="33"/>
      </w:tcPr>
    </w:tblStylePr>
  </w:style>
  <w:style w:type="table" w:styleId="ColorfulList-Accent4">
    <w:name w:val="Colorful List Accent 4"/>
    <w:basedOn w:val="TableNormal"/>
    <w:uiPriority w:val="72"/>
    <w:semiHidden/>
    <w:rsid w:val="0058629F"/>
    <w:pPr>
      <w:spacing w:line="240" w:lineRule="auto"/>
    </w:pPr>
    <w:tblPr>
      <w:tblStyleRowBandSize w:val="1"/>
      <w:tblStyleColBandSize w:val="1"/>
    </w:tblPr>
    <w:tcPr>
      <w:shd w:val="clear" w:color="auto" w:fill="DEFFF5" w:themeFill="accent4" w:themeFillTint="19"/>
    </w:tcPr>
    <w:tblStylePr w:type="firstRow">
      <w:rPr>
        <w:b/>
        <w:bCs/>
        <w:color w:val="FFFFFF" w:themeColor="background1"/>
      </w:rPr>
      <w:tblPr/>
      <w:tcPr>
        <w:tcBorders>
          <w:bottom w:val="single" w:sz="12" w:space="0" w:color="FFFFFF" w:themeColor="background1"/>
        </w:tcBorders>
        <w:shd w:val="clear" w:color="auto" w:fill="001D2F" w:themeFill="accent3" w:themeFillShade="CC"/>
      </w:tcPr>
    </w:tblStylePr>
    <w:tblStylePr w:type="lastRow">
      <w:rPr>
        <w:b/>
        <w:bCs/>
        <w:color w:val="001D2F" w:themeColor="accent3" w:themeShade="CC"/>
      </w:rPr>
      <w:tblPr/>
      <w:tcPr>
        <w:tcBorders>
          <w:top w:val="single" w:sz="12" w:space="0" w:color="0125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DFFE6" w:themeFill="accent4" w:themeFillTint="3F"/>
      </w:tcPr>
    </w:tblStylePr>
    <w:tblStylePr w:type="band1Horz">
      <w:tblPr/>
      <w:tcPr>
        <w:shd w:val="clear" w:color="auto" w:fill="BCFFEA" w:themeFill="accent4" w:themeFillTint="33"/>
      </w:tcPr>
    </w:tblStylePr>
  </w:style>
  <w:style w:type="table" w:styleId="ColorfulList-Accent5">
    <w:name w:val="Colorful List Accent 5"/>
    <w:basedOn w:val="TableNormal"/>
    <w:uiPriority w:val="72"/>
    <w:semiHidden/>
    <w:rsid w:val="0058629F"/>
    <w:pPr>
      <w:spacing w:line="240" w:lineRule="auto"/>
    </w:pPr>
    <w:tblPr>
      <w:tblStyleRowBandSize w:val="1"/>
      <w:tblStyleColBandSize w:val="1"/>
    </w:tblPr>
    <w:tcPr>
      <w:shd w:val="clear" w:color="auto" w:fill="EAEFF7" w:themeFill="accent5" w:themeFillTint="19"/>
    </w:tcPr>
    <w:tblStylePr w:type="firstRow">
      <w:rPr>
        <w:b/>
        <w:bCs/>
        <w:color w:val="FFFFFF" w:themeColor="background1"/>
      </w:rPr>
      <w:tblPr/>
      <w:tcPr>
        <w:tcBorders>
          <w:bottom w:val="single" w:sz="12" w:space="0" w:color="FFFFFF" w:themeColor="background1"/>
        </w:tcBorders>
        <w:shd w:val="clear" w:color="auto" w:fill="D7C49C" w:themeFill="accent6" w:themeFillShade="CC"/>
      </w:tcPr>
    </w:tblStylePr>
    <w:tblStylePr w:type="lastRow">
      <w:rPr>
        <w:b/>
        <w:bCs/>
        <w:color w:val="D7C49C" w:themeColor="accent6" w:themeShade="CC"/>
      </w:rPr>
      <w:tblPr/>
      <w:tcPr>
        <w:tcBorders>
          <w:top w:val="single" w:sz="12" w:space="0" w:color="0125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D8EC" w:themeFill="accent5" w:themeFillTint="3F"/>
      </w:tcPr>
    </w:tblStylePr>
    <w:tblStylePr w:type="band1Horz">
      <w:tblPr/>
      <w:tcPr>
        <w:shd w:val="clear" w:color="auto" w:fill="D6DFF0" w:themeFill="accent5" w:themeFillTint="33"/>
      </w:tcPr>
    </w:tblStylePr>
  </w:style>
  <w:style w:type="table" w:styleId="ColorfulList-Accent6">
    <w:name w:val="Colorful List Accent 6"/>
    <w:basedOn w:val="TableNormal"/>
    <w:uiPriority w:val="72"/>
    <w:semiHidden/>
    <w:rsid w:val="0058629F"/>
    <w:pPr>
      <w:spacing w:line="240" w:lineRule="auto"/>
    </w:pPr>
    <w:tblPr>
      <w:tblStyleRowBandSize w:val="1"/>
      <w:tblStyleColBandSize w:val="1"/>
    </w:tblPr>
    <w:tcPr>
      <w:shd w:val="clear" w:color="auto" w:fill="FDFDFB" w:themeFill="accent6" w:themeFillTint="19"/>
    </w:tcPr>
    <w:tblStylePr w:type="firstRow">
      <w:rPr>
        <w:b/>
        <w:bCs/>
        <w:color w:val="FFFFFF" w:themeColor="background1"/>
      </w:rPr>
      <w:tblPr/>
      <w:tcPr>
        <w:tcBorders>
          <w:bottom w:val="single" w:sz="12" w:space="0" w:color="FFFFFF" w:themeColor="background1"/>
        </w:tcBorders>
        <w:shd w:val="clear" w:color="auto" w:fill="315188" w:themeFill="accent5" w:themeFillShade="CC"/>
      </w:tcPr>
    </w:tblStylePr>
    <w:tblStylePr w:type="lastRow">
      <w:rPr>
        <w:b/>
        <w:bCs/>
        <w:color w:val="315188" w:themeColor="accent5" w:themeShade="CC"/>
      </w:rPr>
      <w:tblPr/>
      <w:tcPr>
        <w:tcBorders>
          <w:top w:val="single" w:sz="12" w:space="0" w:color="0125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AF6" w:themeFill="accent6" w:themeFillTint="3F"/>
      </w:tcPr>
    </w:tblStylePr>
    <w:tblStylePr w:type="band1Horz">
      <w:tblPr/>
      <w:tcPr>
        <w:shd w:val="clear" w:color="auto" w:fill="FCFBF8" w:themeFill="accent6" w:themeFillTint="33"/>
      </w:tcPr>
    </w:tblStylePr>
  </w:style>
  <w:style w:type="table" w:styleId="ColorfulShading">
    <w:name w:val="Colorful Shading"/>
    <w:basedOn w:val="TableNormal"/>
    <w:uiPriority w:val="71"/>
    <w:semiHidden/>
    <w:rsid w:val="0058629F"/>
    <w:pPr>
      <w:spacing w:line="240" w:lineRule="auto"/>
    </w:pPr>
    <w:tblPr>
      <w:tblStyleRowBandSize w:val="1"/>
      <w:tblStyleColBandSize w:val="1"/>
      <w:tblBorders>
        <w:top w:val="single" w:sz="24" w:space="0" w:color="F6A4AF" w:themeColor="accent2"/>
        <w:left w:val="single" w:sz="4" w:space="0" w:color="01253B" w:themeColor="text1"/>
        <w:bottom w:val="single" w:sz="4" w:space="0" w:color="01253B" w:themeColor="text1"/>
        <w:right w:val="single" w:sz="4" w:space="0" w:color="01253B" w:themeColor="text1"/>
        <w:insideH w:val="single" w:sz="4" w:space="0" w:color="FFFFFF" w:themeColor="background1"/>
        <w:insideV w:val="single" w:sz="4" w:space="0" w:color="FFFFFF" w:themeColor="background1"/>
      </w:tblBorders>
    </w:tblPr>
    <w:tcPr>
      <w:shd w:val="clear" w:color="auto" w:fill="D3EDFE" w:themeFill="text1" w:themeFillTint="19"/>
    </w:tcPr>
    <w:tblStylePr w:type="firstRow">
      <w:rPr>
        <w:b/>
        <w:bCs/>
      </w:rPr>
      <w:tblPr/>
      <w:tcPr>
        <w:tcBorders>
          <w:top w:val="nil"/>
          <w:left w:val="nil"/>
          <w:bottom w:val="single" w:sz="24" w:space="0" w:color="F6A4A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623" w:themeFill="text1" w:themeFillShade="99"/>
      </w:tcPr>
    </w:tblStylePr>
    <w:tblStylePr w:type="firstCol">
      <w:rPr>
        <w:color w:val="FFFFFF" w:themeColor="background1"/>
      </w:rPr>
      <w:tblPr/>
      <w:tcPr>
        <w:tcBorders>
          <w:top w:val="nil"/>
          <w:left w:val="nil"/>
          <w:bottom w:val="nil"/>
          <w:right w:val="nil"/>
          <w:insideH w:val="single" w:sz="4" w:space="0" w:color="001623" w:themeColor="text1" w:themeShade="99"/>
          <w:insideV w:val="nil"/>
        </w:tcBorders>
        <w:shd w:val="clear" w:color="auto" w:fill="00162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1B2B" w:themeFill="text1" w:themeFillShade="BF"/>
      </w:tcPr>
    </w:tblStylePr>
    <w:tblStylePr w:type="band1Vert">
      <w:tblPr/>
      <w:tcPr>
        <w:shd w:val="clear" w:color="auto" w:fill="4EB9FC" w:themeFill="text1" w:themeFillTint="66"/>
      </w:tcPr>
    </w:tblStylePr>
    <w:tblStylePr w:type="band1Horz">
      <w:tblPr/>
      <w:tcPr>
        <w:shd w:val="clear" w:color="auto" w:fill="22A8FB" w:themeFill="text1" w:themeFillTint="7F"/>
      </w:tcPr>
    </w:tblStylePr>
    <w:tblStylePr w:type="neCell">
      <w:rPr>
        <w:color w:val="01253B" w:themeColor="text1"/>
      </w:rPr>
    </w:tblStylePr>
    <w:tblStylePr w:type="nwCell">
      <w:rPr>
        <w:color w:val="01253B" w:themeColor="text1"/>
      </w:rPr>
    </w:tblStylePr>
  </w:style>
  <w:style w:type="table" w:styleId="ColorfulShading-Accent1">
    <w:name w:val="Colorful Shading Accent 1"/>
    <w:basedOn w:val="TableNormal"/>
    <w:uiPriority w:val="71"/>
    <w:semiHidden/>
    <w:rsid w:val="0058629F"/>
    <w:pPr>
      <w:spacing w:line="240" w:lineRule="auto"/>
    </w:pPr>
    <w:tblPr>
      <w:tblStyleRowBandSize w:val="1"/>
      <w:tblStyleColBandSize w:val="1"/>
      <w:tblBorders>
        <w:top w:val="single" w:sz="24" w:space="0" w:color="F6A4AF" w:themeColor="accent2"/>
        <w:left w:val="single" w:sz="4" w:space="0" w:color="F26649" w:themeColor="accent1"/>
        <w:bottom w:val="single" w:sz="4" w:space="0" w:color="F26649" w:themeColor="accent1"/>
        <w:right w:val="single" w:sz="4" w:space="0" w:color="F26649" w:themeColor="accent1"/>
        <w:insideH w:val="single" w:sz="4" w:space="0" w:color="FFFFFF" w:themeColor="background1"/>
        <w:insideV w:val="single" w:sz="4" w:space="0" w:color="FFFFFF" w:themeColor="background1"/>
      </w:tblBorders>
    </w:tblPr>
    <w:tcPr>
      <w:shd w:val="clear" w:color="auto" w:fill="FDEFEC" w:themeFill="accent1" w:themeFillTint="19"/>
    </w:tcPr>
    <w:tblStylePr w:type="firstRow">
      <w:rPr>
        <w:b/>
        <w:bCs/>
      </w:rPr>
      <w:tblPr/>
      <w:tcPr>
        <w:tcBorders>
          <w:top w:val="nil"/>
          <w:left w:val="nil"/>
          <w:bottom w:val="single" w:sz="24" w:space="0" w:color="F6A4A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280C" w:themeFill="accent1" w:themeFillShade="99"/>
      </w:tcPr>
    </w:tblStylePr>
    <w:tblStylePr w:type="firstCol">
      <w:rPr>
        <w:color w:val="FFFFFF" w:themeColor="background1"/>
      </w:rPr>
      <w:tblPr/>
      <w:tcPr>
        <w:tcBorders>
          <w:top w:val="nil"/>
          <w:left w:val="nil"/>
          <w:bottom w:val="nil"/>
          <w:right w:val="nil"/>
          <w:insideH w:val="single" w:sz="4" w:space="0" w:color="B0280C" w:themeColor="accent1" w:themeShade="99"/>
          <w:insideV w:val="nil"/>
        </w:tcBorders>
        <w:shd w:val="clear" w:color="auto" w:fill="B0280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B0280C" w:themeFill="accent1" w:themeFillShade="99"/>
      </w:tcPr>
    </w:tblStylePr>
    <w:tblStylePr w:type="band1Vert">
      <w:tblPr/>
      <w:tcPr>
        <w:shd w:val="clear" w:color="auto" w:fill="F9C1B6" w:themeFill="accent1" w:themeFillTint="66"/>
      </w:tcPr>
    </w:tblStylePr>
    <w:tblStylePr w:type="band1Horz">
      <w:tblPr/>
      <w:tcPr>
        <w:shd w:val="clear" w:color="auto" w:fill="F8B2A4" w:themeFill="accent1" w:themeFillTint="7F"/>
      </w:tcPr>
    </w:tblStylePr>
    <w:tblStylePr w:type="neCell">
      <w:rPr>
        <w:color w:val="01253B" w:themeColor="text1"/>
      </w:rPr>
    </w:tblStylePr>
    <w:tblStylePr w:type="nwCell">
      <w:rPr>
        <w:color w:val="01253B" w:themeColor="text1"/>
      </w:rPr>
    </w:tblStylePr>
  </w:style>
  <w:style w:type="table" w:styleId="ColorfulShading-Accent2">
    <w:name w:val="Colorful Shading Accent 2"/>
    <w:basedOn w:val="TableNormal"/>
    <w:uiPriority w:val="71"/>
    <w:semiHidden/>
    <w:rsid w:val="0058629F"/>
    <w:pPr>
      <w:spacing w:line="240" w:lineRule="auto"/>
    </w:pPr>
    <w:tblPr>
      <w:tblStyleRowBandSize w:val="1"/>
      <w:tblStyleColBandSize w:val="1"/>
      <w:tblBorders>
        <w:top w:val="single" w:sz="24" w:space="0" w:color="F6A4AF" w:themeColor="accent2"/>
        <w:left w:val="single" w:sz="4" w:space="0" w:color="F6A4AF" w:themeColor="accent2"/>
        <w:bottom w:val="single" w:sz="4" w:space="0" w:color="F6A4AF" w:themeColor="accent2"/>
        <w:right w:val="single" w:sz="4" w:space="0" w:color="F6A4AF" w:themeColor="accent2"/>
        <w:insideH w:val="single" w:sz="4" w:space="0" w:color="FFFFFF" w:themeColor="background1"/>
        <w:insideV w:val="single" w:sz="4" w:space="0" w:color="FFFFFF" w:themeColor="background1"/>
      </w:tblBorders>
    </w:tblPr>
    <w:tcPr>
      <w:shd w:val="clear" w:color="auto" w:fill="FEF5F6" w:themeFill="accent2" w:themeFillTint="19"/>
    </w:tcPr>
    <w:tblStylePr w:type="firstRow">
      <w:rPr>
        <w:b/>
        <w:bCs/>
      </w:rPr>
      <w:tblPr/>
      <w:tcPr>
        <w:tcBorders>
          <w:top w:val="nil"/>
          <w:left w:val="nil"/>
          <w:bottom w:val="single" w:sz="24" w:space="0" w:color="F6A4A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F1631" w:themeFill="accent2" w:themeFillShade="99"/>
      </w:tcPr>
    </w:tblStylePr>
    <w:tblStylePr w:type="firstCol">
      <w:rPr>
        <w:color w:val="FFFFFF" w:themeColor="background1"/>
      </w:rPr>
      <w:tblPr/>
      <w:tcPr>
        <w:tcBorders>
          <w:top w:val="nil"/>
          <w:left w:val="nil"/>
          <w:bottom w:val="nil"/>
          <w:right w:val="nil"/>
          <w:insideH w:val="single" w:sz="4" w:space="0" w:color="DF1631" w:themeColor="accent2" w:themeShade="99"/>
          <w:insideV w:val="nil"/>
        </w:tcBorders>
        <w:shd w:val="clear" w:color="auto" w:fill="DF163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DF1631" w:themeFill="accent2" w:themeFillShade="99"/>
      </w:tcPr>
    </w:tblStylePr>
    <w:tblStylePr w:type="band1Vert">
      <w:tblPr/>
      <w:tcPr>
        <w:shd w:val="clear" w:color="auto" w:fill="FBDADE" w:themeFill="accent2" w:themeFillTint="66"/>
      </w:tcPr>
    </w:tblStylePr>
    <w:tblStylePr w:type="band1Horz">
      <w:tblPr/>
      <w:tcPr>
        <w:shd w:val="clear" w:color="auto" w:fill="FAD1D6" w:themeFill="accent2" w:themeFillTint="7F"/>
      </w:tcPr>
    </w:tblStylePr>
    <w:tblStylePr w:type="neCell">
      <w:rPr>
        <w:color w:val="01253B" w:themeColor="text1"/>
      </w:rPr>
    </w:tblStylePr>
    <w:tblStylePr w:type="nwCell">
      <w:rPr>
        <w:color w:val="01253B" w:themeColor="text1"/>
      </w:rPr>
    </w:tblStylePr>
  </w:style>
  <w:style w:type="table" w:styleId="ColorfulShading-Accent3">
    <w:name w:val="Colorful Shading Accent 3"/>
    <w:basedOn w:val="TableNormal"/>
    <w:uiPriority w:val="71"/>
    <w:semiHidden/>
    <w:rsid w:val="0058629F"/>
    <w:pPr>
      <w:spacing w:line="240" w:lineRule="auto"/>
    </w:pPr>
    <w:tblPr>
      <w:tblStyleRowBandSize w:val="1"/>
      <w:tblStyleColBandSize w:val="1"/>
      <w:tblBorders>
        <w:top w:val="single" w:sz="24" w:space="0" w:color="00B37D" w:themeColor="accent4"/>
        <w:left w:val="single" w:sz="4" w:space="0" w:color="01253B" w:themeColor="accent3"/>
        <w:bottom w:val="single" w:sz="4" w:space="0" w:color="01253B" w:themeColor="accent3"/>
        <w:right w:val="single" w:sz="4" w:space="0" w:color="01253B" w:themeColor="accent3"/>
        <w:insideH w:val="single" w:sz="4" w:space="0" w:color="FFFFFF" w:themeColor="background1"/>
        <w:insideV w:val="single" w:sz="4" w:space="0" w:color="FFFFFF" w:themeColor="background1"/>
      </w:tblBorders>
    </w:tblPr>
    <w:tcPr>
      <w:shd w:val="clear" w:color="auto" w:fill="D3EDFE" w:themeFill="accent3" w:themeFillTint="19"/>
    </w:tcPr>
    <w:tblStylePr w:type="firstRow">
      <w:rPr>
        <w:b/>
        <w:bCs/>
      </w:rPr>
      <w:tblPr/>
      <w:tcPr>
        <w:tcBorders>
          <w:top w:val="nil"/>
          <w:left w:val="nil"/>
          <w:bottom w:val="single" w:sz="24" w:space="0" w:color="00B37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623" w:themeFill="accent3" w:themeFillShade="99"/>
      </w:tcPr>
    </w:tblStylePr>
    <w:tblStylePr w:type="firstCol">
      <w:rPr>
        <w:color w:val="FFFFFF" w:themeColor="background1"/>
      </w:rPr>
      <w:tblPr/>
      <w:tcPr>
        <w:tcBorders>
          <w:top w:val="nil"/>
          <w:left w:val="nil"/>
          <w:bottom w:val="nil"/>
          <w:right w:val="nil"/>
          <w:insideH w:val="single" w:sz="4" w:space="0" w:color="001623" w:themeColor="accent3" w:themeShade="99"/>
          <w:insideV w:val="nil"/>
        </w:tcBorders>
        <w:shd w:val="clear" w:color="auto" w:fill="00162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1623" w:themeFill="accent3" w:themeFillShade="99"/>
      </w:tcPr>
    </w:tblStylePr>
    <w:tblStylePr w:type="band1Vert">
      <w:tblPr/>
      <w:tcPr>
        <w:shd w:val="clear" w:color="auto" w:fill="4EB9FC" w:themeFill="accent3" w:themeFillTint="66"/>
      </w:tcPr>
    </w:tblStylePr>
    <w:tblStylePr w:type="band1Horz">
      <w:tblPr/>
      <w:tcPr>
        <w:shd w:val="clear" w:color="auto" w:fill="22A8FB" w:themeFill="accent3" w:themeFillTint="7F"/>
      </w:tcPr>
    </w:tblStylePr>
  </w:style>
  <w:style w:type="table" w:styleId="ColorfulShading-Accent4">
    <w:name w:val="Colorful Shading Accent 4"/>
    <w:basedOn w:val="TableNormal"/>
    <w:uiPriority w:val="71"/>
    <w:semiHidden/>
    <w:rsid w:val="0058629F"/>
    <w:pPr>
      <w:spacing w:line="240" w:lineRule="auto"/>
    </w:pPr>
    <w:tblPr>
      <w:tblStyleRowBandSize w:val="1"/>
      <w:tblStyleColBandSize w:val="1"/>
      <w:tblBorders>
        <w:top w:val="single" w:sz="24" w:space="0" w:color="01253B" w:themeColor="accent3"/>
        <w:left w:val="single" w:sz="4" w:space="0" w:color="00B37D" w:themeColor="accent4"/>
        <w:bottom w:val="single" w:sz="4" w:space="0" w:color="00B37D" w:themeColor="accent4"/>
        <w:right w:val="single" w:sz="4" w:space="0" w:color="00B37D" w:themeColor="accent4"/>
        <w:insideH w:val="single" w:sz="4" w:space="0" w:color="FFFFFF" w:themeColor="background1"/>
        <w:insideV w:val="single" w:sz="4" w:space="0" w:color="FFFFFF" w:themeColor="background1"/>
      </w:tblBorders>
    </w:tblPr>
    <w:tcPr>
      <w:shd w:val="clear" w:color="auto" w:fill="DEFFF5" w:themeFill="accent4" w:themeFillTint="19"/>
    </w:tcPr>
    <w:tblStylePr w:type="firstRow">
      <w:rPr>
        <w:b/>
        <w:bCs/>
      </w:rPr>
      <w:tblPr/>
      <w:tcPr>
        <w:tcBorders>
          <w:top w:val="nil"/>
          <w:left w:val="nil"/>
          <w:bottom w:val="single" w:sz="24" w:space="0" w:color="01253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B4A" w:themeFill="accent4" w:themeFillShade="99"/>
      </w:tcPr>
    </w:tblStylePr>
    <w:tblStylePr w:type="firstCol">
      <w:rPr>
        <w:color w:val="FFFFFF" w:themeColor="background1"/>
      </w:rPr>
      <w:tblPr/>
      <w:tcPr>
        <w:tcBorders>
          <w:top w:val="nil"/>
          <w:left w:val="nil"/>
          <w:bottom w:val="nil"/>
          <w:right w:val="nil"/>
          <w:insideH w:val="single" w:sz="4" w:space="0" w:color="006B4A" w:themeColor="accent4" w:themeShade="99"/>
          <w:insideV w:val="nil"/>
        </w:tcBorders>
        <w:shd w:val="clear" w:color="auto" w:fill="006B4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B4A" w:themeFill="accent4" w:themeFillShade="99"/>
      </w:tcPr>
    </w:tblStylePr>
    <w:tblStylePr w:type="band1Vert">
      <w:tblPr/>
      <w:tcPr>
        <w:shd w:val="clear" w:color="auto" w:fill="7AFFD6" w:themeFill="accent4" w:themeFillTint="66"/>
      </w:tcPr>
    </w:tblStylePr>
    <w:tblStylePr w:type="band1Horz">
      <w:tblPr/>
      <w:tcPr>
        <w:shd w:val="clear" w:color="auto" w:fill="5AFFCD" w:themeFill="accent4" w:themeFillTint="7F"/>
      </w:tcPr>
    </w:tblStylePr>
    <w:tblStylePr w:type="neCell">
      <w:rPr>
        <w:color w:val="01253B" w:themeColor="text1"/>
      </w:rPr>
    </w:tblStylePr>
    <w:tblStylePr w:type="nwCell">
      <w:rPr>
        <w:color w:val="01253B" w:themeColor="text1"/>
      </w:rPr>
    </w:tblStylePr>
  </w:style>
  <w:style w:type="table" w:styleId="ColorfulShading-Accent5">
    <w:name w:val="Colorful Shading Accent 5"/>
    <w:basedOn w:val="TableNormal"/>
    <w:uiPriority w:val="71"/>
    <w:semiHidden/>
    <w:rsid w:val="0058629F"/>
    <w:pPr>
      <w:spacing w:line="240" w:lineRule="auto"/>
    </w:pPr>
    <w:tblPr>
      <w:tblStyleRowBandSize w:val="1"/>
      <w:tblStyleColBandSize w:val="1"/>
      <w:tblBorders>
        <w:top w:val="single" w:sz="24" w:space="0" w:color="F2ECDF" w:themeColor="accent6"/>
        <w:left w:val="single" w:sz="4" w:space="0" w:color="3E66AB" w:themeColor="accent5"/>
        <w:bottom w:val="single" w:sz="4" w:space="0" w:color="3E66AB" w:themeColor="accent5"/>
        <w:right w:val="single" w:sz="4" w:space="0" w:color="3E66AB" w:themeColor="accent5"/>
        <w:insideH w:val="single" w:sz="4" w:space="0" w:color="FFFFFF" w:themeColor="background1"/>
        <w:insideV w:val="single" w:sz="4" w:space="0" w:color="FFFFFF" w:themeColor="background1"/>
      </w:tblBorders>
    </w:tblPr>
    <w:tcPr>
      <w:shd w:val="clear" w:color="auto" w:fill="EAEFF7" w:themeFill="accent5" w:themeFillTint="19"/>
    </w:tcPr>
    <w:tblStylePr w:type="firstRow">
      <w:rPr>
        <w:b/>
        <w:bCs/>
      </w:rPr>
      <w:tblPr/>
      <w:tcPr>
        <w:tcBorders>
          <w:top w:val="nil"/>
          <w:left w:val="nil"/>
          <w:bottom w:val="single" w:sz="24" w:space="0" w:color="F2ECD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3D66" w:themeFill="accent5" w:themeFillShade="99"/>
      </w:tcPr>
    </w:tblStylePr>
    <w:tblStylePr w:type="firstCol">
      <w:rPr>
        <w:color w:val="FFFFFF" w:themeColor="background1"/>
      </w:rPr>
      <w:tblPr/>
      <w:tcPr>
        <w:tcBorders>
          <w:top w:val="nil"/>
          <w:left w:val="nil"/>
          <w:bottom w:val="nil"/>
          <w:right w:val="nil"/>
          <w:insideH w:val="single" w:sz="4" w:space="0" w:color="253D66" w:themeColor="accent5" w:themeShade="99"/>
          <w:insideV w:val="nil"/>
        </w:tcBorders>
        <w:shd w:val="clear" w:color="auto" w:fill="253D6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3D66" w:themeFill="accent5" w:themeFillShade="99"/>
      </w:tcPr>
    </w:tblStylePr>
    <w:tblStylePr w:type="band1Vert">
      <w:tblPr/>
      <w:tcPr>
        <w:shd w:val="clear" w:color="auto" w:fill="ADC0E1" w:themeFill="accent5" w:themeFillTint="66"/>
      </w:tcPr>
    </w:tblStylePr>
    <w:tblStylePr w:type="band1Horz">
      <w:tblPr/>
      <w:tcPr>
        <w:shd w:val="clear" w:color="auto" w:fill="99B1DA" w:themeFill="accent5" w:themeFillTint="7F"/>
      </w:tcPr>
    </w:tblStylePr>
    <w:tblStylePr w:type="neCell">
      <w:rPr>
        <w:color w:val="01253B" w:themeColor="text1"/>
      </w:rPr>
    </w:tblStylePr>
    <w:tblStylePr w:type="nwCell">
      <w:rPr>
        <w:color w:val="01253B" w:themeColor="text1"/>
      </w:rPr>
    </w:tblStylePr>
  </w:style>
  <w:style w:type="table" w:styleId="ColorfulShading-Accent6">
    <w:name w:val="Colorful Shading Accent 6"/>
    <w:basedOn w:val="TableNormal"/>
    <w:uiPriority w:val="71"/>
    <w:semiHidden/>
    <w:rsid w:val="0058629F"/>
    <w:pPr>
      <w:spacing w:line="240" w:lineRule="auto"/>
    </w:pPr>
    <w:tblPr>
      <w:tblStyleRowBandSize w:val="1"/>
      <w:tblStyleColBandSize w:val="1"/>
      <w:tblBorders>
        <w:top w:val="single" w:sz="24" w:space="0" w:color="3E66AB" w:themeColor="accent5"/>
        <w:left w:val="single" w:sz="4" w:space="0" w:color="F2ECDF" w:themeColor="accent6"/>
        <w:bottom w:val="single" w:sz="4" w:space="0" w:color="F2ECDF" w:themeColor="accent6"/>
        <w:right w:val="single" w:sz="4" w:space="0" w:color="F2ECDF" w:themeColor="accent6"/>
        <w:insideH w:val="single" w:sz="4" w:space="0" w:color="FFFFFF" w:themeColor="background1"/>
        <w:insideV w:val="single" w:sz="4" w:space="0" w:color="FFFFFF" w:themeColor="background1"/>
      </w:tblBorders>
    </w:tblPr>
    <w:tcPr>
      <w:shd w:val="clear" w:color="auto" w:fill="FDFDFB" w:themeFill="accent6" w:themeFillTint="19"/>
    </w:tcPr>
    <w:tblStylePr w:type="firstRow">
      <w:rPr>
        <w:b/>
        <w:bCs/>
      </w:rPr>
      <w:tblPr/>
      <w:tcPr>
        <w:tcBorders>
          <w:top w:val="nil"/>
          <w:left w:val="nil"/>
          <w:bottom w:val="single" w:sz="24" w:space="0" w:color="3E66A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C9D5A" w:themeFill="accent6" w:themeFillShade="99"/>
      </w:tcPr>
    </w:tblStylePr>
    <w:tblStylePr w:type="firstCol">
      <w:rPr>
        <w:color w:val="FFFFFF" w:themeColor="background1"/>
      </w:rPr>
      <w:tblPr/>
      <w:tcPr>
        <w:tcBorders>
          <w:top w:val="nil"/>
          <w:left w:val="nil"/>
          <w:bottom w:val="nil"/>
          <w:right w:val="nil"/>
          <w:insideH w:val="single" w:sz="4" w:space="0" w:color="BC9D5A" w:themeColor="accent6" w:themeShade="99"/>
          <w:insideV w:val="nil"/>
        </w:tcBorders>
        <w:shd w:val="clear" w:color="auto" w:fill="BC9D5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C9D5A" w:themeFill="accent6" w:themeFillShade="99"/>
      </w:tcPr>
    </w:tblStylePr>
    <w:tblStylePr w:type="band1Vert">
      <w:tblPr/>
      <w:tcPr>
        <w:shd w:val="clear" w:color="auto" w:fill="F9F7F2" w:themeFill="accent6" w:themeFillTint="66"/>
      </w:tcPr>
    </w:tblStylePr>
    <w:tblStylePr w:type="band1Horz">
      <w:tblPr/>
      <w:tcPr>
        <w:shd w:val="clear" w:color="auto" w:fill="F8F5EE" w:themeFill="accent6" w:themeFillTint="7F"/>
      </w:tcPr>
    </w:tblStylePr>
    <w:tblStylePr w:type="neCell">
      <w:rPr>
        <w:color w:val="01253B" w:themeColor="text1"/>
      </w:rPr>
    </w:tblStylePr>
    <w:tblStylePr w:type="nwCell">
      <w:rPr>
        <w:color w:val="01253B" w:themeColor="text1"/>
      </w:rPr>
    </w:tblStylePr>
  </w:style>
  <w:style w:type="table" w:styleId="DarkList">
    <w:name w:val="Dark List"/>
    <w:basedOn w:val="TableNormal"/>
    <w:uiPriority w:val="70"/>
    <w:semiHidden/>
    <w:rsid w:val="0058629F"/>
    <w:pPr>
      <w:spacing w:line="240" w:lineRule="auto"/>
    </w:pPr>
    <w:rPr>
      <w:color w:val="FFFFFF" w:themeColor="background1"/>
    </w:rPr>
    <w:tblPr>
      <w:tblStyleRowBandSize w:val="1"/>
      <w:tblStyleColBandSize w:val="1"/>
    </w:tblPr>
    <w:tcPr>
      <w:shd w:val="clear" w:color="auto" w:fill="01253B" w:themeFill="text1"/>
    </w:tcPr>
    <w:tblStylePr w:type="firstRow">
      <w:rPr>
        <w:b/>
        <w:bCs/>
      </w:rPr>
      <w:tblPr/>
      <w:tcPr>
        <w:tcBorders>
          <w:top w:val="nil"/>
          <w:left w:val="nil"/>
          <w:bottom w:val="single" w:sz="18" w:space="0" w:color="FFFFFF" w:themeColor="background1"/>
          <w:right w:val="nil"/>
          <w:insideH w:val="nil"/>
          <w:insideV w:val="nil"/>
        </w:tcBorders>
        <w:shd w:val="clear" w:color="auto" w:fill="01253B" w:themeFill="text1"/>
      </w:tcPr>
    </w:tblStylePr>
    <w:tblStylePr w:type="lastRow">
      <w:tblPr/>
      <w:tcPr>
        <w:tcBorders>
          <w:top w:val="single" w:sz="18" w:space="0" w:color="FFFFFF" w:themeColor="background1"/>
          <w:left w:val="nil"/>
          <w:bottom w:val="nil"/>
          <w:right w:val="nil"/>
          <w:insideH w:val="nil"/>
          <w:insideV w:val="nil"/>
        </w:tcBorders>
        <w:shd w:val="clear" w:color="auto" w:fill="00121D"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1B2B"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1B2B" w:themeFill="text1" w:themeFillShade="BF"/>
      </w:tcPr>
    </w:tblStylePr>
    <w:tblStylePr w:type="band1Vert">
      <w:tblPr/>
      <w:tcPr>
        <w:tcBorders>
          <w:top w:val="nil"/>
          <w:left w:val="nil"/>
          <w:bottom w:val="nil"/>
          <w:right w:val="nil"/>
          <w:insideH w:val="nil"/>
          <w:insideV w:val="nil"/>
        </w:tcBorders>
        <w:shd w:val="clear" w:color="auto" w:fill="001B2B" w:themeFill="text1" w:themeFillShade="BF"/>
      </w:tcPr>
    </w:tblStylePr>
    <w:tblStylePr w:type="band1Horz">
      <w:tblPr/>
      <w:tcPr>
        <w:tcBorders>
          <w:top w:val="nil"/>
          <w:left w:val="nil"/>
          <w:bottom w:val="nil"/>
          <w:right w:val="nil"/>
          <w:insideH w:val="nil"/>
          <w:insideV w:val="nil"/>
        </w:tcBorders>
        <w:shd w:val="clear" w:color="auto" w:fill="001B2B" w:themeFill="text1" w:themeFillShade="BF"/>
      </w:tcPr>
    </w:tblStylePr>
  </w:style>
  <w:style w:type="table" w:styleId="DarkList-Accent1">
    <w:name w:val="Dark List Accent 1"/>
    <w:basedOn w:val="TableNormal"/>
    <w:uiPriority w:val="70"/>
    <w:semiHidden/>
    <w:rsid w:val="0058629F"/>
    <w:pPr>
      <w:spacing w:line="240" w:lineRule="auto"/>
    </w:pPr>
    <w:rPr>
      <w:color w:val="FFFFFF" w:themeColor="background1"/>
    </w:rPr>
    <w:tblPr>
      <w:tblStyleRowBandSize w:val="1"/>
      <w:tblStyleColBandSize w:val="1"/>
    </w:tblPr>
    <w:tcPr>
      <w:shd w:val="clear" w:color="auto" w:fill="F266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1253B" w:themeFill="text1"/>
      </w:tcPr>
    </w:tblStylePr>
    <w:tblStylePr w:type="lastRow">
      <w:tblPr/>
      <w:tcPr>
        <w:tcBorders>
          <w:top w:val="single" w:sz="18" w:space="0" w:color="FFFFFF" w:themeColor="background1"/>
          <w:left w:val="nil"/>
          <w:bottom w:val="nil"/>
          <w:right w:val="nil"/>
          <w:insideH w:val="nil"/>
          <w:insideV w:val="nil"/>
        </w:tcBorders>
        <w:shd w:val="clear" w:color="auto" w:fill="92210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B320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B320F" w:themeFill="accent1" w:themeFillShade="BF"/>
      </w:tcPr>
    </w:tblStylePr>
    <w:tblStylePr w:type="band1Vert">
      <w:tblPr/>
      <w:tcPr>
        <w:tcBorders>
          <w:top w:val="nil"/>
          <w:left w:val="nil"/>
          <w:bottom w:val="nil"/>
          <w:right w:val="nil"/>
          <w:insideH w:val="nil"/>
          <w:insideV w:val="nil"/>
        </w:tcBorders>
        <w:shd w:val="clear" w:color="auto" w:fill="DB320F" w:themeFill="accent1" w:themeFillShade="BF"/>
      </w:tcPr>
    </w:tblStylePr>
    <w:tblStylePr w:type="band1Horz">
      <w:tblPr/>
      <w:tcPr>
        <w:tcBorders>
          <w:top w:val="nil"/>
          <w:left w:val="nil"/>
          <w:bottom w:val="nil"/>
          <w:right w:val="nil"/>
          <w:insideH w:val="nil"/>
          <w:insideV w:val="nil"/>
        </w:tcBorders>
        <w:shd w:val="clear" w:color="auto" w:fill="DB320F" w:themeFill="accent1" w:themeFillShade="BF"/>
      </w:tcPr>
    </w:tblStylePr>
  </w:style>
  <w:style w:type="table" w:styleId="DarkList-Accent2">
    <w:name w:val="Dark List Accent 2"/>
    <w:basedOn w:val="TableNormal"/>
    <w:uiPriority w:val="70"/>
    <w:semiHidden/>
    <w:rsid w:val="0058629F"/>
    <w:pPr>
      <w:spacing w:line="240" w:lineRule="auto"/>
    </w:pPr>
    <w:rPr>
      <w:color w:val="FFFFFF" w:themeColor="background1"/>
    </w:rPr>
    <w:tblPr>
      <w:tblStyleRowBandSize w:val="1"/>
      <w:tblStyleColBandSize w:val="1"/>
    </w:tblPr>
    <w:tcPr>
      <w:shd w:val="clear" w:color="auto" w:fill="F6A4A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1253B" w:themeFill="text1"/>
      </w:tcPr>
    </w:tblStylePr>
    <w:tblStylePr w:type="lastRow">
      <w:tblPr/>
      <w:tcPr>
        <w:tcBorders>
          <w:top w:val="single" w:sz="18" w:space="0" w:color="FFFFFF" w:themeColor="background1"/>
          <w:left w:val="nil"/>
          <w:bottom w:val="nil"/>
          <w:right w:val="nil"/>
          <w:insideH w:val="nil"/>
          <w:insideV w:val="nil"/>
        </w:tcBorders>
        <w:shd w:val="clear" w:color="auto" w:fill="B9122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EC465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EC465C" w:themeFill="accent2" w:themeFillShade="BF"/>
      </w:tcPr>
    </w:tblStylePr>
    <w:tblStylePr w:type="band1Vert">
      <w:tblPr/>
      <w:tcPr>
        <w:tcBorders>
          <w:top w:val="nil"/>
          <w:left w:val="nil"/>
          <w:bottom w:val="nil"/>
          <w:right w:val="nil"/>
          <w:insideH w:val="nil"/>
          <w:insideV w:val="nil"/>
        </w:tcBorders>
        <w:shd w:val="clear" w:color="auto" w:fill="EC465C" w:themeFill="accent2" w:themeFillShade="BF"/>
      </w:tcPr>
    </w:tblStylePr>
    <w:tblStylePr w:type="band1Horz">
      <w:tblPr/>
      <w:tcPr>
        <w:tcBorders>
          <w:top w:val="nil"/>
          <w:left w:val="nil"/>
          <w:bottom w:val="nil"/>
          <w:right w:val="nil"/>
          <w:insideH w:val="nil"/>
          <w:insideV w:val="nil"/>
        </w:tcBorders>
        <w:shd w:val="clear" w:color="auto" w:fill="EC465C" w:themeFill="accent2" w:themeFillShade="BF"/>
      </w:tcPr>
    </w:tblStylePr>
  </w:style>
  <w:style w:type="table" w:styleId="DarkList-Accent3">
    <w:name w:val="Dark List Accent 3"/>
    <w:basedOn w:val="TableNormal"/>
    <w:uiPriority w:val="70"/>
    <w:semiHidden/>
    <w:rsid w:val="0058629F"/>
    <w:pPr>
      <w:spacing w:line="240" w:lineRule="auto"/>
    </w:pPr>
    <w:rPr>
      <w:color w:val="FFFFFF" w:themeColor="background1"/>
    </w:rPr>
    <w:tblPr>
      <w:tblStyleRowBandSize w:val="1"/>
      <w:tblStyleColBandSize w:val="1"/>
    </w:tblPr>
    <w:tcPr>
      <w:shd w:val="clear" w:color="auto" w:fill="01253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1253B" w:themeFill="text1"/>
      </w:tcPr>
    </w:tblStylePr>
    <w:tblStylePr w:type="lastRow">
      <w:tblPr/>
      <w:tcPr>
        <w:tcBorders>
          <w:top w:val="single" w:sz="18" w:space="0" w:color="FFFFFF" w:themeColor="background1"/>
          <w:left w:val="nil"/>
          <w:bottom w:val="nil"/>
          <w:right w:val="nil"/>
          <w:insideH w:val="nil"/>
          <w:insideV w:val="nil"/>
        </w:tcBorders>
        <w:shd w:val="clear" w:color="auto" w:fill="00121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1B2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1B2B" w:themeFill="accent3" w:themeFillShade="BF"/>
      </w:tcPr>
    </w:tblStylePr>
    <w:tblStylePr w:type="band1Vert">
      <w:tblPr/>
      <w:tcPr>
        <w:tcBorders>
          <w:top w:val="nil"/>
          <w:left w:val="nil"/>
          <w:bottom w:val="nil"/>
          <w:right w:val="nil"/>
          <w:insideH w:val="nil"/>
          <w:insideV w:val="nil"/>
        </w:tcBorders>
        <w:shd w:val="clear" w:color="auto" w:fill="001B2B" w:themeFill="accent3" w:themeFillShade="BF"/>
      </w:tcPr>
    </w:tblStylePr>
    <w:tblStylePr w:type="band1Horz">
      <w:tblPr/>
      <w:tcPr>
        <w:tcBorders>
          <w:top w:val="nil"/>
          <w:left w:val="nil"/>
          <w:bottom w:val="nil"/>
          <w:right w:val="nil"/>
          <w:insideH w:val="nil"/>
          <w:insideV w:val="nil"/>
        </w:tcBorders>
        <w:shd w:val="clear" w:color="auto" w:fill="001B2B" w:themeFill="accent3" w:themeFillShade="BF"/>
      </w:tcPr>
    </w:tblStylePr>
  </w:style>
  <w:style w:type="table" w:styleId="DarkList-Accent4">
    <w:name w:val="Dark List Accent 4"/>
    <w:basedOn w:val="TableNormal"/>
    <w:uiPriority w:val="70"/>
    <w:semiHidden/>
    <w:rsid w:val="0058629F"/>
    <w:pPr>
      <w:spacing w:line="240" w:lineRule="auto"/>
    </w:pPr>
    <w:rPr>
      <w:color w:val="FFFFFF" w:themeColor="background1"/>
    </w:rPr>
    <w:tblPr>
      <w:tblStyleRowBandSize w:val="1"/>
      <w:tblStyleColBandSize w:val="1"/>
    </w:tblPr>
    <w:tcPr>
      <w:shd w:val="clear" w:color="auto" w:fill="00B37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1253B" w:themeFill="text1"/>
      </w:tcPr>
    </w:tblStylePr>
    <w:tblStylePr w:type="lastRow">
      <w:tblPr/>
      <w:tcPr>
        <w:tcBorders>
          <w:top w:val="single" w:sz="18" w:space="0" w:color="FFFFFF" w:themeColor="background1"/>
          <w:left w:val="nil"/>
          <w:bottom w:val="nil"/>
          <w:right w:val="nil"/>
          <w:insideH w:val="nil"/>
          <w:insideV w:val="nil"/>
        </w:tcBorders>
        <w:shd w:val="clear" w:color="auto" w:fill="00593E"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65D"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65D" w:themeFill="accent4" w:themeFillShade="BF"/>
      </w:tcPr>
    </w:tblStylePr>
    <w:tblStylePr w:type="band1Vert">
      <w:tblPr/>
      <w:tcPr>
        <w:tcBorders>
          <w:top w:val="nil"/>
          <w:left w:val="nil"/>
          <w:bottom w:val="nil"/>
          <w:right w:val="nil"/>
          <w:insideH w:val="nil"/>
          <w:insideV w:val="nil"/>
        </w:tcBorders>
        <w:shd w:val="clear" w:color="auto" w:fill="00865D" w:themeFill="accent4" w:themeFillShade="BF"/>
      </w:tcPr>
    </w:tblStylePr>
    <w:tblStylePr w:type="band1Horz">
      <w:tblPr/>
      <w:tcPr>
        <w:tcBorders>
          <w:top w:val="nil"/>
          <w:left w:val="nil"/>
          <w:bottom w:val="nil"/>
          <w:right w:val="nil"/>
          <w:insideH w:val="nil"/>
          <w:insideV w:val="nil"/>
        </w:tcBorders>
        <w:shd w:val="clear" w:color="auto" w:fill="00865D" w:themeFill="accent4" w:themeFillShade="BF"/>
      </w:tcPr>
    </w:tblStylePr>
  </w:style>
  <w:style w:type="table" w:styleId="DarkList-Accent5">
    <w:name w:val="Dark List Accent 5"/>
    <w:basedOn w:val="TableNormal"/>
    <w:uiPriority w:val="70"/>
    <w:semiHidden/>
    <w:rsid w:val="0058629F"/>
    <w:pPr>
      <w:spacing w:line="240" w:lineRule="auto"/>
    </w:pPr>
    <w:rPr>
      <w:color w:val="FFFFFF" w:themeColor="background1"/>
    </w:rPr>
    <w:tblPr>
      <w:tblStyleRowBandSize w:val="1"/>
      <w:tblStyleColBandSize w:val="1"/>
    </w:tblPr>
    <w:tcPr>
      <w:shd w:val="clear" w:color="auto" w:fill="3E66A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1253B" w:themeFill="text1"/>
      </w:tcPr>
    </w:tblStylePr>
    <w:tblStylePr w:type="lastRow">
      <w:tblPr/>
      <w:tcPr>
        <w:tcBorders>
          <w:top w:val="single" w:sz="18" w:space="0" w:color="FFFFFF" w:themeColor="background1"/>
          <w:left w:val="nil"/>
          <w:bottom w:val="nil"/>
          <w:right w:val="nil"/>
          <w:insideH w:val="nil"/>
          <w:insideV w:val="nil"/>
        </w:tcBorders>
        <w:shd w:val="clear" w:color="auto" w:fill="1F325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4C7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4C7F" w:themeFill="accent5" w:themeFillShade="BF"/>
      </w:tcPr>
    </w:tblStylePr>
    <w:tblStylePr w:type="band1Vert">
      <w:tblPr/>
      <w:tcPr>
        <w:tcBorders>
          <w:top w:val="nil"/>
          <w:left w:val="nil"/>
          <w:bottom w:val="nil"/>
          <w:right w:val="nil"/>
          <w:insideH w:val="nil"/>
          <w:insideV w:val="nil"/>
        </w:tcBorders>
        <w:shd w:val="clear" w:color="auto" w:fill="2E4C7F" w:themeFill="accent5" w:themeFillShade="BF"/>
      </w:tcPr>
    </w:tblStylePr>
    <w:tblStylePr w:type="band1Horz">
      <w:tblPr/>
      <w:tcPr>
        <w:tcBorders>
          <w:top w:val="nil"/>
          <w:left w:val="nil"/>
          <w:bottom w:val="nil"/>
          <w:right w:val="nil"/>
          <w:insideH w:val="nil"/>
          <w:insideV w:val="nil"/>
        </w:tcBorders>
        <w:shd w:val="clear" w:color="auto" w:fill="2E4C7F" w:themeFill="accent5" w:themeFillShade="BF"/>
      </w:tcPr>
    </w:tblStylePr>
  </w:style>
  <w:style w:type="table" w:styleId="DarkList-Accent6">
    <w:name w:val="Dark List Accent 6"/>
    <w:basedOn w:val="TableNormal"/>
    <w:uiPriority w:val="70"/>
    <w:semiHidden/>
    <w:rsid w:val="0058629F"/>
    <w:pPr>
      <w:spacing w:line="240" w:lineRule="auto"/>
    </w:pPr>
    <w:rPr>
      <w:color w:val="FFFFFF" w:themeColor="background1"/>
    </w:rPr>
    <w:tblPr>
      <w:tblStyleRowBandSize w:val="1"/>
      <w:tblStyleColBandSize w:val="1"/>
    </w:tblPr>
    <w:tcPr>
      <w:shd w:val="clear" w:color="auto" w:fill="F2ECD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1253B" w:themeFill="text1"/>
      </w:tcPr>
    </w:tblStylePr>
    <w:tblStylePr w:type="lastRow">
      <w:tblPr/>
      <w:tcPr>
        <w:tcBorders>
          <w:top w:val="single" w:sz="18" w:space="0" w:color="FFFFFF" w:themeColor="background1"/>
          <w:left w:val="nil"/>
          <w:bottom w:val="nil"/>
          <w:right w:val="nil"/>
          <w:insideH w:val="nil"/>
          <w:insideV w:val="nil"/>
        </w:tcBorders>
        <w:shd w:val="clear" w:color="auto" w:fill="A4854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0BA8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0BA8B" w:themeFill="accent6" w:themeFillShade="BF"/>
      </w:tcPr>
    </w:tblStylePr>
    <w:tblStylePr w:type="band1Vert">
      <w:tblPr/>
      <w:tcPr>
        <w:tcBorders>
          <w:top w:val="nil"/>
          <w:left w:val="nil"/>
          <w:bottom w:val="nil"/>
          <w:right w:val="nil"/>
          <w:insideH w:val="nil"/>
          <w:insideV w:val="nil"/>
        </w:tcBorders>
        <w:shd w:val="clear" w:color="auto" w:fill="D0BA8B" w:themeFill="accent6" w:themeFillShade="BF"/>
      </w:tcPr>
    </w:tblStylePr>
    <w:tblStylePr w:type="band1Horz">
      <w:tblPr/>
      <w:tcPr>
        <w:tcBorders>
          <w:top w:val="nil"/>
          <w:left w:val="nil"/>
          <w:bottom w:val="nil"/>
          <w:right w:val="nil"/>
          <w:insideH w:val="nil"/>
          <w:insideV w:val="nil"/>
        </w:tcBorders>
        <w:shd w:val="clear" w:color="auto" w:fill="D0BA8B" w:themeFill="accent6" w:themeFillShade="BF"/>
      </w:tcPr>
    </w:tblStylePr>
  </w:style>
  <w:style w:type="table" w:styleId="GridTable1Light">
    <w:name w:val="Grid Table 1 Light"/>
    <w:basedOn w:val="TableNormal"/>
    <w:uiPriority w:val="46"/>
    <w:semiHidden/>
    <w:rsid w:val="0058629F"/>
    <w:pPr>
      <w:spacing w:line="240" w:lineRule="auto"/>
    </w:pPr>
    <w:tblPr>
      <w:tblStyleRowBandSize w:val="1"/>
      <w:tblStyleColBandSize w:val="1"/>
      <w:tblBorders>
        <w:top w:val="single" w:sz="4" w:space="0" w:color="4EB9FC" w:themeColor="text1" w:themeTint="66"/>
        <w:left w:val="single" w:sz="4" w:space="0" w:color="4EB9FC" w:themeColor="text1" w:themeTint="66"/>
        <w:bottom w:val="single" w:sz="4" w:space="0" w:color="4EB9FC" w:themeColor="text1" w:themeTint="66"/>
        <w:right w:val="single" w:sz="4" w:space="0" w:color="4EB9FC" w:themeColor="text1" w:themeTint="66"/>
        <w:insideH w:val="single" w:sz="4" w:space="0" w:color="4EB9FC" w:themeColor="text1" w:themeTint="66"/>
        <w:insideV w:val="single" w:sz="4" w:space="0" w:color="4EB9FC" w:themeColor="text1" w:themeTint="66"/>
      </w:tblBorders>
    </w:tblPr>
    <w:tblStylePr w:type="firstRow">
      <w:rPr>
        <w:b/>
        <w:bCs/>
      </w:rPr>
      <w:tblPr/>
      <w:tcPr>
        <w:tcBorders>
          <w:bottom w:val="single" w:sz="12" w:space="0" w:color="0493EC" w:themeColor="text1" w:themeTint="99"/>
        </w:tcBorders>
      </w:tcPr>
    </w:tblStylePr>
    <w:tblStylePr w:type="lastRow">
      <w:rPr>
        <w:b/>
        <w:bCs/>
      </w:rPr>
      <w:tblPr/>
      <w:tcPr>
        <w:tcBorders>
          <w:top w:val="double" w:sz="2" w:space="0" w:color="0493EC"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pPr>
      <w:spacing w:line="240" w:lineRule="auto"/>
    </w:pPr>
    <w:tblPr>
      <w:tblStyleRowBandSize w:val="1"/>
      <w:tblStyleColBandSize w:val="1"/>
      <w:tblBorders>
        <w:top w:val="single" w:sz="4" w:space="0" w:color="F9C1B6" w:themeColor="accent1" w:themeTint="66"/>
        <w:left w:val="single" w:sz="4" w:space="0" w:color="F9C1B6" w:themeColor="accent1" w:themeTint="66"/>
        <w:bottom w:val="single" w:sz="4" w:space="0" w:color="F9C1B6" w:themeColor="accent1" w:themeTint="66"/>
        <w:right w:val="single" w:sz="4" w:space="0" w:color="F9C1B6" w:themeColor="accent1" w:themeTint="66"/>
        <w:insideH w:val="single" w:sz="4" w:space="0" w:color="F9C1B6" w:themeColor="accent1" w:themeTint="66"/>
        <w:insideV w:val="single" w:sz="4" w:space="0" w:color="F9C1B6" w:themeColor="accent1" w:themeTint="66"/>
      </w:tblBorders>
    </w:tblPr>
    <w:tblStylePr w:type="firstRow">
      <w:rPr>
        <w:b/>
        <w:bCs/>
      </w:rPr>
      <w:tblPr/>
      <w:tcPr>
        <w:tcBorders>
          <w:bottom w:val="single" w:sz="12" w:space="0" w:color="F7A291" w:themeColor="accent1" w:themeTint="99"/>
        </w:tcBorders>
      </w:tcPr>
    </w:tblStylePr>
    <w:tblStylePr w:type="lastRow">
      <w:rPr>
        <w:b/>
        <w:bCs/>
      </w:rPr>
      <w:tblPr/>
      <w:tcPr>
        <w:tcBorders>
          <w:top w:val="double" w:sz="2" w:space="0" w:color="F7A29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pPr>
      <w:spacing w:line="240" w:lineRule="auto"/>
    </w:pPr>
    <w:tblPr>
      <w:tblStyleRowBandSize w:val="1"/>
      <w:tblStyleColBandSize w:val="1"/>
      <w:tblBorders>
        <w:top w:val="single" w:sz="4" w:space="0" w:color="FBDADE" w:themeColor="accent2" w:themeTint="66"/>
        <w:left w:val="single" w:sz="4" w:space="0" w:color="FBDADE" w:themeColor="accent2" w:themeTint="66"/>
        <w:bottom w:val="single" w:sz="4" w:space="0" w:color="FBDADE" w:themeColor="accent2" w:themeTint="66"/>
        <w:right w:val="single" w:sz="4" w:space="0" w:color="FBDADE" w:themeColor="accent2" w:themeTint="66"/>
        <w:insideH w:val="single" w:sz="4" w:space="0" w:color="FBDADE" w:themeColor="accent2" w:themeTint="66"/>
        <w:insideV w:val="single" w:sz="4" w:space="0" w:color="FBDADE" w:themeColor="accent2" w:themeTint="66"/>
      </w:tblBorders>
    </w:tblPr>
    <w:tblStylePr w:type="firstRow">
      <w:rPr>
        <w:b/>
        <w:bCs/>
      </w:rPr>
      <w:tblPr/>
      <w:tcPr>
        <w:tcBorders>
          <w:bottom w:val="single" w:sz="12" w:space="0" w:color="F9C8CE" w:themeColor="accent2" w:themeTint="99"/>
        </w:tcBorders>
      </w:tcPr>
    </w:tblStylePr>
    <w:tblStylePr w:type="lastRow">
      <w:rPr>
        <w:b/>
        <w:bCs/>
      </w:rPr>
      <w:tblPr/>
      <w:tcPr>
        <w:tcBorders>
          <w:top w:val="double" w:sz="2" w:space="0" w:color="F9C8C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pPr>
      <w:spacing w:line="240" w:lineRule="auto"/>
    </w:pPr>
    <w:tblPr>
      <w:tblStyleRowBandSize w:val="1"/>
      <w:tblStyleColBandSize w:val="1"/>
      <w:tblBorders>
        <w:top w:val="single" w:sz="4" w:space="0" w:color="4EB9FC" w:themeColor="accent3" w:themeTint="66"/>
        <w:left w:val="single" w:sz="4" w:space="0" w:color="4EB9FC" w:themeColor="accent3" w:themeTint="66"/>
        <w:bottom w:val="single" w:sz="4" w:space="0" w:color="4EB9FC" w:themeColor="accent3" w:themeTint="66"/>
        <w:right w:val="single" w:sz="4" w:space="0" w:color="4EB9FC" w:themeColor="accent3" w:themeTint="66"/>
        <w:insideH w:val="single" w:sz="4" w:space="0" w:color="4EB9FC" w:themeColor="accent3" w:themeTint="66"/>
        <w:insideV w:val="single" w:sz="4" w:space="0" w:color="4EB9FC" w:themeColor="accent3" w:themeTint="66"/>
      </w:tblBorders>
    </w:tblPr>
    <w:tblStylePr w:type="firstRow">
      <w:rPr>
        <w:b/>
        <w:bCs/>
      </w:rPr>
      <w:tblPr/>
      <w:tcPr>
        <w:tcBorders>
          <w:bottom w:val="single" w:sz="12" w:space="0" w:color="0493EC" w:themeColor="accent3" w:themeTint="99"/>
        </w:tcBorders>
      </w:tcPr>
    </w:tblStylePr>
    <w:tblStylePr w:type="lastRow">
      <w:rPr>
        <w:b/>
        <w:bCs/>
      </w:rPr>
      <w:tblPr/>
      <w:tcPr>
        <w:tcBorders>
          <w:top w:val="double" w:sz="2" w:space="0" w:color="0493E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pPr>
      <w:spacing w:line="240" w:lineRule="auto"/>
    </w:pPr>
    <w:tblPr>
      <w:tblStyleRowBandSize w:val="1"/>
      <w:tblStyleColBandSize w:val="1"/>
      <w:tblBorders>
        <w:top w:val="single" w:sz="4" w:space="0" w:color="7AFFD6" w:themeColor="accent4" w:themeTint="66"/>
        <w:left w:val="single" w:sz="4" w:space="0" w:color="7AFFD6" w:themeColor="accent4" w:themeTint="66"/>
        <w:bottom w:val="single" w:sz="4" w:space="0" w:color="7AFFD6" w:themeColor="accent4" w:themeTint="66"/>
        <w:right w:val="single" w:sz="4" w:space="0" w:color="7AFFD6" w:themeColor="accent4" w:themeTint="66"/>
        <w:insideH w:val="single" w:sz="4" w:space="0" w:color="7AFFD6" w:themeColor="accent4" w:themeTint="66"/>
        <w:insideV w:val="single" w:sz="4" w:space="0" w:color="7AFFD6" w:themeColor="accent4" w:themeTint="66"/>
      </w:tblBorders>
    </w:tblPr>
    <w:tblStylePr w:type="firstRow">
      <w:rPr>
        <w:b/>
        <w:bCs/>
      </w:rPr>
      <w:tblPr/>
      <w:tcPr>
        <w:tcBorders>
          <w:bottom w:val="single" w:sz="12" w:space="0" w:color="38FFC3" w:themeColor="accent4" w:themeTint="99"/>
        </w:tcBorders>
      </w:tcPr>
    </w:tblStylePr>
    <w:tblStylePr w:type="lastRow">
      <w:rPr>
        <w:b/>
        <w:bCs/>
      </w:rPr>
      <w:tblPr/>
      <w:tcPr>
        <w:tcBorders>
          <w:top w:val="double" w:sz="2" w:space="0" w:color="38FFC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pPr>
      <w:spacing w:line="240" w:lineRule="auto"/>
    </w:pPr>
    <w:tblPr>
      <w:tblStyleRowBandSize w:val="1"/>
      <w:tblStyleColBandSize w:val="1"/>
      <w:tblBorders>
        <w:top w:val="single" w:sz="4" w:space="0" w:color="ADC0E1" w:themeColor="accent5" w:themeTint="66"/>
        <w:left w:val="single" w:sz="4" w:space="0" w:color="ADC0E1" w:themeColor="accent5" w:themeTint="66"/>
        <w:bottom w:val="single" w:sz="4" w:space="0" w:color="ADC0E1" w:themeColor="accent5" w:themeTint="66"/>
        <w:right w:val="single" w:sz="4" w:space="0" w:color="ADC0E1" w:themeColor="accent5" w:themeTint="66"/>
        <w:insideH w:val="single" w:sz="4" w:space="0" w:color="ADC0E1" w:themeColor="accent5" w:themeTint="66"/>
        <w:insideV w:val="single" w:sz="4" w:space="0" w:color="ADC0E1" w:themeColor="accent5" w:themeTint="66"/>
      </w:tblBorders>
    </w:tblPr>
    <w:tblStylePr w:type="firstRow">
      <w:rPr>
        <w:b/>
        <w:bCs/>
      </w:rPr>
      <w:tblPr/>
      <w:tcPr>
        <w:tcBorders>
          <w:bottom w:val="single" w:sz="12" w:space="0" w:color="84A1D2" w:themeColor="accent5" w:themeTint="99"/>
        </w:tcBorders>
      </w:tcPr>
    </w:tblStylePr>
    <w:tblStylePr w:type="lastRow">
      <w:rPr>
        <w:b/>
        <w:bCs/>
      </w:rPr>
      <w:tblPr/>
      <w:tcPr>
        <w:tcBorders>
          <w:top w:val="double" w:sz="2" w:space="0" w:color="84A1D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pPr>
      <w:spacing w:line="240" w:lineRule="auto"/>
    </w:pPr>
    <w:tblPr>
      <w:tblStyleRowBandSize w:val="1"/>
      <w:tblStyleColBandSize w:val="1"/>
      <w:tblBorders>
        <w:top w:val="single" w:sz="4" w:space="0" w:color="F9F7F2" w:themeColor="accent6" w:themeTint="66"/>
        <w:left w:val="single" w:sz="4" w:space="0" w:color="F9F7F2" w:themeColor="accent6" w:themeTint="66"/>
        <w:bottom w:val="single" w:sz="4" w:space="0" w:color="F9F7F2" w:themeColor="accent6" w:themeTint="66"/>
        <w:right w:val="single" w:sz="4" w:space="0" w:color="F9F7F2" w:themeColor="accent6" w:themeTint="66"/>
        <w:insideH w:val="single" w:sz="4" w:space="0" w:color="F9F7F2" w:themeColor="accent6" w:themeTint="66"/>
        <w:insideV w:val="single" w:sz="4" w:space="0" w:color="F9F7F2" w:themeColor="accent6" w:themeTint="66"/>
      </w:tblBorders>
    </w:tblPr>
    <w:tblStylePr w:type="firstRow">
      <w:rPr>
        <w:b/>
        <w:bCs/>
      </w:rPr>
      <w:tblPr/>
      <w:tcPr>
        <w:tcBorders>
          <w:bottom w:val="single" w:sz="12" w:space="0" w:color="F7F3EB" w:themeColor="accent6" w:themeTint="99"/>
        </w:tcBorders>
      </w:tcPr>
    </w:tblStylePr>
    <w:tblStylePr w:type="lastRow">
      <w:rPr>
        <w:b/>
        <w:bCs/>
      </w:rPr>
      <w:tblPr/>
      <w:tcPr>
        <w:tcBorders>
          <w:top w:val="double" w:sz="2" w:space="0" w:color="F7F3EB"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pPr>
      <w:spacing w:line="240" w:lineRule="auto"/>
    </w:pPr>
    <w:tblPr>
      <w:tblStyleRowBandSize w:val="1"/>
      <w:tblStyleColBandSize w:val="1"/>
      <w:tblBorders>
        <w:top w:val="single" w:sz="2" w:space="0" w:color="0493EC" w:themeColor="text1" w:themeTint="99"/>
        <w:bottom w:val="single" w:sz="2" w:space="0" w:color="0493EC" w:themeColor="text1" w:themeTint="99"/>
        <w:insideH w:val="single" w:sz="2" w:space="0" w:color="0493EC" w:themeColor="text1" w:themeTint="99"/>
        <w:insideV w:val="single" w:sz="2" w:space="0" w:color="0493EC" w:themeColor="text1" w:themeTint="99"/>
      </w:tblBorders>
    </w:tblPr>
    <w:tblStylePr w:type="firstRow">
      <w:rPr>
        <w:b/>
        <w:bCs/>
      </w:rPr>
      <w:tblPr/>
      <w:tcPr>
        <w:tcBorders>
          <w:top w:val="nil"/>
          <w:bottom w:val="single" w:sz="12" w:space="0" w:color="0493EC" w:themeColor="text1" w:themeTint="99"/>
          <w:insideH w:val="nil"/>
          <w:insideV w:val="nil"/>
        </w:tcBorders>
        <w:shd w:val="clear" w:color="auto" w:fill="FFFFFF" w:themeFill="background1"/>
      </w:tcPr>
    </w:tblStylePr>
    <w:tblStylePr w:type="lastRow">
      <w:rPr>
        <w:b/>
        <w:bCs/>
      </w:rPr>
      <w:tblPr/>
      <w:tcPr>
        <w:tcBorders>
          <w:top w:val="double" w:sz="2" w:space="0" w:color="0493EC"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6DCFD" w:themeFill="text1" w:themeFillTint="33"/>
      </w:tcPr>
    </w:tblStylePr>
    <w:tblStylePr w:type="band1Horz">
      <w:tblPr/>
      <w:tcPr>
        <w:shd w:val="clear" w:color="auto" w:fill="A6DCFD" w:themeFill="text1" w:themeFillTint="33"/>
      </w:tcPr>
    </w:tblStylePr>
  </w:style>
  <w:style w:type="table" w:styleId="GridTable2-Accent1">
    <w:name w:val="Grid Table 2 Accent 1"/>
    <w:basedOn w:val="TableNormal"/>
    <w:uiPriority w:val="47"/>
    <w:semiHidden/>
    <w:rsid w:val="0058629F"/>
    <w:pPr>
      <w:spacing w:line="240" w:lineRule="auto"/>
    </w:pPr>
    <w:tblPr>
      <w:tblStyleRowBandSize w:val="1"/>
      <w:tblStyleColBandSize w:val="1"/>
      <w:tblBorders>
        <w:top w:val="single" w:sz="2" w:space="0" w:color="F7A291" w:themeColor="accent1" w:themeTint="99"/>
        <w:bottom w:val="single" w:sz="2" w:space="0" w:color="F7A291" w:themeColor="accent1" w:themeTint="99"/>
        <w:insideH w:val="single" w:sz="2" w:space="0" w:color="F7A291" w:themeColor="accent1" w:themeTint="99"/>
        <w:insideV w:val="single" w:sz="2" w:space="0" w:color="F7A291" w:themeColor="accent1" w:themeTint="99"/>
      </w:tblBorders>
    </w:tblPr>
    <w:tblStylePr w:type="firstRow">
      <w:rPr>
        <w:b/>
        <w:bCs/>
      </w:rPr>
      <w:tblPr/>
      <w:tcPr>
        <w:tcBorders>
          <w:top w:val="nil"/>
          <w:bottom w:val="single" w:sz="12" w:space="0" w:color="F7A291" w:themeColor="accent1" w:themeTint="99"/>
          <w:insideH w:val="nil"/>
          <w:insideV w:val="nil"/>
        </w:tcBorders>
        <w:shd w:val="clear" w:color="auto" w:fill="FFFFFF" w:themeFill="background1"/>
      </w:tcPr>
    </w:tblStylePr>
    <w:tblStylePr w:type="lastRow">
      <w:rPr>
        <w:b/>
        <w:bCs/>
      </w:rPr>
      <w:tblPr/>
      <w:tcPr>
        <w:tcBorders>
          <w:top w:val="double" w:sz="2" w:space="0" w:color="F7A29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0DA" w:themeFill="accent1" w:themeFillTint="33"/>
      </w:tcPr>
    </w:tblStylePr>
    <w:tblStylePr w:type="band1Horz">
      <w:tblPr/>
      <w:tcPr>
        <w:shd w:val="clear" w:color="auto" w:fill="FCE0DA" w:themeFill="accent1" w:themeFillTint="33"/>
      </w:tcPr>
    </w:tblStylePr>
  </w:style>
  <w:style w:type="table" w:styleId="GridTable2-Accent2">
    <w:name w:val="Grid Table 2 Accent 2"/>
    <w:basedOn w:val="TableNormal"/>
    <w:uiPriority w:val="47"/>
    <w:semiHidden/>
    <w:rsid w:val="0058629F"/>
    <w:pPr>
      <w:spacing w:line="240" w:lineRule="auto"/>
    </w:pPr>
    <w:tblPr>
      <w:tblStyleRowBandSize w:val="1"/>
      <w:tblStyleColBandSize w:val="1"/>
      <w:tblBorders>
        <w:top w:val="single" w:sz="2" w:space="0" w:color="F9C8CE" w:themeColor="accent2" w:themeTint="99"/>
        <w:bottom w:val="single" w:sz="2" w:space="0" w:color="F9C8CE" w:themeColor="accent2" w:themeTint="99"/>
        <w:insideH w:val="single" w:sz="2" w:space="0" w:color="F9C8CE" w:themeColor="accent2" w:themeTint="99"/>
        <w:insideV w:val="single" w:sz="2" w:space="0" w:color="F9C8CE" w:themeColor="accent2" w:themeTint="99"/>
      </w:tblBorders>
    </w:tblPr>
    <w:tblStylePr w:type="firstRow">
      <w:rPr>
        <w:b/>
        <w:bCs/>
      </w:rPr>
      <w:tblPr/>
      <w:tcPr>
        <w:tcBorders>
          <w:top w:val="nil"/>
          <w:bottom w:val="single" w:sz="12" w:space="0" w:color="F9C8CE" w:themeColor="accent2" w:themeTint="99"/>
          <w:insideH w:val="nil"/>
          <w:insideV w:val="nil"/>
        </w:tcBorders>
        <w:shd w:val="clear" w:color="auto" w:fill="FFFFFF" w:themeFill="background1"/>
      </w:tcPr>
    </w:tblStylePr>
    <w:tblStylePr w:type="lastRow">
      <w:rPr>
        <w:b/>
        <w:bCs/>
      </w:rPr>
      <w:tblPr/>
      <w:tcPr>
        <w:tcBorders>
          <w:top w:val="double" w:sz="2" w:space="0" w:color="F9C8C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CEE" w:themeFill="accent2" w:themeFillTint="33"/>
      </w:tcPr>
    </w:tblStylePr>
    <w:tblStylePr w:type="band1Horz">
      <w:tblPr/>
      <w:tcPr>
        <w:shd w:val="clear" w:color="auto" w:fill="FDECEE" w:themeFill="accent2" w:themeFillTint="33"/>
      </w:tcPr>
    </w:tblStylePr>
  </w:style>
  <w:style w:type="table" w:styleId="GridTable2-Accent3">
    <w:name w:val="Grid Table 2 Accent 3"/>
    <w:basedOn w:val="TableNormal"/>
    <w:uiPriority w:val="47"/>
    <w:semiHidden/>
    <w:rsid w:val="0058629F"/>
    <w:pPr>
      <w:spacing w:line="240" w:lineRule="auto"/>
    </w:pPr>
    <w:tblPr>
      <w:tblStyleRowBandSize w:val="1"/>
      <w:tblStyleColBandSize w:val="1"/>
      <w:tblBorders>
        <w:top w:val="single" w:sz="2" w:space="0" w:color="0493EC" w:themeColor="accent3" w:themeTint="99"/>
        <w:bottom w:val="single" w:sz="2" w:space="0" w:color="0493EC" w:themeColor="accent3" w:themeTint="99"/>
        <w:insideH w:val="single" w:sz="2" w:space="0" w:color="0493EC" w:themeColor="accent3" w:themeTint="99"/>
        <w:insideV w:val="single" w:sz="2" w:space="0" w:color="0493EC" w:themeColor="accent3" w:themeTint="99"/>
      </w:tblBorders>
    </w:tblPr>
    <w:tblStylePr w:type="firstRow">
      <w:rPr>
        <w:b/>
        <w:bCs/>
      </w:rPr>
      <w:tblPr/>
      <w:tcPr>
        <w:tcBorders>
          <w:top w:val="nil"/>
          <w:bottom w:val="single" w:sz="12" w:space="0" w:color="0493EC" w:themeColor="accent3" w:themeTint="99"/>
          <w:insideH w:val="nil"/>
          <w:insideV w:val="nil"/>
        </w:tcBorders>
        <w:shd w:val="clear" w:color="auto" w:fill="FFFFFF" w:themeFill="background1"/>
      </w:tcPr>
    </w:tblStylePr>
    <w:tblStylePr w:type="lastRow">
      <w:rPr>
        <w:b/>
        <w:bCs/>
      </w:rPr>
      <w:tblPr/>
      <w:tcPr>
        <w:tcBorders>
          <w:top w:val="double" w:sz="2" w:space="0" w:color="0493E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6DCFD" w:themeFill="accent3" w:themeFillTint="33"/>
      </w:tcPr>
    </w:tblStylePr>
    <w:tblStylePr w:type="band1Horz">
      <w:tblPr/>
      <w:tcPr>
        <w:shd w:val="clear" w:color="auto" w:fill="A6DCFD" w:themeFill="accent3" w:themeFillTint="33"/>
      </w:tcPr>
    </w:tblStylePr>
  </w:style>
  <w:style w:type="table" w:styleId="GridTable2-Accent4">
    <w:name w:val="Grid Table 2 Accent 4"/>
    <w:basedOn w:val="TableNormal"/>
    <w:uiPriority w:val="47"/>
    <w:semiHidden/>
    <w:rsid w:val="0058629F"/>
    <w:pPr>
      <w:spacing w:line="240" w:lineRule="auto"/>
    </w:pPr>
    <w:tblPr>
      <w:tblStyleRowBandSize w:val="1"/>
      <w:tblStyleColBandSize w:val="1"/>
      <w:tblBorders>
        <w:top w:val="single" w:sz="2" w:space="0" w:color="38FFC3" w:themeColor="accent4" w:themeTint="99"/>
        <w:bottom w:val="single" w:sz="2" w:space="0" w:color="38FFC3" w:themeColor="accent4" w:themeTint="99"/>
        <w:insideH w:val="single" w:sz="2" w:space="0" w:color="38FFC3" w:themeColor="accent4" w:themeTint="99"/>
        <w:insideV w:val="single" w:sz="2" w:space="0" w:color="38FFC3" w:themeColor="accent4" w:themeTint="99"/>
      </w:tblBorders>
    </w:tblPr>
    <w:tblStylePr w:type="firstRow">
      <w:rPr>
        <w:b/>
        <w:bCs/>
      </w:rPr>
      <w:tblPr/>
      <w:tcPr>
        <w:tcBorders>
          <w:top w:val="nil"/>
          <w:bottom w:val="single" w:sz="12" w:space="0" w:color="38FFC3" w:themeColor="accent4" w:themeTint="99"/>
          <w:insideH w:val="nil"/>
          <w:insideV w:val="nil"/>
        </w:tcBorders>
        <w:shd w:val="clear" w:color="auto" w:fill="FFFFFF" w:themeFill="background1"/>
      </w:tcPr>
    </w:tblStylePr>
    <w:tblStylePr w:type="lastRow">
      <w:rPr>
        <w:b/>
        <w:bCs/>
      </w:rPr>
      <w:tblPr/>
      <w:tcPr>
        <w:tcBorders>
          <w:top w:val="double" w:sz="2" w:space="0" w:color="38FFC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EA" w:themeFill="accent4" w:themeFillTint="33"/>
      </w:tcPr>
    </w:tblStylePr>
    <w:tblStylePr w:type="band1Horz">
      <w:tblPr/>
      <w:tcPr>
        <w:shd w:val="clear" w:color="auto" w:fill="BCFFEA" w:themeFill="accent4" w:themeFillTint="33"/>
      </w:tcPr>
    </w:tblStylePr>
  </w:style>
  <w:style w:type="table" w:styleId="GridTable2-Accent5">
    <w:name w:val="Grid Table 2 Accent 5"/>
    <w:basedOn w:val="TableNormal"/>
    <w:uiPriority w:val="47"/>
    <w:semiHidden/>
    <w:rsid w:val="0058629F"/>
    <w:pPr>
      <w:spacing w:line="240" w:lineRule="auto"/>
    </w:pPr>
    <w:tblPr>
      <w:tblStyleRowBandSize w:val="1"/>
      <w:tblStyleColBandSize w:val="1"/>
      <w:tblBorders>
        <w:top w:val="single" w:sz="2" w:space="0" w:color="84A1D2" w:themeColor="accent5" w:themeTint="99"/>
        <w:bottom w:val="single" w:sz="2" w:space="0" w:color="84A1D2" w:themeColor="accent5" w:themeTint="99"/>
        <w:insideH w:val="single" w:sz="2" w:space="0" w:color="84A1D2" w:themeColor="accent5" w:themeTint="99"/>
        <w:insideV w:val="single" w:sz="2" w:space="0" w:color="84A1D2" w:themeColor="accent5" w:themeTint="99"/>
      </w:tblBorders>
    </w:tblPr>
    <w:tblStylePr w:type="firstRow">
      <w:rPr>
        <w:b/>
        <w:bCs/>
      </w:rPr>
      <w:tblPr/>
      <w:tcPr>
        <w:tcBorders>
          <w:top w:val="nil"/>
          <w:bottom w:val="single" w:sz="12" w:space="0" w:color="84A1D2" w:themeColor="accent5" w:themeTint="99"/>
          <w:insideH w:val="nil"/>
          <w:insideV w:val="nil"/>
        </w:tcBorders>
        <w:shd w:val="clear" w:color="auto" w:fill="FFFFFF" w:themeFill="background1"/>
      </w:tcPr>
    </w:tblStylePr>
    <w:tblStylePr w:type="lastRow">
      <w:rPr>
        <w:b/>
        <w:bCs/>
      </w:rPr>
      <w:tblPr/>
      <w:tcPr>
        <w:tcBorders>
          <w:top w:val="double" w:sz="2" w:space="0" w:color="84A1D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FF0" w:themeFill="accent5" w:themeFillTint="33"/>
      </w:tcPr>
    </w:tblStylePr>
    <w:tblStylePr w:type="band1Horz">
      <w:tblPr/>
      <w:tcPr>
        <w:shd w:val="clear" w:color="auto" w:fill="D6DFF0" w:themeFill="accent5" w:themeFillTint="33"/>
      </w:tcPr>
    </w:tblStylePr>
  </w:style>
  <w:style w:type="table" w:styleId="GridTable2-Accent6">
    <w:name w:val="Grid Table 2 Accent 6"/>
    <w:basedOn w:val="TableNormal"/>
    <w:uiPriority w:val="47"/>
    <w:semiHidden/>
    <w:rsid w:val="0058629F"/>
    <w:pPr>
      <w:spacing w:line="240" w:lineRule="auto"/>
    </w:pPr>
    <w:tblPr>
      <w:tblStyleRowBandSize w:val="1"/>
      <w:tblStyleColBandSize w:val="1"/>
      <w:tblBorders>
        <w:top w:val="single" w:sz="2" w:space="0" w:color="F7F3EB" w:themeColor="accent6" w:themeTint="99"/>
        <w:bottom w:val="single" w:sz="2" w:space="0" w:color="F7F3EB" w:themeColor="accent6" w:themeTint="99"/>
        <w:insideH w:val="single" w:sz="2" w:space="0" w:color="F7F3EB" w:themeColor="accent6" w:themeTint="99"/>
        <w:insideV w:val="single" w:sz="2" w:space="0" w:color="F7F3EB" w:themeColor="accent6" w:themeTint="99"/>
      </w:tblBorders>
    </w:tblPr>
    <w:tblStylePr w:type="firstRow">
      <w:rPr>
        <w:b/>
        <w:bCs/>
      </w:rPr>
      <w:tblPr/>
      <w:tcPr>
        <w:tcBorders>
          <w:top w:val="nil"/>
          <w:bottom w:val="single" w:sz="12" w:space="0" w:color="F7F3EB" w:themeColor="accent6" w:themeTint="99"/>
          <w:insideH w:val="nil"/>
          <w:insideV w:val="nil"/>
        </w:tcBorders>
        <w:shd w:val="clear" w:color="auto" w:fill="FFFFFF" w:themeFill="background1"/>
      </w:tcPr>
    </w:tblStylePr>
    <w:tblStylePr w:type="lastRow">
      <w:rPr>
        <w:b/>
        <w:bCs/>
      </w:rPr>
      <w:tblPr/>
      <w:tcPr>
        <w:tcBorders>
          <w:top w:val="double" w:sz="2" w:space="0" w:color="F7F3E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BF8" w:themeFill="accent6" w:themeFillTint="33"/>
      </w:tcPr>
    </w:tblStylePr>
    <w:tblStylePr w:type="band1Horz">
      <w:tblPr/>
      <w:tcPr>
        <w:shd w:val="clear" w:color="auto" w:fill="FCFBF8" w:themeFill="accent6" w:themeFillTint="33"/>
      </w:tcPr>
    </w:tblStylePr>
  </w:style>
  <w:style w:type="table" w:styleId="GridTable3">
    <w:name w:val="Grid Table 3"/>
    <w:basedOn w:val="TableNormal"/>
    <w:uiPriority w:val="48"/>
    <w:semiHidden/>
    <w:rsid w:val="0058629F"/>
    <w:pPr>
      <w:spacing w:line="240" w:lineRule="auto"/>
    </w:pPr>
    <w:tblPr>
      <w:tblStyleRowBandSize w:val="1"/>
      <w:tblStyleColBandSize w:val="1"/>
      <w:tblBorders>
        <w:top w:val="single" w:sz="4" w:space="0" w:color="0493EC" w:themeColor="text1" w:themeTint="99"/>
        <w:left w:val="single" w:sz="4" w:space="0" w:color="0493EC" w:themeColor="text1" w:themeTint="99"/>
        <w:bottom w:val="single" w:sz="4" w:space="0" w:color="0493EC" w:themeColor="text1" w:themeTint="99"/>
        <w:right w:val="single" w:sz="4" w:space="0" w:color="0493EC" w:themeColor="text1" w:themeTint="99"/>
        <w:insideH w:val="single" w:sz="4" w:space="0" w:color="0493EC" w:themeColor="text1" w:themeTint="99"/>
        <w:insideV w:val="single" w:sz="4" w:space="0" w:color="0493E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6DCFD" w:themeFill="text1" w:themeFillTint="33"/>
      </w:tcPr>
    </w:tblStylePr>
    <w:tblStylePr w:type="band1Horz">
      <w:tblPr/>
      <w:tcPr>
        <w:shd w:val="clear" w:color="auto" w:fill="A6DCFD" w:themeFill="text1" w:themeFillTint="33"/>
      </w:tcPr>
    </w:tblStylePr>
    <w:tblStylePr w:type="neCell">
      <w:tblPr/>
      <w:tcPr>
        <w:tcBorders>
          <w:bottom w:val="single" w:sz="4" w:space="0" w:color="0493EC" w:themeColor="text1" w:themeTint="99"/>
        </w:tcBorders>
      </w:tcPr>
    </w:tblStylePr>
    <w:tblStylePr w:type="nwCell">
      <w:tblPr/>
      <w:tcPr>
        <w:tcBorders>
          <w:bottom w:val="single" w:sz="4" w:space="0" w:color="0493EC" w:themeColor="text1" w:themeTint="99"/>
        </w:tcBorders>
      </w:tcPr>
    </w:tblStylePr>
    <w:tblStylePr w:type="seCell">
      <w:tblPr/>
      <w:tcPr>
        <w:tcBorders>
          <w:top w:val="single" w:sz="4" w:space="0" w:color="0493EC" w:themeColor="text1" w:themeTint="99"/>
        </w:tcBorders>
      </w:tcPr>
    </w:tblStylePr>
    <w:tblStylePr w:type="swCell">
      <w:tblPr/>
      <w:tcPr>
        <w:tcBorders>
          <w:top w:val="single" w:sz="4" w:space="0" w:color="0493EC" w:themeColor="text1" w:themeTint="99"/>
        </w:tcBorders>
      </w:tcPr>
    </w:tblStylePr>
  </w:style>
  <w:style w:type="table" w:styleId="GridTable3-Accent1">
    <w:name w:val="Grid Table 3 Accent 1"/>
    <w:basedOn w:val="TableNormal"/>
    <w:uiPriority w:val="48"/>
    <w:semiHidden/>
    <w:rsid w:val="0058629F"/>
    <w:pPr>
      <w:spacing w:line="240" w:lineRule="auto"/>
    </w:pPr>
    <w:tblPr>
      <w:tblStyleRowBandSize w:val="1"/>
      <w:tblStyleColBandSize w:val="1"/>
      <w:tblBorders>
        <w:top w:val="single" w:sz="4" w:space="0" w:color="F7A291" w:themeColor="accent1" w:themeTint="99"/>
        <w:left w:val="single" w:sz="4" w:space="0" w:color="F7A291" w:themeColor="accent1" w:themeTint="99"/>
        <w:bottom w:val="single" w:sz="4" w:space="0" w:color="F7A291" w:themeColor="accent1" w:themeTint="99"/>
        <w:right w:val="single" w:sz="4" w:space="0" w:color="F7A291" w:themeColor="accent1" w:themeTint="99"/>
        <w:insideH w:val="single" w:sz="4" w:space="0" w:color="F7A291" w:themeColor="accent1" w:themeTint="99"/>
        <w:insideV w:val="single" w:sz="4" w:space="0" w:color="F7A29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0DA" w:themeFill="accent1" w:themeFillTint="33"/>
      </w:tcPr>
    </w:tblStylePr>
    <w:tblStylePr w:type="band1Horz">
      <w:tblPr/>
      <w:tcPr>
        <w:shd w:val="clear" w:color="auto" w:fill="FCE0DA" w:themeFill="accent1" w:themeFillTint="33"/>
      </w:tcPr>
    </w:tblStylePr>
    <w:tblStylePr w:type="neCell">
      <w:tblPr/>
      <w:tcPr>
        <w:tcBorders>
          <w:bottom w:val="single" w:sz="4" w:space="0" w:color="F7A291" w:themeColor="accent1" w:themeTint="99"/>
        </w:tcBorders>
      </w:tcPr>
    </w:tblStylePr>
    <w:tblStylePr w:type="nwCell">
      <w:tblPr/>
      <w:tcPr>
        <w:tcBorders>
          <w:bottom w:val="single" w:sz="4" w:space="0" w:color="F7A291" w:themeColor="accent1" w:themeTint="99"/>
        </w:tcBorders>
      </w:tcPr>
    </w:tblStylePr>
    <w:tblStylePr w:type="seCell">
      <w:tblPr/>
      <w:tcPr>
        <w:tcBorders>
          <w:top w:val="single" w:sz="4" w:space="0" w:color="F7A291" w:themeColor="accent1" w:themeTint="99"/>
        </w:tcBorders>
      </w:tcPr>
    </w:tblStylePr>
    <w:tblStylePr w:type="swCell">
      <w:tblPr/>
      <w:tcPr>
        <w:tcBorders>
          <w:top w:val="single" w:sz="4" w:space="0" w:color="F7A291" w:themeColor="accent1" w:themeTint="99"/>
        </w:tcBorders>
      </w:tcPr>
    </w:tblStylePr>
  </w:style>
  <w:style w:type="table" w:styleId="GridTable3-Accent2">
    <w:name w:val="Grid Table 3 Accent 2"/>
    <w:basedOn w:val="TableNormal"/>
    <w:uiPriority w:val="48"/>
    <w:semiHidden/>
    <w:rsid w:val="0058629F"/>
    <w:pPr>
      <w:spacing w:line="240" w:lineRule="auto"/>
    </w:pPr>
    <w:tblPr>
      <w:tblStyleRowBandSize w:val="1"/>
      <w:tblStyleColBandSize w:val="1"/>
      <w:tblBorders>
        <w:top w:val="single" w:sz="4" w:space="0" w:color="F9C8CE" w:themeColor="accent2" w:themeTint="99"/>
        <w:left w:val="single" w:sz="4" w:space="0" w:color="F9C8CE" w:themeColor="accent2" w:themeTint="99"/>
        <w:bottom w:val="single" w:sz="4" w:space="0" w:color="F9C8CE" w:themeColor="accent2" w:themeTint="99"/>
        <w:right w:val="single" w:sz="4" w:space="0" w:color="F9C8CE" w:themeColor="accent2" w:themeTint="99"/>
        <w:insideH w:val="single" w:sz="4" w:space="0" w:color="F9C8CE" w:themeColor="accent2" w:themeTint="99"/>
        <w:insideV w:val="single" w:sz="4" w:space="0" w:color="F9C8C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CEE" w:themeFill="accent2" w:themeFillTint="33"/>
      </w:tcPr>
    </w:tblStylePr>
    <w:tblStylePr w:type="band1Horz">
      <w:tblPr/>
      <w:tcPr>
        <w:shd w:val="clear" w:color="auto" w:fill="FDECEE" w:themeFill="accent2" w:themeFillTint="33"/>
      </w:tcPr>
    </w:tblStylePr>
    <w:tblStylePr w:type="neCell">
      <w:tblPr/>
      <w:tcPr>
        <w:tcBorders>
          <w:bottom w:val="single" w:sz="4" w:space="0" w:color="F9C8CE" w:themeColor="accent2" w:themeTint="99"/>
        </w:tcBorders>
      </w:tcPr>
    </w:tblStylePr>
    <w:tblStylePr w:type="nwCell">
      <w:tblPr/>
      <w:tcPr>
        <w:tcBorders>
          <w:bottom w:val="single" w:sz="4" w:space="0" w:color="F9C8CE" w:themeColor="accent2" w:themeTint="99"/>
        </w:tcBorders>
      </w:tcPr>
    </w:tblStylePr>
    <w:tblStylePr w:type="seCell">
      <w:tblPr/>
      <w:tcPr>
        <w:tcBorders>
          <w:top w:val="single" w:sz="4" w:space="0" w:color="F9C8CE" w:themeColor="accent2" w:themeTint="99"/>
        </w:tcBorders>
      </w:tcPr>
    </w:tblStylePr>
    <w:tblStylePr w:type="swCell">
      <w:tblPr/>
      <w:tcPr>
        <w:tcBorders>
          <w:top w:val="single" w:sz="4" w:space="0" w:color="F9C8CE" w:themeColor="accent2" w:themeTint="99"/>
        </w:tcBorders>
      </w:tcPr>
    </w:tblStylePr>
  </w:style>
  <w:style w:type="table" w:styleId="GridTable3-Accent3">
    <w:name w:val="Grid Table 3 Accent 3"/>
    <w:basedOn w:val="TableNormal"/>
    <w:uiPriority w:val="48"/>
    <w:semiHidden/>
    <w:rsid w:val="0058629F"/>
    <w:pPr>
      <w:spacing w:line="240" w:lineRule="auto"/>
    </w:pPr>
    <w:tblPr>
      <w:tblStyleRowBandSize w:val="1"/>
      <w:tblStyleColBandSize w:val="1"/>
      <w:tblBorders>
        <w:top w:val="single" w:sz="4" w:space="0" w:color="0493EC" w:themeColor="accent3" w:themeTint="99"/>
        <w:left w:val="single" w:sz="4" w:space="0" w:color="0493EC" w:themeColor="accent3" w:themeTint="99"/>
        <w:bottom w:val="single" w:sz="4" w:space="0" w:color="0493EC" w:themeColor="accent3" w:themeTint="99"/>
        <w:right w:val="single" w:sz="4" w:space="0" w:color="0493EC" w:themeColor="accent3" w:themeTint="99"/>
        <w:insideH w:val="single" w:sz="4" w:space="0" w:color="0493EC" w:themeColor="accent3" w:themeTint="99"/>
        <w:insideV w:val="single" w:sz="4" w:space="0" w:color="0493E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6DCFD" w:themeFill="accent3" w:themeFillTint="33"/>
      </w:tcPr>
    </w:tblStylePr>
    <w:tblStylePr w:type="band1Horz">
      <w:tblPr/>
      <w:tcPr>
        <w:shd w:val="clear" w:color="auto" w:fill="A6DCFD" w:themeFill="accent3" w:themeFillTint="33"/>
      </w:tcPr>
    </w:tblStylePr>
    <w:tblStylePr w:type="neCell">
      <w:tblPr/>
      <w:tcPr>
        <w:tcBorders>
          <w:bottom w:val="single" w:sz="4" w:space="0" w:color="0493EC" w:themeColor="accent3" w:themeTint="99"/>
        </w:tcBorders>
      </w:tcPr>
    </w:tblStylePr>
    <w:tblStylePr w:type="nwCell">
      <w:tblPr/>
      <w:tcPr>
        <w:tcBorders>
          <w:bottom w:val="single" w:sz="4" w:space="0" w:color="0493EC" w:themeColor="accent3" w:themeTint="99"/>
        </w:tcBorders>
      </w:tcPr>
    </w:tblStylePr>
    <w:tblStylePr w:type="seCell">
      <w:tblPr/>
      <w:tcPr>
        <w:tcBorders>
          <w:top w:val="single" w:sz="4" w:space="0" w:color="0493EC" w:themeColor="accent3" w:themeTint="99"/>
        </w:tcBorders>
      </w:tcPr>
    </w:tblStylePr>
    <w:tblStylePr w:type="swCell">
      <w:tblPr/>
      <w:tcPr>
        <w:tcBorders>
          <w:top w:val="single" w:sz="4" w:space="0" w:color="0493EC" w:themeColor="accent3" w:themeTint="99"/>
        </w:tcBorders>
      </w:tcPr>
    </w:tblStylePr>
  </w:style>
  <w:style w:type="table" w:styleId="GridTable3-Accent4">
    <w:name w:val="Grid Table 3 Accent 4"/>
    <w:basedOn w:val="TableNormal"/>
    <w:uiPriority w:val="48"/>
    <w:semiHidden/>
    <w:rsid w:val="0058629F"/>
    <w:pPr>
      <w:spacing w:line="240" w:lineRule="auto"/>
    </w:pPr>
    <w:tblPr>
      <w:tblStyleRowBandSize w:val="1"/>
      <w:tblStyleColBandSize w:val="1"/>
      <w:tblBorders>
        <w:top w:val="single" w:sz="4" w:space="0" w:color="38FFC3" w:themeColor="accent4" w:themeTint="99"/>
        <w:left w:val="single" w:sz="4" w:space="0" w:color="38FFC3" w:themeColor="accent4" w:themeTint="99"/>
        <w:bottom w:val="single" w:sz="4" w:space="0" w:color="38FFC3" w:themeColor="accent4" w:themeTint="99"/>
        <w:right w:val="single" w:sz="4" w:space="0" w:color="38FFC3" w:themeColor="accent4" w:themeTint="99"/>
        <w:insideH w:val="single" w:sz="4" w:space="0" w:color="38FFC3" w:themeColor="accent4" w:themeTint="99"/>
        <w:insideV w:val="single" w:sz="4" w:space="0" w:color="38FFC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EA" w:themeFill="accent4" w:themeFillTint="33"/>
      </w:tcPr>
    </w:tblStylePr>
    <w:tblStylePr w:type="band1Horz">
      <w:tblPr/>
      <w:tcPr>
        <w:shd w:val="clear" w:color="auto" w:fill="BCFFEA" w:themeFill="accent4" w:themeFillTint="33"/>
      </w:tcPr>
    </w:tblStylePr>
    <w:tblStylePr w:type="neCell">
      <w:tblPr/>
      <w:tcPr>
        <w:tcBorders>
          <w:bottom w:val="single" w:sz="4" w:space="0" w:color="38FFC3" w:themeColor="accent4" w:themeTint="99"/>
        </w:tcBorders>
      </w:tcPr>
    </w:tblStylePr>
    <w:tblStylePr w:type="nwCell">
      <w:tblPr/>
      <w:tcPr>
        <w:tcBorders>
          <w:bottom w:val="single" w:sz="4" w:space="0" w:color="38FFC3" w:themeColor="accent4" w:themeTint="99"/>
        </w:tcBorders>
      </w:tcPr>
    </w:tblStylePr>
    <w:tblStylePr w:type="seCell">
      <w:tblPr/>
      <w:tcPr>
        <w:tcBorders>
          <w:top w:val="single" w:sz="4" w:space="0" w:color="38FFC3" w:themeColor="accent4" w:themeTint="99"/>
        </w:tcBorders>
      </w:tcPr>
    </w:tblStylePr>
    <w:tblStylePr w:type="swCell">
      <w:tblPr/>
      <w:tcPr>
        <w:tcBorders>
          <w:top w:val="single" w:sz="4" w:space="0" w:color="38FFC3" w:themeColor="accent4" w:themeTint="99"/>
        </w:tcBorders>
      </w:tcPr>
    </w:tblStylePr>
  </w:style>
  <w:style w:type="table" w:styleId="GridTable3-Accent5">
    <w:name w:val="Grid Table 3 Accent 5"/>
    <w:basedOn w:val="TableNormal"/>
    <w:uiPriority w:val="48"/>
    <w:semiHidden/>
    <w:rsid w:val="0058629F"/>
    <w:pPr>
      <w:spacing w:line="240" w:lineRule="auto"/>
    </w:pPr>
    <w:tblPr>
      <w:tblStyleRowBandSize w:val="1"/>
      <w:tblStyleColBandSize w:val="1"/>
      <w:tblBorders>
        <w:top w:val="single" w:sz="4" w:space="0" w:color="84A1D2" w:themeColor="accent5" w:themeTint="99"/>
        <w:left w:val="single" w:sz="4" w:space="0" w:color="84A1D2" w:themeColor="accent5" w:themeTint="99"/>
        <w:bottom w:val="single" w:sz="4" w:space="0" w:color="84A1D2" w:themeColor="accent5" w:themeTint="99"/>
        <w:right w:val="single" w:sz="4" w:space="0" w:color="84A1D2" w:themeColor="accent5" w:themeTint="99"/>
        <w:insideH w:val="single" w:sz="4" w:space="0" w:color="84A1D2" w:themeColor="accent5" w:themeTint="99"/>
        <w:insideV w:val="single" w:sz="4" w:space="0" w:color="84A1D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FF0" w:themeFill="accent5" w:themeFillTint="33"/>
      </w:tcPr>
    </w:tblStylePr>
    <w:tblStylePr w:type="band1Horz">
      <w:tblPr/>
      <w:tcPr>
        <w:shd w:val="clear" w:color="auto" w:fill="D6DFF0" w:themeFill="accent5" w:themeFillTint="33"/>
      </w:tcPr>
    </w:tblStylePr>
    <w:tblStylePr w:type="neCell">
      <w:tblPr/>
      <w:tcPr>
        <w:tcBorders>
          <w:bottom w:val="single" w:sz="4" w:space="0" w:color="84A1D2" w:themeColor="accent5" w:themeTint="99"/>
        </w:tcBorders>
      </w:tcPr>
    </w:tblStylePr>
    <w:tblStylePr w:type="nwCell">
      <w:tblPr/>
      <w:tcPr>
        <w:tcBorders>
          <w:bottom w:val="single" w:sz="4" w:space="0" w:color="84A1D2" w:themeColor="accent5" w:themeTint="99"/>
        </w:tcBorders>
      </w:tcPr>
    </w:tblStylePr>
    <w:tblStylePr w:type="seCell">
      <w:tblPr/>
      <w:tcPr>
        <w:tcBorders>
          <w:top w:val="single" w:sz="4" w:space="0" w:color="84A1D2" w:themeColor="accent5" w:themeTint="99"/>
        </w:tcBorders>
      </w:tcPr>
    </w:tblStylePr>
    <w:tblStylePr w:type="swCell">
      <w:tblPr/>
      <w:tcPr>
        <w:tcBorders>
          <w:top w:val="single" w:sz="4" w:space="0" w:color="84A1D2" w:themeColor="accent5" w:themeTint="99"/>
        </w:tcBorders>
      </w:tcPr>
    </w:tblStylePr>
  </w:style>
  <w:style w:type="table" w:styleId="GridTable3-Accent6">
    <w:name w:val="Grid Table 3 Accent 6"/>
    <w:basedOn w:val="TableNormal"/>
    <w:uiPriority w:val="48"/>
    <w:semiHidden/>
    <w:rsid w:val="0058629F"/>
    <w:pPr>
      <w:spacing w:line="240" w:lineRule="auto"/>
    </w:pPr>
    <w:tblPr>
      <w:tblStyleRowBandSize w:val="1"/>
      <w:tblStyleColBandSize w:val="1"/>
      <w:tblBorders>
        <w:top w:val="single" w:sz="4" w:space="0" w:color="F7F3EB" w:themeColor="accent6" w:themeTint="99"/>
        <w:left w:val="single" w:sz="4" w:space="0" w:color="F7F3EB" w:themeColor="accent6" w:themeTint="99"/>
        <w:bottom w:val="single" w:sz="4" w:space="0" w:color="F7F3EB" w:themeColor="accent6" w:themeTint="99"/>
        <w:right w:val="single" w:sz="4" w:space="0" w:color="F7F3EB" w:themeColor="accent6" w:themeTint="99"/>
        <w:insideH w:val="single" w:sz="4" w:space="0" w:color="F7F3EB" w:themeColor="accent6" w:themeTint="99"/>
        <w:insideV w:val="single" w:sz="4" w:space="0" w:color="F7F3E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BF8" w:themeFill="accent6" w:themeFillTint="33"/>
      </w:tcPr>
    </w:tblStylePr>
    <w:tblStylePr w:type="band1Horz">
      <w:tblPr/>
      <w:tcPr>
        <w:shd w:val="clear" w:color="auto" w:fill="FCFBF8" w:themeFill="accent6" w:themeFillTint="33"/>
      </w:tcPr>
    </w:tblStylePr>
    <w:tblStylePr w:type="neCell">
      <w:tblPr/>
      <w:tcPr>
        <w:tcBorders>
          <w:bottom w:val="single" w:sz="4" w:space="0" w:color="F7F3EB" w:themeColor="accent6" w:themeTint="99"/>
        </w:tcBorders>
      </w:tcPr>
    </w:tblStylePr>
    <w:tblStylePr w:type="nwCell">
      <w:tblPr/>
      <w:tcPr>
        <w:tcBorders>
          <w:bottom w:val="single" w:sz="4" w:space="0" w:color="F7F3EB" w:themeColor="accent6" w:themeTint="99"/>
        </w:tcBorders>
      </w:tcPr>
    </w:tblStylePr>
    <w:tblStylePr w:type="seCell">
      <w:tblPr/>
      <w:tcPr>
        <w:tcBorders>
          <w:top w:val="single" w:sz="4" w:space="0" w:color="F7F3EB" w:themeColor="accent6" w:themeTint="99"/>
        </w:tcBorders>
      </w:tcPr>
    </w:tblStylePr>
    <w:tblStylePr w:type="swCell">
      <w:tblPr/>
      <w:tcPr>
        <w:tcBorders>
          <w:top w:val="single" w:sz="4" w:space="0" w:color="F7F3EB" w:themeColor="accent6" w:themeTint="99"/>
        </w:tcBorders>
      </w:tcPr>
    </w:tblStylePr>
  </w:style>
  <w:style w:type="table" w:styleId="GridTable4">
    <w:name w:val="Grid Table 4"/>
    <w:basedOn w:val="TableNormal"/>
    <w:uiPriority w:val="49"/>
    <w:semiHidden/>
    <w:rsid w:val="0058629F"/>
    <w:pPr>
      <w:spacing w:line="240" w:lineRule="auto"/>
    </w:pPr>
    <w:tblPr>
      <w:tblStyleRowBandSize w:val="1"/>
      <w:tblStyleColBandSize w:val="1"/>
      <w:tblBorders>
        <w:top w:val="single" w:sz="4" w:space="0" w:color="0493EC" w:themeColor="text1" w:themeTint="99"/>
        <w:left w:val="single" w:sz="4" w:space="0" w:color="0493EC" w:themeColor="text1" w:themeTint="99"/>
        <w:bottom w:val="single" w:sz="4" w:space="0" w:color="0493EC" w:themeColor="text1" w:themeTint="99"/>
        <w:right w:val="single" w:sz="4" w:space="0" w:color="0493EC" w:themeColor="text1" w:themeTint="99"/>
        <w:insideH w:val="single" w:sz="4" w:space="0" w:color="0493EC" w:themeColor="text1" w:themeTint="99"/>
        <w:insideV w:val="single" w:sz="4" w:space="0" w:color="0493EC" w:themeColor="text1" w:themeTint="99"/>
      </w:tblBorders>
    </w:tblPr>
    <w:tblStylePr w:type="firstRow">
      <w:rPr>
        <w:b/>
        <w:bCs/>
        <w:color w:val="FFFFFF" w:themeColor="background1"/>
      </w:rPr>
      <w:tblPr/>
      <w:tcPr>
        <w:tcBorders>
          <w:top w:val="single" w:sz="4" w:space="0" w:color="01253B" w:themeColor="text1"/>
          <w:left w:val="single" w:sz="4" w:space="0" w:color="01253B" w:themeColor="text1"/>
          <w:bottom w:val="single" w:sz="4" w:space="0" w:color="01253B" w:themeColor="text1"/>
          <w:right w:val="single" w:sz="4" w:space="0" w:color="01253B" w:themeColor="text1"/>
          <w:insideH w:val="nil"/>
          <w:insideV w:val="nil"/>
        </w:tcBorders>
        <w:shd w:val="clear" w:color="auto" w:fill="01253B" w:themeFill="text1"/>
      </w:tcPr>
    </w:tblStylePr>
    <w:tblStylePr w:type="lastRow">
      <w:rPr>
        <w:b/>
        <w:bCs/>
      </w:rPr>
      <w:tblPr/>
      <w:tcPr>
        <w:tcBorders>
          <w:top w:val="double" w:sz="4" w:space="0" w:color="01253B" w:themeColor="text1"/>
        </w:tcBorders>
      </w:tcPr>
    </w:tblStylePr>
    <w:tblStylePr w:type="firstCol">
      <w:rPr>
        <w:b/>
        <w:bCs/>
      </w:rPr>
    </w:tblStylePr>
    <w:tblStylePr w:type="lastCol">
      <w:rPr>
        <w:b/>
        <w:bCs/>
      </w:rPr>
    </w:tblStylePr>
    <w:tblStylePr w:type="band1Vert">
      <w:tblPr/>
      <w:tcPr>
        <w:shd w:val="clear" w:color="auto" w:fill="A6DCFD" w:themeFill="text1" w:themeFillTint="33"/>
      </w:tcPr>
    </w:tblStylePr>
    <w:tblStylePr w:type="band1Horz">
      <w:tblPr/>
      <w:tcPr>
        <w:shd w:val="clear" w:color="auto" w:fill="A6DCFD" w:themeFill="text1" w:themeFillTint="33"/>
      </w:tcPr>
    </w:tblStylePr>
  </w:style>
  <w:style w:type="table" w:styleId="GridTable4-Accent1">
    <w:name w:val="Grid Table 4 Accent 1"/>
    <w:basedOn w:val="TableNormal"/>
    <w:uiPriority w:val="49"/>
    <w:semiHidden/>
    <w:rsid w:val="0058629F"/>
    <w:pPr>
      <w:spacing w:line="240" w:lineRule="auto"/>
    </w:pPr>
    <w:tblPr>
      <w:tblStyleRowBandSize w:val="1"/>
      <w:tblStyleColBandSize w:val="1"/>
      <w:tblBorders>
        <w:top w:val="single" w:sz="4" w:space="0" w:color="F7A291" w:themeColor="accent1" w:themeTint="99"/>
        <w:left w:val="single" w:sz="4" w:space="0" w:color="F7A291" w:themeColor="accent1" w:themeTint="99"/>
        <w:bottom w:val="single" w:sz="4" w:space="0" w:color="F7A291" w:themeColor="accent1" w:themeTint="99"/>
        <w:right w:val="single" w:sz="4" w:space="0" w:color="F7A291" w:themeColor="accent1" w:themeTint="99"/>
        <w:insideH w:val="single" w:sz="4" w:space="0" w:color="F7A291" w:themeColor="accent1" w:themeTint="99"/>
        <w:insideV w:val="single" w:sz="4" w:space="0" w:color="F7A291" w:themeColor="accent1" w:themeTint="99"/>
      </w:tblBorders>
    </w:tblPr>
    <w:tblStylePr w:type="firstRow">
      <w:rPr>
        <w:b/>
        <w:bCs/>
        <w:color w:val="FFFFFF" w:themeColor="background1"/>
      </w:rPr>
      <w:tblPr/>
      <w:tcPr>
        <w:tcBorders>
          <w:top w:val="single" w:sz="4" w:space="0" w:color="F26649" w:themeColor="accent1"/>
          <w:left w:val="single" w:sz="4" w:space="0" w:color="F26649" w:themeColor="accent1"/>
          <w:bottom w:val="single" w:sz="4" w:space="0" w:color="F26649" w:themeColor="accent1"/>
          <w:right w:val="single" w:sz="4" w:space="0" w:color="F26649" w:themeColor="accent1"/>
          <w:insideH w:val="nil"/>
          <w:insideV w:val="nil"/>
        </w:tcBorders>
        <w:shd w:val="clear" w:color="auto" w:fill="F26649" w:themeFill="accent1"/>
      </w:tcPr>
    </w:tblStylePr>
    <w:tblStylePr w:type="lastRow">
      <w:rPr>
        <w:b/>
        <w:bCs/>
      </w:rPr>
      <w:tblPr/>
      <w:tcPr>
        <w:tcBorders>
          <w:top w:val="double" w:sz="4" w:space="0" w:color="F26649" w:themeColor="accent1"/>
        </w:tcBorders>
      </w:tcPr>
    </w:tblStylePr>
    <w:tblStylePr w:type="firstCol">
      <w:rPr>
        <w:b/>
        <w:bCs/>
      </w:rPr>
    </w:tblStylePr>
    <w:tblStylePr w:type="lastCol">
      <w:rPr>
        <w:b/>
        <w:bCs/>
      </w:rPr>
    </w:tblStylePr>
    <w:tblStylePr w:type="band1Vert">
      <w:tblPr/>
      <w:tcPr>
        <w:shd w:val="clear" w:color="auto" w:fill="FCE0DA" w:themeFill="accent1" w:themeFillTint="33"/>
      </w:tcPr>
    </w:tblStylePr>
    <w:tblStylePr w:type="band1Horz">
      <w:tblPr/>
      <w:tcPr>
        <w:shd w:val="clear" w:color="auto" w:fill="FCE0DA" w:themeFill="accent1" w:themeFillTint="33"/>
      </w:tcPr>
    </w:tblStylePr>
  </w:style>
  <w:style w:type="table" w:styleId="GridTable4-Accent2">
    <w:name w:val="Grid Table 4 Accent 2"/>
    <w:basedOn w:val="TableNormal"/>
    <w:uiPriority w:val="49"/>
    <w:semiHidden/>
    <w:rsid w:val="0058629F"/>
    <w:pPr>
      <w:spacing w:line="240" w:lineRule="auto"/>
    </w:pPr>
    <w:tblPr>
      <w:tblStyleRowBandSize w:val="1"/>
      <w:tblStyleColBandSize w:val="1"/>
      <w:tblBorders>
        <w:top w:val="single" w:sz="4" w:space="0" w:color="F9C8CE" w:themeColor="accent2" w:themeTint="99"/>
        <w:left w:val="single" w:sz="4" w:space="0" w:color="F9C8CE" w:themeColor="accent2" w:themeTint="99"/>
        <w:bottom w:val="single" w:sz="4" w:space="0" w:color="F9C8CE" w:themeColor="accent2" w:themeTint="99"/>
        <w:right w:val="single" w:sz="4" w:space="0" w:color="F9C8CE" w:themeColor="accent2" w:themeTint="99"/>
        <w:insideH w:val="single" w:sz="4" w:space="0" w:color="F9C8CE" w:themeColor="accent2" w:themeTint="99"/>
        <w:insideV w:val="single" w:sz="4" w:space="0" w:color="F9C8CE" w:themeColor="accent2" w:themeTint="99"/>
      </w:tblBorders>
    </w:tblPr>
    <w:tblStylePr w:type="firstRow">
      <w:rPr>
        <w:b/>
        <w:bCs/>
        <w:color w:val="FFFFFF" w:themeColor="background1"/>
      </w:rPr>
      <w:tblPr/>
      <w:tcPr>
        <w:tcBorders>
          <w:top w:val="single" w:sz="4" w:space="0" w:color="F6A4AF" w:themeColor="accent2"/>
          <w:left w:val="single" w:sz="4" w:space="0" w:color="F6A4AF" w:themeColor="accent2"/>
          <w:bottom w:val="single" w:sz="4" w:space="0" w:color="F6A4AF" w:themeColor="accent2"/>
          <w:right w:val="single" w:sz="4" w:space="0" w:color="F6A4AF" w:themeColor="accent2"/>
          <w:insideH w:val="nil"/>
          <w:insideV w:val="nil"/>
        </w:tcBorders>
        <w:shd w:val="clear" w:color="auto" w:fill="F6A4AF" w:themeFill="accent2"/>
      </w:tcPr>
    </w:tblStylePr>
    <w:tblStylePr w:type="lastRow">
      <w:rPr>
        <w:b/>
        <w:bCs/>
      </w:rPr>
      <w:tblPr/>
      <w:tcPr>
        <w:tcBorders>
          <w:top w:val="double" w:sz="4" w:space="0" w:color="F6A4AF" w:themeColor="accent2"/>
        </w:tcBorders>
      </w:tcPr>
    </w:tblStylePr>
    <w:tblStylePr w:type="firstCol">
      <w:rPr>
        <w:b/>
        <w:bCs/>
      </w:rPr>
    </w:tblStylePr>
    <w:tblStylePr w:type="lastCol">
      <w:rPr>
        <w:b/>
        <w:bCs/>
      </w:rPr>
    </w:tblStylePr>
    <w:tblStylePr w:type="band1Vert">
      <w:tblPr/>
      <w:tcPr>
        <w:shd w:val="clear" w:color="auto" w:fill="FDECEE" w:themeFill="accent2" w:themeFillTint="33"/>
      </w:tcPr>
    </w:tblStylePr>
    <w:tblStylePr w:type="band1Horz">
      <w:tblPr/>
      <w:tcPr>
        <w:shd w:val="clear" w:color="auto" w:fill="FDECEE" w:themeFill="accent2" w:themeFillTint="33"/>
      </w:tcPr>
    </w:tblStylePr>
  </w:style>
  <w:style w:type="table" w:styleId="GridTable4-Accent3">
    <w:name w:val="Grid Table 4 Accent 3"/>
    <w:basedOn w:val="TableNormal"/>
    <w:uiPriority w:val="49"/>
    <w:semiHidden/>
    <w:rsid w:val="0058629F"/>
    <w:pPr>
      <w:spacing w:line="240" w:lineRule="auto"/>
    </w:pPr>
    <w:tblPr>
      <w:tblStyleRowBandSize w:val="1"/>
      <w:tblStyleColBandSize w:val="1"/>
      <w:tblBorders>
        <w:top w:val="single" w:sz="4" w:space="0" w:color="0493EC" w:themeColor="accent3" w:themeTint="99"/>
        <w:left w:val="single" w:sz="4" w:space="0" w:color="0493EC" w:themeColor="accent3" w:themeTint="99"/>
        <w:bottom w:val="single" w:sz="4" w:space="0" w:color="0493EC" w:themeColor="accent3" w:themeTint="99"/>
        <w:right w:val="single" w:sz="4" w:space="0" w:color="0493EC" w:themeColor="accent3" w:themeTint="99"/>
        <w:insideH w:val="single" w:sz="4" w:space="0" w:color="0493EC" w:themeColor="accent3" w:themeTint="99"/>
        <w:insideV w:val="single" w:sz="4" w:space="0" w:color="0493EC" w:themeColor="accent3" w:themeTint="99"/>
      </w:tblBorders>
    </w:tblPr>
    <w:tblStylePr w:type="firstRow">
      <w:rPr>
        <w:b/>
        <w:bCs/>
        <w:color w:val="FFFFFF" w:themeColor="background1"/>
      </w:rPr>
      <w:tblPr/>
      <w:tcPr>
        <w:tcBorders>
          <w:top w:val="single" w:sz="4" w:space="0" w:color="01253B" w:themeColor="accent3"/>
          <w:left w:val="single" w:sz="4" w:space="0" w:color="01253B" w:themeColor="accent3"/>
          <w:bottom w:val="single" w:sz="4" w:space="0" w:color="01253B" w:themeColor="accent3"/>
          <w:right w:val="single" w:sz="4" w:space="0" w:color="01253B" w:themeColor="accent3"/>
          <w:insideH w:val="nil"/>
          <w:insideV w:val="nil"/>
        </w:tcBorders>
        <w:shd w:val="clear" w:color="auto" w:fill="01253B" w:themeFill="accent3"/>
      </w:tcPr>
    </w:tblStylePr>
    <w:tblStylePr w:type="lastRow">
      <w:rPr>
        <w:b/>
        <w:bCs/>
      </w:rPr>
      <w:tblPr/>
      <w:tcPr>
        <w:tcBorders>
          <w:top w:val="double" w:sz="4" w:space="0" w:color="01253B" w:themeColor="accent3"/>
        </w:tcBorders>
      </w:tcPr>
    </w:tblStylePr>
    <w:tblStylePr w:type="firstCol">
      <w:rPr>
        <w:b/>
        <w:bCs/>
      </w:rPr>
    </w:tblStylePr>
    <w:tblStylePr w:type="lastCol">
      <w:rPr>
        <w:b/>
        <w:bCs/>
      </w:rPr>
    </w:tblStylePr>
    <w:tblStylePr w:type="band1Vert">
      <w:tblPr/>
      <w:tcPr>
        <w:shd w:val="clear" w:color="auto" w:fill="A6DCFD" w:themeFill="accent3" w:themeFillTint="33"/>
      </w:tcPr>
    </w:tblStylePr>
    <w:tblStylePr w:type="band1Horz">
      <w:tblPr/>
      <w:tcPr>
        <w:shd w:val="clear" w:color="auto" w:fill="A6DCFD" w:themeFill="accent3" w:themeFillTint="33"/>
      </w:tcPr>
    </w:tblStylePr>
  </w:style>
  <w:style w:type="table" w:styleId="GridTable4-Accent4">
    <w:name w:val="Grid Table 4 Accent 4"/>
    <w:basedOn w:val="TableNormal"/>
    <w:uiPriority w:val="49"/>
    <w:semiHidden/>
    <w:rsid w:val="0058629F"/>
    <w:pPr>
      <w:spacing w:line="240" w:lineRule="auto"/>
    </w:pPr>
    <w:tblPr>
      <w:tblStyleRowBandSize w:val="1"/>
      <w:tblStyleColBandSize w:val="1"/>
      <w:tblBorders>
        <w:top w:val="single" w:sz="4" w:space="0" w:color="38FFC3" w:themeColor="accent4" w:themeTint="99"/>
        <w:left w:val="single" w:sz="4" w:space="0" w:color="38FFC3" w:themeColor="accent4" w:themeTint="99"/>
        <w:bottom w:val="single" w:sz="4" w:space="0" w:color="38FFC3" w:themeColor="accent4" w:themeTint="99"/>
        <w:right w:val="single" w:sz="4" w:space="0" w:color="38FFC3" w:themeColor="accent4" w:themeTint="99"/>
        <w:insideH w:val="single" w:sz="4" w:space="0" w:color="38FFC3" w:themeColor="accent4" w:themeTint="99"/>
        <w:insideV w:val="single" w:sz="4" w:space="0" w:color="38FFC3" w:themeColor="accent4" w:themeTint="99"/>
      </w:tblBorders>
    </w:tblPr>
    <w:tblStylePr w:type="firstRow">
      <w:rPr>
        <w:b/>
        <w:bCs/>
        <w:color w:val="FFFFFF" w:themeColor="background1"/>
      </w:rPr>
      <w:tblPr/>
      <w:tcPr>
        <w:tcBorders>
          <w:top w:val="single" w:sz="4" w:space="0" w:color="00B37D" w:themeColor="accent4"/>
          <w:left w:val="single" w:sz="4" w:space="0" w:color="00B37D" w:themeColor="accent4"/>
          <w:bottom w:val="single" w:sz="4" w:space="0" w:color="00B37D" w:themeColor="accent4"/>
          <w:right w:val="single" w:sz="4" w:space="0" w:color="00B37D" w:themeColor="accent4"/>
          <w:insideH w:val="nil"/>
          <w:insideV w:val="nil"/>
        </w:tcBorders>
        <w:shd w:val="clear" w:color="auto" w:fill="00B37D" w:themeFill="accent4"/>
      </w:tcPr>
    </w:tblStylePr>
    <w:tblStylePr w:type="lastRow">
      <w:rPr>
        <w:b/>
        <w:bCs/>
      </w:rPr>
      <w:tblPr/>
      <w:tcPr>
        <w:tcBorders>
          <w:top w:val="double" w:sz="4" w:space="0" w:color="00B37D" w:themeColor="accent4"/>
        </w:tcBorders>
      </w:tcPr>
    </w:tblStylePr>
    <w:tblStylePr w:type="firstCol">
      <w:rPr>
        <w:b/>
        <w:bCs/>
      </w:rPr>
    </w:tblStylePr>
    <w:tblStylePr w:type="lastCol">
      <w:rPr>
        <w:b/>
        <w:bCs/>
      </w:rPr>
    </w:tblStylePr>
    <w:tblStylePr w:type="band1Vert">
      <w:tblPr/>
      <w:tcPr>
        <w:shd w:val="clear" w:color="auto" w:fill="BCFFEA" w:themeFill="accent4" w:themeFillTint="33"/>
      </w:tcPr>
    </w:tblStylePr>
    <w:tblStylePr w:type="band1Horz">
      <w:tblPr/>
      <w:tcPr>
        <w:shd w:val="clear" w:color="auto" w:fill="BCFFEA" w:themeFill="accent4" w:themeFillTint="33"/>
      </w:tcPr>
    </w:tblStylePr>
  </w:style>
  <w:style w:type="table" w:styleId="GridTable4-Accent5">
    <w:name w:val="Grid Table 4 Accent 5"/>
    <w:basedOn w:val="TableNormal"/>
    <w:uiPriority w:val="49"/>
    <w:semiHidden/>
    <w:rsid w:val="0058629F"/>
    <w:pPr>
      <w:spacing w:line="240" w:lineRule="auto"/>
    </w:pPr>
    <w:tblPr>
      <w:tblStyleRowBandSize w:val="1"/>
      <w:tblStyleColBandSize w:val="1"/>
      <w:tblBorders>
        <w:top w:val="single" w:sz="4" w:space="0" w:color="84A1D2" w:themeColor="accent5" w:themeTint="99"/>
        <w:left w:val="single" w:sz="4" w:space="0" w:color="84A1D2" w:themeColor="accent5" w:themeTint="99"/>
        <w:bottom w:val="single" w:sz="4" w:space="0" w:color="84A1D2" w:themeColor="accent5" w:themeTint="99"/>
        <w:right w:val="single" w:sz="4" w:space="0" w:color="84A1D2" w:themeColor="accent5" w:themeTint="99"/>
        <w:insideH w:val="single" w:sz="4" w:space="0" w:color="84A1D2" w:themeColor="accent5" w:themeTint="99"/>
        <w:insideV w:val="single" w:sz="4" w:space="0" w:color="84A1D2" w:themeColor="accent5" w:themeTint="99"/>
      </w:tblBorders>
    </w:tblPr>
    <w:tblStylePr w:type="firstRow">
      <w:rPr>
        <w:b/>
        <w:bCs/>
        <w:color w:val="FFFFFF" w:themeColor="background1"/>
      </w:rPr>
      <w:tblPr/>
      <w:tcPr>
        <w:tcBorders>
          <w:top w:val="single" w:sz="4" w:space="0" w:color="3E66AB" w:themeColor="accent5"/>
          <w:left w:val="single" w:sz="4" w:space="0" w:color="3E66AB" w:themeColor="accent5"/>
          <w:bottom w:val="single" w:sz="4" w:space="0" w:color="3E66AB" w:themeColor="accent5"/>
          <w:right w:val="single" w:sz="4" w:space="0" w:color="3E66AB" w:themeColor="accent5"/>
          <w:insideH w:val="nil"/>
          <w:insideV w:val="nil"/>
        </w:tcBorders>
        <w:shd w:val="clear" w:color="auto" w:fill="3E66AB" w:themeFill="accent5"/>
      </w:tcPr>
    </w:tblStylePr>
    <w:tblStylePr w:type="lastRow">
      <w:rPr>
        <w:b/>
        <w:bCs/>
      </w:rPr>
      <w:tblPr/>
      <w:tcPr>
        <w:tcBorders>
          <w:top w:val="double" w:sz="4" w:space="0" w:color="3E66AB" w:themeColor="accent5"/>
        </w:tcBorders>
      </w:tcPr>
    </w:tblStylePr>
    <w:tblStylePr w:type="firstCol">
      <w:rPr>
        <w:b/>
        <w:bCs/>
      </w:rPr>
    </w:tblStylePr>
    <w:tblStylePr w:type="lastCol">
      <w:rPr>
        <w:b/>
        <w:bCs/>
      </w:rPr>
    </w:tblStylePr>
    <w:tblStylePr w:type="band1Vert">
      <w:tblPr/>
      <w:tcPr>
        <w:shd w:val="clear" w:color="auto" w:fill="D6DFF0" w:themeFill="accent5" w:themeFillTint="33"/>
      </w:tcPr>
    </w:tblStylePr>
    <w:tblStylePr w:type="band1Horz">
      <w:tblPr/>
      <w:tcPr>
        <w:shd w:val="clear" w:color="auto" w:fill="D6DFF0" w:themeFill="accent5" w:themeFillTint="33"/>
      </w:tcPr>
    </w:tblStylePr>
  </w:style>
  <w:style w:type="table" w:styleId="GridTable4-Accent6">
    <w:name w:val="Grid Table 4 Accent 6"/>
    <w:basedOn w:val="TableNormal"/>
    <w:uiPriority w:val="49"/>
    <w:semiHidden/>
    <w:rsid w:val="0058629F"/>
    <w:pPr>
      <w:spacing w:line="240" w:lineRule="auto"/>
    </w:pPr>
    <w:tblPr>
      <w:tblStyleRowBandSize w:val="1"/>
      <w:tblStyleColBandSize w:val="1"/>
      <w:tblBorders>
        <w:top w:val="single" w:sz="4" w:space="0" w:color="F7F3EB" w:themeColor="accent6" w:themeTint="99"/>
        <w:left w:val="single" w:sz="4" w:space="0" w:color="F7F3EB" w:themeColor="accent6" w:themeTint="99"/>
        <w:bottom w:val="single" w:sz="4" w:space="0" w:color="F7F3EB" w:themeColor="accent6" w:themeTint="99"/>
        <w:right w:val="single" w:sz="4" w:space="0" w:color="F7F3EB" w:themeColor="accent6" w:themeTint="99"/>
        <w:insideH w:val="single" w:sz="4" w:space="0" w:color="F7F3EB" w:themeColor="accent6" w:themeTint="99"/>
        <w:insideV w:val="single" w:sz="4" w:space="0" w:color="F7F3EB" w:themeColor="accent6" w:themeTint="99"/>
      </w:tblBorders>
    </w:tblPr>
    <w:tblStylePr w:type="firstRow">
      <w:rPr>
        <w:b/>
        <w:bCs/>
        <w:color w:val="FFFFFF" w:themeColor="background1"/>
      </w:rPr>
      <w:tblPr/>
      <w:tcPr>
        <w:tcBorders>
          <w:top w:val="single" w:sz="4" w:space="0" w:color="F2ECDF" w:themeColor="accent6"/>
          <w:left w:val="single" w:sz="4" w:space="0" w:color="F2ECDF" w:themeColor="accent6"/>
          <w:bottom w:val="single" w:sz="4" w:space="0" w:color="F2ECDF" w:themeColor="accent6"/>
          <w:right w:val="single" w:sz="4" w:space="0" w:color="F2ECDF" w:themeColor="accent6"/>
          <w:insideH w:val="nil"/>
          <w:insideV w:val="nil"/>
        </w:tcBorders>
        <w:shd w:val="clear" w:color="auto" w:fill="F2ECDF" w:themeFill="accent6"/>
      </w:tcPr>
    </w:tblStylePr>
    <w:tblStylePr w:type="lastRow">
      <w:rPr>
        <w:b/>
        <w:bCs/>
      </w:rPr>
      <w:tblPr/>
      <w:tcPr>
        <w:tcBorders>
          <w:top w:val="double" w:sz="4" w:space="0" w:color="F2ECDF" w:themeColor="accent6"/>
        </w:tcBorders>
      </w:tcPr>
    </w:tblStylePr>
    <w:tblStylePr w:type="firstCol">
      <w:rPr>
        <w:b/>
        <w:bCs/>
      </w:rPr>
    </w:tblStylePr>
    <w:tblStylePr w:type="lastCol">
      <w:rPr>
        <w:b/>
        <w:bCs/>
      </w:rPr>
    </w:tblStylePr>
    <w:tblStylePr w:type="band1Vert">
      <w:tblPr/>
      <w:tcPr>
        <w:shd w:val="clear" w:color="auto" w:fill="FCFBF8" w:themeFill="accent6" w:themeFillTint="33"/>
      </w:tcPr>
    </w:tblStylePr>
    <w:tblStylePr w:type="band1Horz">
      <w:tblPr/>
      <w:tcPr>
        <w:shd w:val="clear" w:color="auto" w:fill="FCFBF8" w:themeFill="accent6" w:themeFillTint="33"/>
      </w:tcPr>
    </w:tblStylePr>
  </w:style>
  <w:style w:type="table" w:styleId="GridTable5Dark">
    <w:name w:val="Grid Table 5 Dark"/>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6DCF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1253B"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1253B"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1253B"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1253B" w:themeFill="text1"/>
      </w:tcPr>
    </w:tblStylePr>
    <w:tblStylePr w:type="band1Vert">
      <w:tblPr/>
      <w:tcPr>
        <w:shd w:val="clear" w:color="auto" w:fill="4EB9FC" w:themeFill="text1" w:themeFillTint="66"/>
      </w:tcPr>
    </w:tblStylePr>
    <w:tblStylePr w:type="band1Horz">
      <w:tblPr/>
      <w:tcPr>
        <w:shd w:val="clear" w:color="auto" w:fill="4EB9FC" w:themeFill="text1" w:themeFillTint="66"/>
      </w:tcPr>
    </w:tblStylePr>
  </w:style>
  <w:style w:type="table" w:styleId="GridTable5Dark-Accent1">
    <w:name w:val="Grid Table 5 Dark Accent 1"/>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0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66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66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66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6649" w:themeFill="accent1"/>
      </w:tcPr>
    </w:tblStylePr>
    <w:tblStylePr w:type="band1Vert">
      <w:tblPr/>
      <w:tcPr>
        <w:shd w:val="clear" w:color="auto" w:fill="F9C1B6" w:themeFill="accent1" w:themeFillTint="66"/>
      </w:tcPr>
    </w:tblStylePr>
    <w:tblStylePr w:type="band1Horz">
      <w:tblPr/>
      <w:tcPr>
        <w:shd w:val="clear" w:color="auto" w:fill="F9C1B6" w:themeFill="accent1" w:themeFillTint="66"/>
      </w:tcPr>
    </w:tblStylePr>
  </w:style>
  <w:style w:type="table" w:styleId="GridTable5Dark-Accent2">
    <w:name w:val="Grid Table 5 Dark Accent 2"/>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C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6A4A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6A4A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6A4A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6A4AF" w:themeFill="accent2"/>
      </w:tcPr>
    </w:tblStylePr>
    <w:tblStylePr w:type="band1Vert">
      <w:tblPr/>
      <w:tcPr>
        <w:shd w:val="clear" w:color="auto" w:fill="FBDADE" w:themeFill="accent2" w:themeFillTint="66"/>
      </w:tcPr>
    </w:tblStylePr>
    <w:tblStylePr w:type="band1Horz">
      <w:tblPr/>
      <w:tcPr>
        <w:shd w:val="clear" w:color="auto" w:fill="FBDADE" w:themeFill="accent2" w:themeFillTint="66"/>
      </w:tcPr>
    </w:tblStylePr>
  </w:style>
  <w:style w:type="table" w:styleId="GridTable5Dark-Accent3">
    <w:name w:val="Grid Table 5 Dark Accent 3"/>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6DCF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1253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1253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1253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1253B" w:themeFill="accent3"/>
      </w:tcPr>
    </w:tblStylePr>
    <w:tblStylePr w:type="band1Vert">
      <w:tblPr/>
      <w:tcPr>
        <w:shd w:val="clear" w:color="auto" w:fill="4EB9FC" w:themeFill="accent3" w:themeFillTint="66"/>
      </w:tcPr>
    </w:tblStylePr>
    <w:tblStylePr w:type="band1Horz">
      <w:tblPr/>
      <w:tcPr>
        <w:shd w:val="clear" w:color="auto" w:fill="4EB9FC" w:themeFill="accent3" w:themeFillTint="66"/>
      </w:tcPr>
    </w:tblStylePr>
  </w:style>
  <w:style w:type="table" w:styleId="GridTable5Dark-Accent4">
    <w:name w:val="Grid Table 5 Dark Accent 4"/>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E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37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37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37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37D" w:themeFill="accent4"/>
      </w:tcPr>
    </w:tblStylePr>
    <w:tblStylePr w:type="band1Vert">
      <w:tblPr/>
      <w:tcPr>
        <w:shd w:val="clear" w:color="auto" w:fill="7AFFD6" w:themeFill="accent4" w:themeFillTint="66"/>
      </w:tcPr>
    </w:tblStylePr>
    <w:tblStylePr w:type="band1Horz">
      <w:tblPr/>
      <w:tcPr>
        <w:shd w:val="clear" w:color="auto" w:fill="7AFFD6" w:themeFill="accent4" w:themeFillTint="66"/>
      </w:tcPr>
    </w:tblStylePr>
  </w:style>
  <w:style w:type="table" w:styleId="GridTable5Dark-Accent5">
    <w:name w:val="Grid Table 5 Dark Accent 5"/>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FF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66A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66A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66A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66AB" w:themeFill="accent5"/>
      </w:tcPr>
    </w:tblStylePr>
    <w:tblStylePr w:type="band1Vert">
      <w:tblPr/>
      <w:tcPr>
        <w:shd w:val="clear" w:color="auto" w:fill="ADC0E1" w:themeFill="accent5" w:themeFillTint="66"/>
      </w:tcPr>
    </w:tblStylePr>
    <w:tblStylePr w:type="band1Horz">
      <w:tblPr/>
      <w:tcPr>
        <w:shd w:val="clear" w:color="auto" w:fill="ADC0E1" w:themeFill="accent5" w:themeFillTint="66"/>
      </w:tcPr>
    </w:tblStylePr>
  </w:style>
  <w:style w:type="table" w:styleId="GridTable5Dark-Accent6">
    <w:name w:val="Grid Table 5 Dark Accent 6"/>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B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ECD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ECD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ECD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ECDF" w:themeFill="accent6"/>
      </w:tcPr>
    </w:tblStylePr>
    <w:tblStylePr w:type="band1Vert">
      <w:tblPr/>
      <w:tcPr>
        <w:shd w:val="clear" w:color="auto" w:fill="F9F7F2" w:themeFill="accent6" w:themeFillTint="66"/>
      </w:tcPr>
    </w:tblStylePr>
    <w:tblStylePr w:type="band1Horz">
      <w:tblPr/>
      <w:tcPr>
        <w:shd w:val="clear" w:color="auto" w:fill="F9F7F2" w:themeFill="accent6" w:themeFillTint="66"/>
      </w:tcPr>
    </w:tblStylePr>
  </w:style>
  <w:style w:type="table" w:styleId="GridTable6Colorful">
    <w:name w:val="Grid Table 6 Colorful"/>
    <w:basedOn w:val="TableNormal"/>
    <w:uiPriority w:val="51"/>
    <w:semiHidden/>
    <w:rsid w:val="0058629F"/>
    <w:pPr>
      <w:spacing w:line="240" w:lineRule="auto"/>
    </w:pPr>
    <w:tblPr>
      <w:tblStyleRowBandSize w:val="1"/>
      <w:tblStyleColBandSize w:val="1"/>
      <w:tblBorders>
        <w:top w:val="single" w:sz="4" w:space="0" w:color="0493EC" w:themeColor="text1" w:themeTint="99"/>
        <w:left w:val="single" w:sz="4" w:space="0" w:color="0493EC" w:themeColor="text1" w:themeTint="99"/>
        <w:bottom w:val="single" w:sz="4" w:space="0" w:color="0493EC" w:themeColor="text1" w:themeTint="99"/>
        <w:right w:val="single" w:sz="4" w:space="0" w:color="0493EC" w:themeColor="text1" w:themeTint="99"/>
        <w:insideH w:val="single" w:sz="4" w:space="0" w:color="0493EC" w:themeColor="text1" w:themeTint="99"/>
        <w:insideV w:val="single" w:sz="4" w:space="0" w:color="0493EC" w:themeColor="text1" w:themeTint="99"/>
      </w:tblBorders>
    </w:tblPr>
    <w:tblStylePr w:type="firstRow">
      <w:rPr>
        <w:b/>
        <w:bCs/>
      </w:rPr>
      <w:tblPr/>
      <w:tcPr>
        <w:tcBorders>
          <w:bottom w:val="single" w:sz="12" w:space="0" w:color="0493EC" w:themeColor="text1" w:themeTint="99"/>
        </w:tcBorders>
      </w:tcPr>
    </w:tblStylePr>
    <w:tblStylePr w:type="lastRow">
      <w:rPr>
        <w:b/>
        <w:bCs/>
      </w:rPr>
      <w:tblPr/>
      <w:tcPr>
        <w:tcBorders>
          <w:top w:val="double" w:sz="4" w:space="0" w:color="0493EC" w:themeColor="text1" w:themeTint="99"/>
        </w:tcBorders>
      </w:tcPr>
    </w:tblStylePr>
    <w:tblStylePr w:type="firstCol">
      <w:rPr>
        <w:b/>
        <w:bCs/>
      </w:rPr>
    </w:tblStylePr>
    <w:tblStylePr w:type="lastCol">
      <w:rPr>
        <w:b/>
        <w:bCs/>
      </w:rPr>
    </w:tblStylePr>
    <w:tblStylePr w:type="band1Vert">
      <w:tblPr/>
      <w:tcPr>
        <w:shd w:val="clear" w:color="auto" w:fill="A6DCFD" w:themeFill="text1" w:themeFillTint="33"/>
      </w:tcPr>
    </w:tblStylePr>
    <w:tblStylePr w:type="band1Horz">
      <w:tblPr/>
      <w:tcPr>
        <w:shd w:val="clear" w:color="auto" w:fill="A6DCFD" w:themeFill="text1" w:themeFillTint="33"/>
      </w:tcPr>
    </w:tblStylePr>
  </w:style>
  <w:style w:type="table" w:styleId="GridTable6Colorful-Accent1">
    <w:name w:val="Grid Table 6 Colorful Accent 1"/>
    <w:basedOn w:val="TableNormal"/>
    <w:uiPriority w:val="51"/>
    <w:semiHidden/>
    <w:rsid w:val="0058629F"/>
    <w:pPr>
      <w:spacing w:line="240" w:lineRule="auto"/>
    </w:pPr>
    <w:rPr>
      <w:color w:val="DB320F" w:themeColor="accent1" w:themeShade="BF"/>
    </w:rPr>
    <w:tblPr>
      <w:tblStyleRowBandSize w:val="1"/>
      <w:tblStyleColBandSize w:val="1"/>
      <w:tblBorders>
        <w:top w:val="single" w:sz="4" w:space="0" w:color="F7A291" w:themeColor="accent1" w:themeTint="99"/>
        <w:left w:val="single" w:sz="4" w:space="0" w:color="F7A291" w:themeColor="accent1" w:themeTint="99"/>
        <w:bottom w:val="single" w:sz="4" w:space="0" w:color="F7A291" w:themeColor="accent1" w:themeTint="99"/>
        <w:right w:val="single" w:sz="4" w:space="0" w:color="F7A291" w:themeColor="accent1" w:themeTint="99"/>
        <w:insideH w:val="single" w:sz="4" w:space="0" w:color="F7A291" w:themeColor="accent1" w:themeTint="99"/>
        <w:insideV w:val="single" w:sz="4" w:space="0" w:color="F7A291" w:themeColor="accent1" w:themeTint="99"/>
      </w:tblBorders>
    </w:tblPr>
    <w:tblStylePr w:type="firstRow">
      <w:rPr>
        <w:b/>
        <w:bCs/>
      </w:rPr>
      <w:tblPr/>
      <w:tcPr>
        <w:tcBorders>
          <w:bottom w:val="single" w:sz="12" w:space="0" w:color="F7A291" w:themeColor="accent1" w:themeTint="99"/>
        </w:tcBorders>
      </w:tcPr>
    </w:tblStylePr>
    <w:tblStylePr w:type="lastRow">
      <w:rPr>
        <w:b/>
        <w:bCs/>
      </w:rPr>
      <w:tblPr/>
      <w:tcPr>
        <w:tcBorders>
          <w:top w:val="double" w:sz="4" w:space="0" w:color="F7A291" w:themeColor="accent1" w:themeTint="99"/>
        </w:tcBorders>
      </w:tcPr>
    </w:tblStylePr>
    <w:tblStylePr w:type="firstCol">
      <w:rPr>
        <w:b/>
        <w:bCs/>
      </w:rPr>
    </w:tblStylePr>
    <w:tblStylePr w:type="lastCol">
      <w:rPr>
        <w:b/>
        <w:bCs/>
      </w:rPr>
    </w:tblStylePr>
    <w:tblStylePr w:type="band1Vert">
      <w:tblPr/>
      <w:tcPr>
        <w:shd w:val="clear" w:color="auto" w:fill="FCE0DA" w:themeFill="accent1" w:themeFillTint="33"/>
      </w:tcPr>
    </w:tblStylePr>
    <w:tblStylePr w:type="band1Horz">
      <w:tblPr/>
      <w:tcPr>
        <w:shd w:val="clear" w:color="auto" w:fill="FCE0DA" w:themeFill="accent1" w:themeFillTint="33"/>
      </w:tcPr>
    </w:tblStylePr>
  </w:style>
  <w:style w:type="table" w:styleId="GridTable6Colorful-Accent2">
    <w:name w:val="Grid Table 6 Colorful Accent 2"/>
    <w:basedOn w:val="TableNormal"/>
    <w:uiPriority w:val="51"/>
    <w:semiHidden/>
    <w:rsid w:val="0058629F"/>
    <w:pPr>
      <w:spacing w:line="240" w:lineRule="auto"/>
    </w:pPr>
    <w:rPr>
      <w:color w:val="EC465C" w:themeColor="accent2" w:themeShade="BF"/>
    </w:rPr>
    <w:tblPr>
      <w:tblStyleRowBandSize w:val="1"/>
      <w:tblStyleColBandSize w:val="1"/>
      <w:tblBorders>
        <w:top w:val="single" w:sz="4" w:space="0" w:color="F9C8CE" w:themeColor="accent2" w:themeTint="99"/>
        <w:left w:val="single" w:sz="4" w:space="0" w:color="F9C8CE" w:themeColor="accent2" w:themeTint="99"/>
        <w:bottom w:val="single" w:sz="4" w:space="0" w:color="F9C8CE" w:themeColor="accent2" w:themeTint="99"/>
        <w:right w:val="single" w:sz="4" w:space="0" w:color="F9C8CE" w:themeColor="accent2" w:themeTint="99"/>
        <w:insideH w:val="single" w:sz="4" w:space="0" w:color="F9C8CE" w:themeColor="accent2" w:themeTint="99"/>
        <w:insideV w:val="single" w:sz="4" w:space="0" w:color="F9C8CE" w:themeColor="accent2" w:themeTint="99"/>
      </w:tblBorders>
    </w:tblPr>
    <w:tblStylePr w:type="firstRow">
      <w:rPr>
        <w:b/>
        <w:bCs/>
      </w:rPr>
      <w:tblPr/>
      <w:tcPr>
        <w:tcBorders>
          <w:bottom w:val="single" w:sz="12" w:space="0" w:color="F9C8CE" w:themeColor="accent2" w:themeTint="99"/>
        </w:tcBorders>
      </w:tcPr>
    </w:tblStylePr>
    <w:tblStylePr w:type="lastRow">
      <w:rPr>
        <w:b/>
        <w:bCs/>
      </w:rPr>
      <w:tblPr/>
      <w:tcPr>
        <w:tcBorders>
          <w:top w:val="double" w:sz="4" w:space="0" w:color="F9C8CE" w:themeColor="accent2" w:themeTint="99"/>
        </w:tcBorders>
      </w:tcPr>
    </w:tblStylePr>
    <w:tblStylePr w:type="firstCol">
      <w:rPr>
        <w:b/>
        <w:bCs/>
      </w:rPr>
    </w:tblStylePr>
    <w:tblStylePr w:type="lastCol">
      <w:rPr>
        <w:b/>
        <w:bCs/>
      </w:rPr>
    </w:tblStylePr>
    <w:tblStylePr w:type="band1Vert">
      <w:tblPr/>
      <w:tcPr>
        <w:shd w:val="clear" w:color="auto" w:fill="FDECEE" w:themeFill="accent2" w:themeFillTint="33"/>
      </w:tcPr>
    </w:tblStylePr>
    <w:tblStylePr w:type="band1Horz">
      <w:tblPr/>
      <w:tcPr>
        <w:shd w:val="clear" w:color="auto" w:fill="FDECEE" w:themeFill="accent2" w:themeFillTint="33"/>
      </w:tcPr>
    </w:tblStylePr>
  </w:style>
  <w:style w:type="table" w:styleId="GridTable6Colorful-Accent3">
    <w:name w:val="Grid Table 6 Colorful Accent 3"/>
    <w:basedOn w:val="TableNormal"/>
    <w:uiPriority w:val="51"/>
    <w:semiHidden/>
    <w:rsid w:val="0058629F"/>
    <w:pPr>
      <w:spacing w:line="240" w:lineRule="auto"/>
    </w:pPr>
    <w:rPr>
      <w:color w:val="001B2B" w:themeColor="accent3" w:themeShade="BF"/>
    </w:rPr>
    <w:tblPr>
      <w:tblStyleRowBandSize w:val="1"/>
      <w:tblStyleColBandSize w:val="1"/>
      <w:tblBorders>
        <w:top w:val="single" w:sz="4" w:space="0" w:color="0493EC" w:themeColor="accent3" w:themeTint="99"/>
        <w:left w:val="single" w:sz="4" w:space="0" w:color="0493EC" w:themeColor="accent3" w:themeTint="99"/>
        <w:bottom w:val="single" w:sz="4" w:space="0" w:color="0493EC" w:themeColor="accent3" w:themeTint="99"/>
        <w:right w:val="single" w:sz="4" w:space="0" w:color="0493EC" w:themeColor="accent3" w:themeTint="99"/>
        <w:insideH w:val="single" w:sz="4" w:space="0" w:color="0493EC" w:themeColor="accent3" w:themeTint="99"/>
        <w:insideV w:val="single" w:sz="4" w:space="0" w:color="0493EC" w:themeColor="accent3" w:themeTint="99"/>
      </w:tblBorders>
    </w:tblPr>
    <w:tblStylePr w:type="firstRow">
      <w:rPr>
        <w:b/>
        <w:bCs/>
      </w:rPr>
      <w:tblPr/>
      <w:tcPr>
        <w:tcBorders>
          <w:bottom w:val="single" w:sz="12" w:space="0" w:color="0493EC" w:themeColor="accent3" w:themeTint="99"/>
        </w:tcBorders>
      </w:tcPr>
    </w:tblStylePr>
    <w:tblStylePr w:type="lastRow">
      <w:rPr>
        <w:b/>
        <w:bCs/>
      </w:rPr>
      <w:tblPr/>
      <w:tcPr>
        <w:tcBorders>
          <w:top w:val="double" w:sz="4" w:space="0" w:color="0493EC" w:themeColor="accent3" w:themeTint="99"/>
        </w:tcBorders>
      </w:tcPr>
    </w:tblStylePr>
    <w:tblStylePr w:type="firstCol">
      <w:rPr>
        <w:b/>
        <w:bCs/>
      </w:rPr>
    </w:tblStylePr>
    <w:tblStylePr w:type="lastCol">
      <w:rPr>
        <w:b/>
        <w:bCs/>
      </w:rPr>
    </w:tblStylePr>
    <w:tblStylePr w:type="band1Vert">
      <w:tblPr/>
      <w:tcPr>
        <w:shd w:val="clear" w:color="auto" w:fill="A6DCFD" w:themeFill="accent3" w:themeFillTint="33"/>
      </w:tcPr>
    </w:tblStylePr>
    <w:tblStylePr w:type="band1Horz">
      <w:tblPr/>
      <w:tcPr>
        <w:shd w:val="clear" w:color="auto" w:fill="A6DCFD" w:themeFill="accent3" w:themeFillTint="33"/>
      </w:tcPr>
    </w:tblStylePr>
  </w:style>
  <w:style w:type="table" w:styleId="GridTable6Colorful-Accent4">
    <w:name w:val="Grid Table 6 Colorful Accent 4"/>
    <w:basedOn w:val="TableNormal"/>
    <w:uiPriority w:val="51"/>
    <w:semiHidden/>
    <w:rsid w:val="0058629F"/>
    <w:pPr>
      <w:spacing w:line="240" w:lineRule="auto"/>
    </w:pPr>
    <w:rPr>
      <w:color w:val="00865D" w:themeColor="accent4" w:themeShade="BF"/>
    </w:rPr>
    <w:tblPr>
      <w:tblStyleRowBandSize w:val="1"/>
      <w:tblStyleColBandSize w:val="1"/>
      <w:tblBorders>
        <w:top w:val="single" w:sz="4" w:space="0" w:color="38FFC3" w:themeColor="accent4" w:themeTint="99"/>
        <w:left w:val="single" w:sz="4" w:space="0" w:color="38FFC3" w:themeColor="accent4" w:themeTint="99"/>
        <w:bottom w:val="single" w:sz="4" w:space="0" w:color="38FFC3" w:themeColor="accent4" w:themeTint="99"/>
        <w:right w:val="single" w:sz="4" w:space="0" w:color="38FFC3" w:themeColor="accent4" w:themeTint="99"/>
        <w:insideH w:val="single" w:sz="4" w:space="0" w:color="38FFC3" w:themeColor="accent4" w:themeTint="99"/>
        <w:insideV w:val="single" w:sz="4" w:space="0" w:color="38FFC3" w:themeColor="accent4" w:themeTint="99"/>
      </w:tblBorders>
    </w:tblPr>
    <w:tblStylePr w:type="firstRow">
      <w:rPr>
        <w:b/>
        <w:bCs/>
      </w:rPr>
      <w:tblPr/>
      <w:tcPr>
        <w:tcBorders>
          <w:bottom w:val="single" w:sz="12" w:space="0" w:color="38FFC3" w:themeColor="accent4" w:themeTint="99"/>
        </w:tcBorders>
      </w:tcPr>
    </w:tblStylePr>
    <w:tblStylePr w:type="lastRow">
      <w:rPr>
        <w:b/>
        <w:bCs/>
      </w:rPr>
      <w:tblPr/>
      <w:tcPr>
        <w:tcBorders>
          <w:top w:val="double" w:sz="4" w:space="0" w:color="38FFC3" w:themeColor="accent4" w:themeTint="99"/>
        </w:tcBorders>
      </w:tcPr>
    </w:tblStylePr>
    <w:tblStylePr w:type="firstCol">
      <w:rPr>
        <w:b/>
        <w:bCs/>
      </w:rPr>
    </w:tblStylePr>
    <w:tblStylePr w:type="lastCol">
      <w:rPr>
        <w:b/>
        <w:bCs/>
      </w:rPr>
    </w:tblStylePr>
    <w:tblStylePr w:type="band1Vert">
      <w:tblPr/>
      <w:tcPr>
        <w:shd w:val="clear" w:color="auto" w:fill="BCFFEA" w:themeFill="accent4" w:themeFillTint="33"/>
      </w:tcPr>
    </w:tblStylePr>
    <w:tblStylePr w:type="band1Horz">
      <w:tblPr/>
      <w:tcPr>
        <w:shd w:val="clear" w:color="auto" w:fill="BCFFEA" w:themeFill="accent4" w:themeFillTint="33"/>
      </w:tcPr>
    </w:tblStylePr>
  </w:style>
  <w:style w:type="table" w:styleId="GridTable6Colorful-Accent5">
    <w:name w:val="Grid Table 6 Colorful Accent 5"/>
    <w:basedOn w:val="TableNormal"/>
    <w:uiPriority w:val="51"/>
    <w:semiHidden/>
    <w:rsid w:val="0058629F"/>
    <w:pPr>
      <w:spacing w:line="240" w:lineRule="auto"/>
    </w:pPr>
    <w:rPr>
      <w:color w:val="2E4C7F" w:themeColor="accent5" w:themeShade="BF"/>
    </w:rPr>
    <w:tblPr>
      <w:tblStyleRowBandSize w:val="1"/>
      <w:tblStyleColBandSize w:val="1"/>
      <w:tblBorders>
        <w:top w:val="single" w:sz="4" w:space="0" w:color="84A1D2" w:themeColor="accent5" w:themeTint="99"/>
        <w:left w:val="single" w:sz="4" w:space="0" w:color="84A1D2" w:themeColor="accent5" w:themeTint="99"/>
        <w:bottom w:val="single" w:sz="4" w:space="0" w:color="84A1D2" w:themeColor="accent5" w:themeTint="99"/>
        <w:right w:val="single" w:sz="4" w:space="0" w:color="84A1D2" w:themeColor="accent5" w:themeTint="99"/>
        <w:insideH w:val="single" w:sz="4" w:space="0" w:color="84A1D2" w:themeColor="accent5" w:themeTint="99"/>
        <w:insideV w:val="single" w:sz="4" w:space="0" w:color="84A1D2" w:themeColor="accent5" w:themeTint="99"/>
      </w:tblBorders>
    </w:tblPr>
    <w:tblStylePr w:type="firstRow">
      <w:rPr>
        <w:b/>
        <w:bCs/>
      </w:rPr>
      <w:tblPr/>
      <w:tcPr>
        <w:tcBorders>
          <w:bottom w:val="single" w:sz="12" w:space="0" w:color="84A1D2" w:themeColor="accent5" w:themeTint="99"/>
        </w:tcBorders>
      </w:tcPr>
    </w:tblStylePr>
    <w:tblStylePr w:type="lastRow">
      <w:rPr>
        <w:b/>
        <w:bCs/>
      </w:rPr>
      <w:tblPr/>
      <w:tcPr>
        <w:tcBorders>
          <w:top w:val="double" w:sz="4" w:space="0" w:color="84A1D2" w:themeColor="accent5" w:themeTint="99"/>
        </w:tcBorders>
      </w:tcPr>
    </w:tblStylePr>
    <w:tblStylePr w:type="firstCol">
      <w:rPr>
        <w:b/>
        <w:bCs/>
      </w:rPr>
    </w:tblStylePr>
    <w:tblStylePr w:type="lastCol">
      <w:rPr>
        <w:b/>
        <w:bCs/>
      </w:rPr>
    </w:tblStylePr>
    <w:tblStylePr w:type="band1Vert">
      <w:tblPr/>
      <w:tcPr>
        <w:shd w:val="clear" w:color="auto" w:fill="D6DFF0" w:themeFill="accent5" w:themeFillTint="33"/>
      </w:tcPr>
    </w:tblStylePr>
    <w:tblStylePr w:type="band1Horz">
      <w:tblPr/>
      <w:tcPr>
        <w:shd w:val="clear" w:color="auto" w:fill="D6DFF0" w:themeFill="accent5" w:themeFillTint="33"/>
      </w:tcPr>
    </w:tblStylePr>
  </w:style>
  <w:style w:type="table" w:styleId="GridTable6Colorful-Accent6">
    <w:name w:val="Grid Table 6 Colorful Accent 6"/>
    <w:basedOn w:val="TableNormal"/>
    <w:uiPriority w:val="51"/>
    <w:semiHidden/>
    <w:rsid w:val="0058629F"/>
    <w:pPr>
      <w:spacing w:line="240" w:lineRule="auto"/>
    </w:pPr>
    <w:rPr>
      <w:color w:val="D0BA8B" w:themeColor="accent6" w:themeShade="BF"/>
    </w:rPr>
    <w:tblPr>
      <w:tblStyleRowBandSize w:val="1"/>
      <w:tblStyleColBandSize w:val="1"/>
      <w:tblBorders>
        <w:top w:val="single" w:sz="4" w:space="0" w:color="F7F3EB" w:themeColor="accent6" w:themeTint="99"/>
        <w:left w:val="single" w:sz="4" w:space="0" w:color="F7F3EB" w:themeColor="accent6" w:themeTint="99"/>
        <w:bottom w:val="single" w:sz="4" w:space="0" w:color="F7F3EB" w:themeColor="accent6" w:themeTint="99"/>
        <w:right w:val="single" w:sz="4" w:space="0" w:color="F7F3EB" w:themeColor="accent6" w:themeTint="99"/>
        <w:insideH w:val="single" w:sz="4" w:space="0" w:color="F7F3EB" w:themeColor="accent6" w:themeTint="99"/>
        <w:insideV w:val="single" w:sz="4" w:space="0" w:color="F7F3EB" w:themeColor="accent6" w:themeTint="99"/>
      </w:tblBorders>
    </w:tblPr>
    <w:tblStylePr w:type="firstRow">
      <w:rPr>
        <w:b/>
        <w:bCs/>
      </w:rPr>
      <w:tblPr/>
      <w:tcPr>
        <w:tcBorders>
          <w:bottom w:val="single" w:sz="12" w:space="0" w:color="F7F3EB" w:themeColor="accent6" w:themeTint="99"/>
        </w:tcBorders>
      </w:tcPr>
    </w:tblStylePr>
    <w:tblStylePr w:type="lastRow">
      <w:rPr>
        <w:b/>
        <w:bCs/>
      </w:rPr>
      <w:tblPr/>
      <w:tcPr>
        <w:tcBorders>
          <w:top w:val="double" w:sz="4" w:space="0" w:color="F7F3EB" w:themeColor="accent6" w:themeTint="99"/>
        </w:tcBorders>
      </w:tcPr>
    </w:tblStylePr>
    <w:tblStylePr w:type="firstCol">
      <w:rPr>
        <w:b/>
        <w:bCs/>
      </w:rPr>
    </w:tblStylePr>
    <w:tblStylePr w:type="lastCol">
      <w:rPr>
        <w:b/>
        <w:bCs/>
      </w:rPr>
    </w:tblStylePr>
    <w:tblStylePr w:type="band1Vert">
      <w:tblPr/>
      <w:tcPr>
        <w:shd w:val="clear" w:color="auto" w:fill="FCFBF8" w:themeFill="accent6" w:themeFillTint="33"/>
      </w:tcPr>
    </w:tblStylePr>
    <w:tblStylePr w:type="band1Horz">
      <w:tblPr/>
      <w:tcPr>
        <w:shd w:val="clear" w:color="auto" w:fill="FCFBF8" w:themeFill="accent6" w:themeFillTint="33"/>
      </w:tcPr>
    </w:tblStylePr>
  </w:style>
  <w:style w:type="table" w:styleId="GridTable7Colorful">
    <w:name w:val="Grid Table 7 Colorful"/>
    <w:basedOn w:val="TableNormal"/>
    <w:uiPriority w:val="52"/>
    <w:semiHidden/>
    <w:rsid w:val="0058629F"/>
    <w:pPr>
      <w:spacing w:line="240" w:lineRule="auto"/>
    </w:pPr>
    <w:tblPr>
      <w:tblStyleRowBandSize w:val="1"/>
      <w:tblStyleColBandSize w:val="1"/>
      <w:tblBorders>
        <w:top w:val="single" w:sz="4" w:space="0" w:color="0493EC" w:themeColor="text1" w:themeTint="99"/>
        <w:left w:val="single" w:sz="4" w:space="0" w:color="0493EC" w:themeColor="text1" w:themeTint="99"/>
        <w:bottom w:val="single" w:sz="4" w:space="0" w:color="0493EC" w:themeColor="text1" w:themeTint="99"/>
        <w:right w:val="single" w:sz="4" w:space="0" w:color="0493EC" w:themeColor="text1" w:themeTint="99"/>
        <w:insideH w:val="single" w:sz="4" w:space="0" w:color="0493EC" w:themeColor="text1" w:themeTint="99"/>
        <w:insideV w:val="single" w:sz="4" w:space="0" w:color="0493E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6DCFD" w:themeFill="text1" w:themeFillTint="33"/>
      </w:tcPr>
    </w:tblStylePr>
    <w:tblStylePr w:type="band1Horz">
      <w:tblPr/>
      <w:tcPr>
        <w:shd w:val="clear" w:color="auto" w:fill="A6DCFD" w:themeFill="text1" w:themeFillTint="33"/>
      </w:tcPr>
    </w:tblStylePr>
    <w:tblStylePr w:type="neCell">
      <w:tblPr/>
      <w:tcPr>
        <w:tcBorders>
          <w:bottom w:val="single" w:sz="4" w:space="0" w:color="0493EC" w:themeColor="text1" w:themeTint="99"/>
        </w:tcBorders>
      </w:tcPr>
    </w:tblStylePr>
    <w:tblStylePr w:type="nwCell">
      <w:tblPr/>
      <w:tcPr>
        <w:tcBorders>
          <w:bottom w:val="single" w:sz="4" w:space="0" w:color="0493EC" w:themeColor="text1" w:themeTint="99"/>
        </w:tcBorders>
      </w:tcPr>
    </w:tblStylePr>
    <w:tblStylePr w:type="seCell">
      <w:tblPr/>
      <w:tcPr>
        <w:tcBorders>
          <w:top w:val="single" w:sz="4" w:space="0" w:color="0493EC" w:themeColor="text1" w:themeTint="99"/>
        </w:tcBorders>
      </w:tcPr>
    </w:tblStylePr>
    <w:tblStylePr w:type="swCell">
      <w:tblPr/>
      <w:tcPr>
        <w:tcBorders>
          <w:top w:val="single" w:sz="4" w:space="0" w:color="0493EC" w:themeColor="text1" w:themeTint="99"/>
        </w:tcBorders>
      </w:tcPr>
    </w:tblStylePr>
  </w:style>
  <w:style w:type="table" w:styleId="GridTable7Colorful-Accent1">
    <w:name w:val="Grid Table 7 Colorful Accent 1"/>
    <w:basedOn w:val="TableNormal"/>
    <w:uiPriority w:val="52"/>
    <w:semiHidden/>
    <w:rsid w:val="0058629F"/>
    <w:pPr>
      <w:spacing w:line="240" w:lineRule="auto"/>
    </w:pPr>
    <w:rPr>
      <w:color w:val="DB320F" w:themeColor="accent1" w:themeShade="BF"/>
    </w:rPr>
    <w:tblPr>
      <w:tblStyleRowBandSize w:val="1"/>
      <w:tblStyleColBandSize w:val="1"/>
      <w:tblBorders>
        <w:top w:val="single" w:sz="4" w:space="0" w:color="F7A291" w:themeColor="accent1" w:themeTint="99"/>
        <w:left w:val="single" w:sz="4" w:space="0" w:color="F7A291" w:themeColor="accent1" w:themeTint="99"/>
        <w:bottom w:val="single" w:sz="4" w:space="0" w:color="F7A291" w:themeColor="accent1" w:themeTint="99"/>
        <w:right w:val="single" w:sz="4" w:space="0" w:color="F7A291" w:themeColor="accent1" w:themeTint="99"/>
        <w:insideH w:val="single" w:sz="4" w:space="0" w:color="F7A291" w:themeColor="accent1" w:themeTint="99"/>
        <w:insideV w:val="single" w:sz="4" w:space="0" w:color="F7A29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0DA" w:themeFill="accent1" w:themeFillTint="33"/>
      </w:tcPr>
    </w:tblStylePr>
    <w:tblStylePr w:type="band1Horz">
      <w:tblPr/>
      <w:tcPr>
        <w:shd w:val="clear" w:color="auto" w:fill="FCE0DA" w:themeFill="accent1" w:themeFillTint="33"/>
      </w:tcPr>
    </w:tblStylePr>
    <w:tblStylePr w:type="neCell">
      <w:tblPr/>
      <w:tcPr>
        <w:tcBorders>
          <w:bottom w:val="single" w:sz="4" w:space="0" w:color="F7A291" w:themeColor="accent1" w:themeTint="99"/>
        </w:tcBorders>
      </w:tcPr>
    </w:tblStylePr>
    <w:tblStylePr w:type="nwCell">
      <w:tblPr/>
      <w:tcPr>
        <w:tcBorders>
          <w:bottom w:val="single" w:sz="4" w:space="0" w:color="F7A291" w:themeColor="accent1" w:themeTint="99"/>
        </w:tcBorders>
      </w:tcPr>
    </w:tblStylePr>
    <w:tblStylePr w:type="seCell">
      <w:tblPr/>
      <w:tcPr>
        <w:tcBorders>
          <w:top w:val="single" w:sz="4" w:space="0" w:color="F7A291" w:themeColor="accent1" w:themeTint="99"/>
        </w:tcBorders>
      </w:tcPr>
    </w:tblStylePr>
    <w:tblStylePr w:type="swCell">
      <w:tblPr/>
      <w:tcPr>
        <w:tcBorders>
          <w:top w:val="single" w:sz="4" w:space="0" w:color="F7A291" w:themeColor="accent1" w:themeTint="99"/>
        </w:tcBorders>
      </w:tcPr>
    </w:tblStylePr>
  </w:style>
  <w:style w:type="table" w:styleId="GridTable7Colorful-Accent2">
    <w:name w:val="Grid Table 7 Colorful Accent 2"/>
    <w:basedOn w:val="TableNormal"/>
    <w:uiPriority w:val="52"/>
    <w:semiHidden/>
    <w:rsid w:val="0058629F"/>
    <w:pPr>
      <w:spacing w:line="240" w:lineRule="auto"/>
    </w:pPr>
    <w:rPr>
      <w:color w:val="EC465C" w:themeColor="accent2" w:themeShade="BF"/>
    </w:rPr>
    <w:tblPr>
      <w:tblStyleRowBandSize w:val="1"/>
      <w:tblStyleColBandSize w:val="1"/>
      <w:tblBorders>
        <w:top w:val="single" w:sz="4" w:space="0" w:color="F9C8CE" w:themeColor="accent2" w:themeTint="99"/>
        <w:left w:val="single" w:sz="4" w:space="0" w:color="F9C8CE" w:themeColor="accent2" w:themeTint="99"/>
        <w:bottom w:val="single" w:sz="4" w:space="0" w:color="F9C8CE" w:themeColor="accent2" w:themeTint="99"/>
        <w:right w:val="single" w:sz="4" w:space="0" w:color="F9C8CE" w:themeColor="accent2" w:themeTint="99"/>
        <w:insideH w:val="single" w:sz="4" w:space="0" w:color="F9C8CE" w:themeColor="accent2" w:themeTint="99"/>
        <w:insideV w:val="single" w:sz="4" w:space="0" w:color="F9C8C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CEE" w:themeFill="accent2" w:themeFillTint="33"/>
      </w:tcPr>
    </w:tblStylePr>
    <w:tblStylePr w:type="band1Horz">
      <w:tblPr/>
      <w:tcPr>
        <w:shd w:val="clear" w:color="auto" w:fill="FDECEE" w:themeFill="accent2" w:themeFillTint="33"/>
      </w:tcPr>
    </w:tblStylePr>
    <w:tblStylePr w:type="neCell">
      <w:tblPr/>
      <w:tcPr>
        <w:tcBorders>
          <w:bottom w:val="single" w:sz="4" w:space="0" w:color="F9C8CE" w:themeColor="accent2" w:themeTint="99"/>
        </w:tcBorders>
      </w:tcPr>
    </w:tblStylePr>
    <w:tblStylePr w:type="nwCell">
      <w:tblPr/>
      <w:tcPr>
        <w:tcBorders>
          <w:bottom w:val="single" w:sz="4" w:space="0" w:color="F9C8CE" w:themeColor="accent2" w:themeTint="99"/>
        </w:tcBorders>
      </w:tcPr>
    </w:tblStylePr>
    <w:tblStylePr w:type="seCell">
      <w:tblPr/>
      <w:tcPr>
        <w:tcBorders>
          <w:top w:val="single" w:sz="4" w:space="0" w:color="F9C8CE" w:themeColor="accent2" w:themeTint="99"/>
        </w:tcBorders>
      </w:tcPr>
    </w:tblStylePr>
    <w:tblStylePr w:type="swCell">
      <w:tblPr/>
      <w:tcPr>
        <w:tcBorders>
          <w:top w:val="single" w:sz="4" w:space="0" w:color="F9C8CE" w:themeColor="accent2" w:themeTint="99"/>
        </w:tcBorders>
      </w:tcPr>
    </w:tblStylePr>
  </w:style>
  <w:style w:type="table" w:styleId="GridTable7Colorful-Accent3">
    <w:name w:val="Grid Table 7 Colorful Accent 3"/>
    <w:basedOn w:val="TableNormal"/>
    <w:uiPriority w:val="52"/>
    <w:semiHidden/>
    <w:rsid w:val="0058629F"/>
    <w:pPr>
      <w:spacing w:line="240" w:lineRule="auto"/>
    </w:pPr>
    <w:rPr>
      <w:color w:val="001B2B" w:themeColor="accent3" w:themeShade="BF"/>
    </w:rPr>
    <w:tblPr>
      <w:tblStyleRowBandSize w:val="1"/>
      <w:tblStyleColBandSize w:val="1"/>
      <w:tblBorders>
        <w:top w:val="single" w:sz="4" w:space="0" w:color="0493EC" w:themeColor="accent3" w:themeTint="99"/>
        <w:left w:val="single" w:sz="4" w:space="0" w:color="0493EC" w:themeColor="accent3" w:themeTint="99"/>
        <w:bottom w:val="single" w:sz="4" w:space="0" w:color="0493EC" w:themeColor="accent3" w:themeTint="99"/>
        <w:right w:val="single" w:sz="4" w:space="0" w:color="0493EC" w:themeColor="accent3" w:themeTint="99"/>
        <w:insideH w:val="single" w:sz="4" w:space="0" w:color="0493EC" w:themeColor="accent3" w:themeTint="99"/>
        <w:insideV w:val="single" w:sz="4" w:space="0" w:color="0493E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6DCFD" w:themeFill="accent3" w:themeFillTint="33"/>
      </w:tcPr>
    </w:tblStylePr>
    <w:tblStylePr w:type="band1Horz">
      <w:tblPr/>
      <w:tcPr>
        <w:shd w:val="clear" w:color="auto" w:fill="A6DCFD" w:themeFill="accent3" w:themeFillTint="33"/>
      </w:tcPr>
    </w:tblStylePr>
    <w:tblStylePr w:type="neCell">
      <w:tblPr/>
      <w:tcPr>
        <w:tcBorders>
          <w:bottom w:val="single" w:sz="4" w:space="0" w:color="0493EC" w:themeColor="accent3" w:themeTint="99"/>
        </w:tcBorders>
      </w:tcPr>
    </w:tblStylePr>
    <w:tblStylePr w:type="nwCell">
      <w:tblPr/>
      <w:tcPr>
        <w:tcBorders>
          <w:bottom w:val="single" w:sz="4" w:space="0" w:color="0493EC" w:themeColor="accent3" w:themeTint="99"/>
        </w:tcBorders>
      </w:tcPr>
    </w:tblStylePr>
    <w:tblStylePr w:type="seCell">
      <w:tblPr/>
      <w:tcPr>
        <w:tcBorders>
          <w:top w:val="single" w:sz="4" w:space="0" w:color="0493EC" w:themeColor="accent3" w:themeTint="99"/>
        </w:tcBorders>
      </w:tcPr>
    </w:tblStylePr>
    <w:tblStylePr w:type="swCell">
      <w:tblPr/>
      <w:tcPr>
        <w:tcBorders>
          <w:top w:val="single" w:sz="4" w:space="0" w:color="0493EC" w:themeColor="accent3" w:themeTint="99"/>
        </w:tcBorders>
      </w:tcPr>
    </w:tblStylePr>
  </w:style>
  <w:style w:type="table" w:styleId="GridTable7Colorful-Accent4">
    <w:name w:val="Grid Table 7 Colorful Accent 4"/>
    <w:basedOn w:val="TableNormal"/>
    <w:uiPriority w:val="52"/>
    <w:semiHidden/>
    <w:rsid w:val="0058629F"/>
    <w:pPr>
      <w:spacing w:line="240" w:lineRule="auto"/>
    </w:pPr>
    <w:rPr>
      <w:color w:val="00865D" w:themeColor="accent4" w:themeShade="BF"/>
    </w:rPr>
    <w:tblPr>
      <w:tblStyleRowBandSize w:val="1"/>
      <w:tblStyleColBandSize w:val="1"/>
      <w:tblBorders>
        <w:top w:val="single" w:sz="4" w:space="0" w:color="38FFC3" w:themeColor="accent4" w:themeTint="99"/>
        <w:left w:val="single" w:sz="4" w:space="0" w:color="38FFC3" w:themeColor="accent4" w:themeTint="99"/>
        <w:bottom w:val="single" w:sz="4" w:space="0" w:color="38FFC3" w:themeColor="accent4" w:themeTint="99"/>
        <w:right w:val="single" w:sz="4" w:space="0" w:color="38FFC3" w:themeColor="accent4" w:themeTint="99"/>
        <w:insideH w:val="single" w:sz="4" w:space="0" w:color="38FFC3" w:themeColor="accent4" w:themeTint="99"/>
        <w:insideV w:val="single" w:sz="4" w:space="0" w:color="38FFC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EA" w:themeFill="accent4" w:themeFillTint="33"/>
      </w:tcPr>
    </w:tblStylePr>
    <w:tblStylePr w:type="band1Horz">
      <w:tblPr/>
      <w:tcPr>
        <w:shd w:val="clear" w:color="auto" w:fill="BCFFEA" w:themeFill="accent4" w:themeFillTint="33"/>
      </w:tcPr>
    </w:tblStylePr>
    <w:tblStylePr w:type="neCell">
      <w:tblPr/>
      <w:tcPr>
        <w:tcBorders>
          <w:bottom w:val="single" w:sz="4" w:space="0" w:color="38FFC3" w:themeColor="accent4" w:themeTint="99"/>
        </w:tcBorders>
      </w:tcPr>
    </w:tblStylePr>
    <w:tblStylePr w:type="nwCell">
      <w:tblPr/>
      <w:tcPr>
        <w:tcBorders>
          <w:bottom w:val="single" w:sz="4" w:space="0" w:color="38FFC3" w:themeColor="accent4" w:themeTint="99"/>
        </w:tcBorders>
      </w:tcPr>
    </w:tblStylePr>
    <w:tblStylePr w:type="seCell">
      <w:tblPr/>
      <w:tcPr>
        <w:tcBorders>
          <w:top w:val="single" w:sz="4" w:space="0" w:color="38FFC3" w:themeColor="accent4" w:themeTint="99"/>
        </w:tcBorders>
      </w:tcPr>
    </w:tblStylePr>
    <w:tblStylePr w:type="swCell">
      <w:tblPr/>
      <w:tcPr>
        <w:tcBorders>
          <w:top w:val="single" w:sz="4" w:space="0" w:color="38FFC3" w:themeColor="accent4" w:themeTint="99"/>
        </w:tcBorders>
      </w:tcPr>
    </w:tblStylePr>
  </w:style>
  <w:style w:type="table" w:styleId="GridTable7Colorful-Accent5">
    <w:name w:val="Grid Table 7 Colorful Accent 5"/>
    <w:basedOn w:val="TableNormal"/>
    <w:uiPriority w:val="52"/>
    <w:semiHidden/>
    <w:rsid w:val="0058629F"/>
    <w:pPr>
      <w:spacing w:line="240" w:lineRule="auto"/>
    </w:pPr>
    <w:rPr>
      <w:color w:val="2E4C7F" w:themeColor="accent5" w:themeShade="BF"/>
    </w:rPr>
    <w:tblPr>
      <w:tblStyleRowBandSize w:val="1"/>
      <w:tblStyleColBandSize w:val="1"/>
      <w:tblBorders>
        <w:top w:val="single" w:sz="4" w:space="0" w:color="84A1D2" w:themeColor="accent5" w:themeTint="99"/>
        <w:left w:val="single" w:sz="4" w:space="0" w:color="84A1D2" w:themeColor="accent5" w:themeTint="99"/>
        <w:bottom w:val="single" w:sz="4" w:space="0" w:color="84A1D2" w:themeColor="accent5" w:themeTint="99"/>
        <w:right w:val="single" w:sz="4" w:space="0" w:color="84A1D2" w:themeColor="accent5" w:themeTint="99"/>
        <w:insideH w:val="single" w:sz="4" w:space="0" w:color="84A1D2" w:themeColor="accent5" w:themeTint="99"/>
        <w:insideV w:val="single" w:sz="4" w:space="0" w:color="84A1D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FF0" w:themeFill="accent5" w:themeFillTint="33"/>
      </w:tcPr>
    </w:tblStylePr>
    <w:tblStylePr w:type="band1Horz">
      <w:tblPr/>
      <w:tcPr>
        <w:shd w:val="clear" w:color="auto" w:fill="D6DFF0" w:themeFill="accent5" w:themeFillTint="33"/>
      </w:tcPr>
    </w:tblStylePr>
    <w:tblStylePr w:type="neCell">
      <w:tblPr/>
      <w:tcPr>
        <w:tcBorders>
          <w:bottom w:val="single" w:sz="4" w:space="0" w:color="84A1D2" w:themeColor="accent5" w:themeTint="99"/>
        </w:tcBorders>
      </w:tcPr>
    </w:tblStylePr>
    <w:tblStylePr w:type="nwCell">
      <w:tblPr/>
      <w:tcPr>
        <w:tcBorders>
          <w:bottom w:val="single" w:sz="4" w:space="0" w:color="84A1D2" w:themeColor="accent5" w:themeTint="99"/>
        </w:tcBorders>
      </w:tcPr>
    </w:tblStylePr>
    <w:tblStylePr w:type="seCell">
      <w:tblPr/>
      <w:tcPr>
        <w:tcBorders>
          <w:top w:val="single" w:sz="4" w:space="0" w:color="84A1D2" w:themeColor="accent5" w:themeTint="99"/>
        </w:tcBorders>
      </w:tcPr>
    </w:tblStylePr>
    <w:tblStylePr w:type="swCell">
      <w:tblPr/>
      <w:tcPr>
        <w:tcBorders>
          <w:top w:val="single" w:sz="4" w:space="0" w:color="84A1D2" w:themeColor="accent5" w:themeTint="99"/>
        </w:tcBorders>
      </w:tcPr>
    </w:tblStylePr>
  </w:style>
  <w:style w:type="table" w:styleId="GridTable7Colorful-Accent6">
    <w:name w:val="Grid Table 7 Colorful Accent 6"/>
    <w:basedOn w:val="TableNormal"/>
    <w:uiPriority w:val="52"/>
    <w:semiHidden/>
    <w:rsid w:val="0058629F"/>
    <w:pPr>
      <w:spacing w:line="240" w:lineRule="auto"/>
    </w:pPr>
    <w:rPr>
      <w:color w:val="D0BA8B" w:themeColor="accent6" w:themeShade="BF"/>
    </w:rPr>
    <w:tblPr>
      <w:tblStyleRowBandSize w:val="1"/>
      <w:tblStyleColBandSize w:val="1"/>
      <w:tblBorders>
        <w:top w:val="single" w:sz="4" w:space="0" w:color="F7F3EB" w:themeColor="accent6" w:themeTint="99"/>
        <w:left w:val="single" w:sz="4" w:space="0" w:color="F7F3EB" w:themeColor="accent6" w:themeTint="99"/>
        <w:bottom w:val="single" w:sz="4" w:space="0" w:color="F7F3EB" w:themeColor="accent6" w:themeTint="99"/>
        <w:right w:val="single" w:sz="4" w:space="0" w:color="F7F3EB" w:themeColor="accent6" w:themeTint="99"/>
        <w:insideH w:val="single" w:sz="4" w:space="0" w:color="F7F3EB" w:themeColor="accent6" w:themeTint="99"/>
        <w:insideV w:val="single" w:sz="4" w:space="0" w:color="F7F3E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BF8" w:themeFill="accent6" w:themeFillTint="33"/>
      </w:tcPr>
    </w:tblStylePr>
    <w:tblStylePr w:type="band1Horz">
      <w:tblPr/>
      <w:tcPr>
        <w:shd w:val="clear" w:color="auto" w:fill="FCFBF8" w:themeFill="accent6" w:themeFillTint="33"/>
      </w:tcPr>
    </w:tblStylePr>
    <w:tblStylePr w:type="neCell">
      <w:tblPr/>
      <w:tcPr>
        <w:tcBorders>
          <w:bottom w:val="single" w:sz="4" w:space="0" w:color="F7F3EB" w:themeColor="accent6" w:themeTint="99"/>
        </w:tcBorders>
      </w:tcPr>
    </w:tblStylePr>
    <w:tblStylePr w:type="nwCell">
      <w:tblPr/>
      <w:tcPr>
        <w:tcBorders>
          <w:bottom w:val="single" w:sz="4" w:space="0" w:color="F7F3EB" w:themeColor="accent6" w:themeTint="99"/>
        </w:tcBorders>
      </w:tcPr>
    </w:tblStylePr>
    <w:tblStylePr w:type="seCell">
      <w:tblPr/>
      <w:tcPr>
        <w:tcBorders>
          <w:top w:val="single" w:sz="4" w:space="0" w:color="F7F3EB" w:themeColor="accent6" w:themeTint="99"/>
        </w:tcBorders>
      </w:tcPr>
    </w:tblStylePr>
    <w:tblStylePr w:type="swCell">
      <w:tblPr/>
      <w:tcPr>
        <w:tcBorders>
          <w:top w:val="single" w:sz="4" w:space="0" w:color="F7F3EB" w:themeColor="accent6" w:themeTint="99"/>
        </w:tcBorders>
      </w:tcPr>
    </w:tblStylePr>
  </w:style>
  <w:style w:type="table" w:styleId="LightGrid">
    <w:name w:val="Light Grid"/>
    <w:basedOn w:val="TableNormal"/>
    <w:uiPriority w:val="62"/>
    <w:semiHidden/>
    <w:rsid w:val="0058629F"/>
    <w:pPr>
      <w:spacing w:line="240" w:lineRule="auto"/>
    </w:pPr>
    <w:tblPr>
      <w:tblStyleRowBandSize w:val="1"/>
      <w:tblStyleColBandSize w:val="1"/>
      <w:tblBorders>
        <w:top w:val="single" w:sz="8" w:space="0" w:color="01253B" w:themeColor="text1"/>
        <w:left w:val="single" w:sz="8" w:space="0" w:color="01253B" w:themeColor="text1"/>
        <w:bottom w:val="single" w:sz="8" w:space="0" w:color="01253B" w:themeColor="text1"/>
        <w:right w:val="single" w:sz="8" w:space="0" w:color="01253B" w:themeColor="text1"/>
        <w:insideH w:val="single" w:sz="8" w:space="0" w:color="01253B" w:themeColor="text1"/>
        <w:insideV w:val="single" w:sz="8" w:space="0" w:color="01253B"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53B" w:themeColor="text1"/>
          <w:left w:val="single" w:sz="8" w:space="0" w:color="01253B" w:themeColor="text1"/>
          <w:bottom w:val="single" w:sz="18" w:space="0" w:color="01253B" w:themeColor="text1"/>
          <w:right w:val="single" w:sz="8" w:space="0" w:color="01253B" w:themeColor="text1"/>
          <w:insideH w:val="nil"/>
          <w:insideV w:val="single" w:sz="8" w:space="0" w:color="01253B"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53B" w:themeColor="text1"/>
          <w:left w:val="single" w:sz="8" w:space="0" w:color="01253B" w:themeColor="text1"/>
          <w:bottom w:val="single" w:sz="8" w:space="0" w:color="01253B" w:themeColor="text1"/>
          <w:right w:val="single" w:sz="8" w:space="0" w:color="01253B" w:themeColor="text1"/>
          <w:insideH w:val="nil"/>
          <w:insideV w:val="single" w:sz="8" w:space="0" w:color="01253B"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53B" w:themeColor="text1"/>
          <w:left w:val="single" w:sz="8" w:space="0" w:color="01253B" w:themeColor="text1"/>
          <w:bottom w:val="single" w:sz="8" w:space="0" w:color="01253B" w:themeColor="text1"/>
          <w:right w:val="single" w:sz="8" w:space="0" w:color="01253B" w:themeColor="text1"/>
        </w:tcBorders>
      </w:tcPr>
    </w:tblStylePr>
    <w:tblStylePr w:type="band1Vert">
      <w:tblPr/>
      <w:tcPr>
        <w:tcBorders>
          <w:top w:val="single" w:sz="8" w:space="0" w:color="01253B" w:themeColor="text1"/>
          <w:left w:val="single" w:sz="8" w:space="0" w:color="01253B" w:themeColor="text1"/>
          <w:bottom w:val="single" w:sz="8" w:space="0" w:color="01253B" w:themeColor="text1"/>
          <w:right w:val="single" w:sz="8" w:space="0" w:color="01253B" w:themeColor="text1"/>
        </w:tcBorders>
        <w:shd w:val="clear" w:color="auto" w:fill="91D4FD" w:themeFill="text1" w:themeFillTint="3F"/>
      </w:tcPr>
    </w:tblStylePr>
    <w:tblStylePr w:type="band1Horz">
      <w:tblPr/>
      <w:tcPr>
        <w:tcBorders>
          <w:top w:val="single" w:sz="8" w:space="0" w:color="01253B" w:themeColor="text1"/>
          <w:left w:val="single" w:sz="8" w:space="0" w:color="01253B" w:themeColor="text1"/>
          <w:bottom w:val="single" w:sz="8" w:space="0" w:color="01253B" w:themeColor="text1"/>
          <w:right w:val="single" w:sz="8" w:space="0" w:color="01253B" w:themeColor="text1"/>
          <w:insideV w:val="single" w:sz="8" w:space="0" w:color="01253B" w:themeColor="text1"/>
        </w:tcBorders>
        <w:shd w:val="clear" w:color="auto" w:fill="91D4FD" w:themeFill="text1" w:themeFillTint="3F"/>
      </w:tcPr>
    </w:tblStylePr>
    <w:tblStylePr w:type="band2Horz">
      <w:tblPr/>
      <w:tcPr>
        <w:tcBorders>
          <w:top w:val="single" w:sz="8" w:space="0" w:color="01253B" w:themeColor="text1"/>
          <w:left w:val="single" w:sz="8" w:space="0" w:color="01253B" w:themeColor="text1"/>
          <w:bottom w:val="single" w:sz="8" w:space="0" w:color="01253B" w:themeColor="text1"/>
          <w:right w:val="single" w:sz="8" w:space="0" w:color="01253B" w:themeColor="text1"/>
          <w:insideV w:val="single" w:sz="8" w:space="0" w:color="01253B" w:themeColor="text1"/>
        </w:tcBorders>
      </w:tcPr>
    </w:tblStylePr>
  </w:style>
  <w:style w:type="table" w:styleId="LightGrid-Accent1">
    <w:name w:val="Light Grid Accent 1"/>
    <w:basedOn w:val="TableNormal"/>
    <w:uiPriority w:val="62"/>
    <w:semiHidden/>
    <w:rsid w:val="0058629F"/>
    <w:pPr>
      <w:spacing w:line="240" w:lineRule="auto"/>
    </w:pPr>
    <w:tblPr>
      <w:tblStyleRowBandSize w:val="1"/>
      <w:tblStyleColBandSize w:val="1"/>
      <w:tblBorders>
        <w:top w:val="single" w:sz="8" w:space="0" w:color="F26649" w:themeColor="accent1"/>
        <w:left w:val="single" w:sz="8" w:space="0" w:color="F26649" w:themeColor="accent1"/>
        <w:bottom w:val="single" w:sz="8" w:space="0" w:color="F26649" w:themeColor="accent1"/>
        <w:right w:val="single" w:sz="8" w:space="0" w:color="F26649" w:themeColor="accent1"/>
        <w:insideH w:val="single" w:sz="8" w:space="0" w:color="F26649" w:themeColor="accent1"/>
        <w:insideV w:val="single" w:sz="8" w:space="0" w:color="F266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26649" w:themeColor="accent1"/>
          <w:left w:val="single" w:sz="8" w:space="0" w:color="F26649" w:themeColor="accent1"/>
          <w:bottom w:val="single" w:sz="18" w:space="0" w:color="F26649" w:themeColor="accent1"/>
          <w:right w:val="single" w:sz="8" w:space="0" w:color="F26649" w:themeColor="accent1"/>
          <w:insideH w:val="nil"/>
          <w:insideV w:val="single" w:sz="8" w:space="0" w:color="F266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6649" w:themeColor="accent1"/>
          <w:left w:val="single" w:sz="8" w:space="0" w:color="F26649" w:themeColor="accent1"/>
          <w:bottom w:val="single" w:sz="8" w:space="0" w:color="F26649" w:themeColor="accent1"/>
          <w:right w:val="single" w:sz="8" w:space="0" w:color="F26649" w:themeColor="accent1"/>
          <w:insideH w:val="nil"/>
          <w:insideV w:val="single" w:sz="8" w:space="0" w:color="F266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6649" w:themeColor="accent1"/>
          <w:left w:val="single" w:sz="8" w:space="0" w:color="F26649" w:themeColor="accent1"/>
          <w:bottom w:val="single" w:sz="8" w:space="0" w:color="F26649" w:themeColor="accent1"/>
          <w:right w:val="single" w:sz="8" w:space="0" w:color="F26649" w:themeColor="accent1"/>
        </w:tcBorders>
      </w:tcPr>
    </w:tblStylePr>
    <w:tblStylePr w:type="band1Vert">
      <w:tblPr/>
      <w:tcPr>
        <w:tcBorders>
          <w:top w:val="single" w:sz="8" w:space="0" w:color="F26649" w:themeColor="accent1"/>
          <w:left w:val="single" w:sz="8" w:space="0" w:color="F26649" w:themeColor="accent1"/>
          <w:bottom w:val="single" w:sz="8" w:space="0" w:color="F26649" w:themeColor="accent1"/>
          <w:right w:val="single" w:sz="8" w:space="0" w:color="F26649" w:themeColor="accent1"/>
        </w:tcBorders>
        <w:shd w:val="clear" w:color="auto" w:fill="FBD8D1" w:themeFill="accent1" w:themeFillTint="3F"/>
      </w:tcPr>
    </w:tblStylePr>
    <w:tblStylePr w:type="band1Horz">
      <w:tblPr/>
      <w:tcPr>
        <w:tcBorders>
          <w:top w:val="single" w:sz="8" w:space="0" w:color="F26649" w:themeColor="accent1"/>
          <w:left w:val="single" w:sz="8" w:space="0" w:color="F26649" w:themeColor="accent1"/>
          <w:bottom w:val="single" w:sz="8" w:space="0" w:color="F26649" w:themeColor="accent1"/>
          <w:right w:val="single" w:sz="8" w:space="0" w:color="F26649" w:themeColor="accent1"/>
          <w:insideV w:val="single" w:sz="8" w:space="0" w:color="F26649" w:themeColor="accent1"/>
        </w:tcBorders>
        <w:shd w:val="clear" w:color="auto" w:fill="FBD8D1" w:themeFill="accent1" w:themeFillTint="3F"/>
      </w:tcPr>
    </w:tblStylePr>
    <w:tblStylePr w:type="band2Horz">
      <w:tblPr/>
      <w:tcPr>
        <w:tcBorders>
          <w:top w:val="single" w:sz="8" w:space="0" w:color="F26649" w:themeColor="accent1"/>
          <w:left w:val="single" w:sz="8" w:space="0" w:color="F26649" w:themeColor="accent1"/>
          <w:bottom w:val="single" w:sz="8" w:space="0" w:color="F26649" w:themeColor="accent1"/>
          <w:right w:val="single" w:sz="8" w:space="0" w:color="F26649" w:themeColor="accent1"/>
          <w:insideV w:val="single" w:sz="8" w:space="0" w:color="F26649" w:themeColor="accent1"/>
        </w:tcBorders>
      </w:tcPr>
    </w:tblStylePr>
  </w:style>
  <w:style w:type="table" w:styleId="LightGrid-Accent2">
    <w:name w:val="Light Grid Accent 2"/>
    <w:basedOn w:val="TableNormal"/>
    <w:uiPriority w:val="62"/>
    <w:semiHidden/>
    <w:rsid w:val="0058629F"/>
    <w:pPr>
      <w:spacing w:line="240" w:lineRule="auto"/>
    </w:pPr>
    <w:tblPr>
      <w:tblStyleRowBandSize w:val="1"/>
      <w:tblStyleColBandSize w:val="1"/>
      <w:tblBorders>
        <w:top w:val="single" w:sz="8" w:space="0" w:color="F6A4AF" w:themeColor="accent2"/>
        <w:left w:val="single" w:sz="8" w:space="0" w:color="F6A4AF" w:themeColor="accent2"/>
        <w:bottom w:val="single" w:sz="8" w:space="0" w:color="F6A4AF" w:themeColor="accent2"/>
        <w:right w:val="single" w:sz="8" w:space="0" w:color="F6A4AF" w:themeColor="accent2"/>
        <w:insideH w:val="single" w:sz="8" w:space="0" w:color="F6A4AF" w:themeColor="accent2"/>
        <w:insideV w:val="single" w:sz="8" w:space="0" w:color="F6A4A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A4AF" w:themeColor="accent2"/>
          <w:left w:val="single" w:sz="8" w:space="0" w:color="F6A4AF" w:themeColor="accent2"/>
          <w:bottom w:val="single" w:sz="18" w:space="0" w:color="F6A4AF" w:themeColor="accent2"/>
          <w:right w:val="single" w:sz="8" w:space="0" w:color="F6A4AF" w:themeColor="accent2"/>
          <w:insideH w:val="nil"/>
          <w:insideV w:val="single" w:sz="8" w:space="0" w:color="F6A4A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A4AF" w:themeColor="accent2"/>
          <w:left w:val="single" w:sz="8" w:space="0" w:color="F6A4AF" w:themeColor="accent2"/>
          <w:bottom w:val="single" w:sz="8" w:space="0" w:color="F6A4AF" w:themeColor="accent2"/>
          <w:right w:val="single" w:sz="8" w:space="0" w:color="F6A4AF" w:themeColor="accent2"/>
          <w:insideH w:val="nil"/>
          <w:insideV w:val="single" w:sz="8" w:space="0" w:color="F6A4A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A4AF" w:themeColor="accent2"/>
          <w:left w:val="single" w:sz="8" w:space="0" w:color="F6A4AF" w:themeColor="accent2"/>
          <w:bottom w:val="single" w:sz="8" w:space="0" w:color="F6A4AF" w:themeColor="accent2"/>
          <w:right w:val="single" w:sz="8" w:space="0" w:color="F6A4AF" w:themeColor="accent2"/>
        </w:tcBorders>
      </w:tcPr>
    </w:tblStylePr>
    <w:tblStylePr w:type="band1Vert">
      <w:tblPr/>
      <w:tcPr>
        <w:tcBorders>
          <w:top w:val="single" w:sz="8" w:space="0" w:color="F6A4AF" w:themeColor="accent2"/>
          <w:left w:val="single" w:sz="8" w:space="0" w:color="F6A4AF" w:themeColor="accent2"/>
          <w:bottom w:val="single" w:sz="8" w:space="0" w:color="F6A4AF" w:themeColor="accent2"/>
          <w:right w:val="single" w:sz="8" w:space="0" w:color="F6A4AF" w:themeColor="accent2"/>
        </w:tcBorders>
        <w:shd w:val="clear" w:color="auto" w:fill="FCE8EA" w:themeFill="accent2" w:themeFillTint="3F"/>
      </w:tcPr>
    </w:tblStylePr>
    <w:tblStylePr w:type="band1Horz">
      <w:tblPr/>
      <w:tcPr>
        <w:tcBorders>
          <w:top w:val="single" w:sz="8" w:space="0" w:color="F6A4AF" w:themeColor="accent2"/>
          <w:left w:val="single" w:sz="8" w:space="0" w:color="F6A4AF" w:themeColor="accent2"/>
          <w:bottom w:val="single" w:sz="8" w:space="0" w:color="F6A4AF" w:themeColor="accent2"/>
          <w:right w:val="single" w:sz="8" w:space="0" w:color="F6A4AF" w:themeColor="accent2"/>
          <w:insideV w:val="single" w:sz="8" w:space="0" w:color="F6A4AF" w:themeColor="accent2"/>
        </w:tcBorders>
        <w:shd w:val="clear" w:color="auto" w:fill="FCE8EA" w:themeFill="accent2" w:themeFillTint="3F"/>
      </w:tcPr>
    </w:tblStylePr>
    <w:tblStylePr w:type="band2Horz">
      <w:tblPr/>
      <w:tcPr>
        <w:tcBorders>
          <w:top w:val="single" w:sz="8" w:space="0" w:color="F6A4AF" w:themeColor="accent2"/>
          <w:left w:val="single" w:sz="8" w:space="0" w:color="F6A4AF" w:themeColor="accent2"/>
          <w:bottom w:val="single" w:sz="8" w:space="0" w:color="F6A4AF" w:themeColor="accent2"/>
          <w:right w:val="single" w:sz="8" w:space="0" w:color="F6A4AF" w:themeColor="accent2"/>
          <w:insideV w:val="single" w:sz="8" w:space="0" w:color="F6A4AF" w:themeColor="accent2"/>
        </w:tcBorders>
      </w:tcPr>
    </w:tblStylePr>
  </w:style>
  <w:style w:type="table" w:styleId="LightGrid-Accent3">
    <w:name w:val="Light Grid Accent 3"/>
    <w:basedOn w:val="TableNormal"/>
    <w:uiPriority w:val="62"/>
    <w:semiHidden/>
    <w:rsid w:val="0058629F"/>
    <w:pPr>
      <w:spacing w:line="240" w:lineRule="auto"/>
    </w:pPr>
    <w:tblPr>
      <w:tblStyleRowBandSize w:val="1"/>
      <w:tblStyleColBandSize w:val="1"/>
      <w:tblBorders>
        <w:top w:val="single" w:sz="8" w:space="0" w:color="01253B" w:themeColor="accent3"/>
        <w:left w:val="single" w:sz="8" w:space="0" w:color="01253B" w:themeColor="accent3"/>
        <w:bottom w:val="single" w:sz="8" w:space="0" w:color="01253B" w:themeColor="accent3"/>
        <w:right w:val="single" w:sz="8" w:space="0" w:color="01253B" w:themeColor="accent3"/>
        <w:insideH w:val="single" w:sz="8" w:space="0" w:color="01253B" w:themeColor="accent3"/>
        <w:insideV w:val="single" w:sz="8" w:space="0" w:color="01253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53B" w:themeColor="accent3"/>
          <w:left w:val="single" w:sz="8" w:space="0" w:color="01253B" w:themeColor="accent3"/>
          <w:bottom w:val="single" w:sz="18" w:space="0" w:color="01253B" w:themeColor="accent3"/>
          <w:right w:val="single" w:sz="8" w:space="0" w:color="01253B" w:themeColor="accent3"/>
          <w:insideH w:val="nil"/>
          <w:insideV w:val="single" w:sz="8" w:space="0" w:color="01253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53B" w:themeColor="accent3"/>
          <w:left w:val="single" w:sz="8" w:space="0" w:color="01253B" w:themeColor="accent3"/>
          <w:bottom w:val="single" w:sz="8" w:space="0" w:color="01253B" w:themeColor="accent3"/>
          <w:right w:val="single" w:sz="8" w:space="0" w:color="01253B" w:themeColor="accent3"/>
          <w:insideH w:val="nil"/>
          <w:insideV w:val="single" w:sz="8" w:space="0" w:color="01253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53B" w:themeColor="accent3"/>
          <w:left w:val="single" w:sz="8" w:space="0" w:color="01253B" w:themeColor="accent3"/>
          <w:bottom w:val="single" w:sz="8" w:space="0" w:color="01253B" w:themeColor="accent3"/>
          <w:right w:val="single" w:sz="8" w:space="0" w:color="01253B" w:themeColor="accent3"/>
        </w:tcBorders>
      </w:tcPr>
    </w:tblStylePr>
    <w:tblStylePr w:type="band1Vert">
      <w:tblPr/>
      <w:tcPr>
        <w:tcBorders>
          <w:top w:val="single" w:sz="8" w:space="0" w:color="01253B" w:themeColor="accent3"/>
          <w:left w:val="single" w:sz="8" w:space="0" w:color="01253B" w:themeColor="accent3"/>
          <w:bottom w:val="single" w:sz="8" w:space="0" w:color="01253B" w:themeColor="accent3"/>
          <w:right w:val="single" w:sz="8" w:space="0" w:color="01253B" w:themeColor="accent3"/>
        </w:tcBorders>
        <w:shd w:val="clear" w:color="auto" w:fill="91D4FD" w:themeFill="accent3" w:themeFillTint="3F"/>
      </w:tcPr>
    </w:tblStylePr>
    <w:tblStylePr w:type="band1Horz">
      <w:tblPr/>
      <w:tcPr>
        <w:tcBorders>
          <w:top w:val="single" w:sz="8" w:space="0" w:color="01253B" w:themeColor="accent3"/>
          <w:left w:val="single" w:sz="8" w:space="0" w:color="01253B" w:themeColor="accent3"/>
          <w:bottom w:val="single" w:sz="8" w:space="0" w:color="01253B" w:themeColor="accent3"/>
          <w:right w:val="single" w:sz="8" w:space="0" w:color="01253B" w:themeColor="accent3"/>
          <w:insideV w:val="single" w:sz="8" w:space="0" w:color="01253B" w:themeColor="accent3"/>
        </w:tcBorders>
        <w:shd w:val="clear" w:color="auto" w:fill="91D4FD" w:themeFill="accent3" w:themeFillTint="3F"/>
      </w:tcPr>
    </w:tblStylePr>
    <w:tblStylePr w:type="band2Horz">
      <w:tblPr/>
      <w:tcPr>
        <w:tcBorders>
          <w:top w:val="single" w:sz="8" w:space="0" w:color="01253B" w:themeColor="accent3"/>
          <w:left w:val="single" w:sz="8" w:space="0" w:color="01253B" w:themeColor="accent3"/>
          <w:bottom w:val="single" w:sz="8" w:space="0" w:color="01253B" w:themeColor="accent3"/>
          <w:right w:val="single" w:sz="8" w:space="0" w:color="01253B" w:themeColor="accent3"/>
          <w:insideV w:val="single" w:sz="8" w:space="0" w:color="01253B" w:themeColor="accent3"/>
        </w:tcBorders>
      </w:tcPr>
    </w:tblStylePr>
  </w:style>
  <w:style w:type="table" w:styleId="LightGrid-Accent4">
    <w:name w:val="Light Grid Accent 4"/>
    <w:basedOn w:val="TableNormal"/>
    <w:uiPriority w:val="62"/>
    <w:semiHidden/>
    <w:rsid w:val="0058629F"/>
    <w:pPr>
      <w:spacing w:line="240" w:lineRule="auto"/>
    </w:pPr>
    <w:tblPr>
      <w:tblStyleRowBandSize w:val="1"/>
      <w:tblStyleColBandSize w:val="1"/>
      <w:tblBorders>
        <w:top w:val="single" w:sz="8" w:space="0" w:color="00B37D" w:themeColor="accent4"/>
        <w:left w:val="single" w:sz="8" w:space="0" w:color="00B37D" w:themeColor="accent4"/>
        <w:bottom w:val="single" w:sz="8" w:space="0" w:color="00B37D" w:themeColor="accent4"/>
        <w:right w:val="single" w:sz="8" w:space="0" w:color="00B37D" w:themeColor="accent4"/>
        <w:insideH w:val="single" w:sz="8" w:space="0" w:color="00B37D" w:themeColor="accent4"/>
        <w:insideV w:val="single" w:sz="8" w:space="0" w:color="00B37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37D" w:themeColor="accent4"/>
          <w:left w:val="single" w:sz="8" w:space="0" w:color="00B37D" w:themeColor="accent4"/>
          <w:bottom w:val="single" w:sz="18" w:space="0" w:color="00B37D" w:themeColor="accent4"/>
          <w:right w:val="single" w:sz="8" w:space="0" w:color="00B37D" w:themeColor="accent4"/>
          <w:insideH w:val="nil"/>
          <w:insideV w:val="single" w:sz="8" w:space="0" w:color="00B37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37D" w:themeColor="accent4"/>
          <w:left w:val="single" w:sz="8" w:space="0" w:color="00B37D" w:themeColor="accent4"/>
          <w:bottom w:val="single" w:sz="8" w:space="0" w:color="00B37D" w:themeColor="accent4"/>
          <w:right w:val="single" w:sz="8" w:space="0" w:color="00B37D" w:themeColor="accent4"/>
          <w:insideH w:val="nil"/>
          <w:insideV w:val="single" w:sz="8" w:space="0" w:color="00B37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37D" w:themeColor="accent4"/>
          <w:left w:val="single" w:sz="8" w:space="0" w:color="00B37D" w:themeColor="accent4"/>
          <w:bottom w:val="single" w:sz="8" w:space="0" w:color="00B37D" w:themeColor="accent4"/>
          <w:right w:val="single" w:sz="8" w:space="0" w:color="00B37D" w:themeColor="accent4"/>
        </w:tcBorders>
      </w:tcPr>
    </w:tblStylePr>
    <w:tblStylePr w:type="band1Vert">
      <w:tblPr/>
      <w:tcPr>
        <w:tcBorders>
          <w:top w:val="single" w:sz="8" w:space="0" w:color="00B37D" w:themeColor="accent4"/>
          <w:left w:val="single" w:sz="8" w:space="0" w:color="00B37D" w:themeColor="accent4"/>
          <w:bottom w:val="single" w:sz="8" w:space="0" w:color="00B37D" w:themeColor="accent4"/>
          <w:right w:val="single" w:sz="8" w:space="0" w:color="00B37D" w:themeColor="accent4"/>
        </w:tcBorders>
        <w:shd w:val="clear" w:color="auto" w:fill="ADFFE6" w:themeFill="accent4" w:themeFillTint="3F"/>
      </w:tcPr>
    </w:tblStylePr>
    <w:tblStylePr w:type="band1Horz">
      <w:tblPr/>
      <w:tcPr>
        <w:tcBorders>
          <w:top w:val="single" w:sz="8" w:space="0" w:color="00B37D" w:themeColor="accent4"/>
          <w:left w:val="single" w:sz="8" w:space="0" w:color="00B37D" w:themeColor="accent4"/>
          <w:bottom w:val="single" w:sz="8" w:space="0" w:color="00B37D" w:themeColor="accent4"/>
          <w:right w:val="single" w:sz="8" w:space="0" w:color="00B37D" w:themeColor="accent4"/>
          <w:insideV w:val="single" w:sz="8" w:space="0" w:color="00B37D" w:themeColor="accent4"/>
        </w:tcBorders>
        <w:shd w:val="clear" w:color="auto" w:fill="ADFFE6" w:themeFill="accent4" w:themeFillTint="3F"/>
      </w:tcPr>
    </w:tblStylePr>
    <w:tblStylePr w:type="band2Horz">
      <w:tblPr/>
      <w:tcPr>
        <w:tcBorders>
          <w:top w:val="single" w:sz="8" w:space="0" w:color="00B37D" w:themeColor="accent4"/>
          <w:left w:val="single" w:sz="8" w:space="0" w:color="00B37D" w:themeColor="accent4"/>
          <w:bottom w:val="single" w:sz="8" w:space="0" w:color="00B37D" w:themeColor="accent4"/>
          <w:right w:val="single" w:sz="8" w:space="0" w:color="00B37D" w:themeColor="accent4"/>
          <w:insideV w:val="single" w:sz="8" w:space="0" w:color="00B37D" w:themeColor="accent4"/>
        </w:tcBorders>
      </w:tcPr>
    </w:tblStylePr>
  </w:style>
  <w:style w:type="table" w:styleId="LightGrid-Accent5">
    <w:name w:val="Light Grid Accent 5"/>
    <w:basedOn w:val="TableNormal"/>
    <w:uiPriority w:val="62"/>
    <w:semiHidden/>
    <w:rsid w:val="0058629F"/>
    <w:pPr>
      <w:spacing w:line="240" w:lineRule="auto"/>
    </w:pPr>
    <w:tblPr>
      <w:tblStyleRowBandSize w:val="1"/>
      <w:tblStyleColBandSize w:val="1"/>
      <w:tblBorders>
        <w:top w:val="single" w:sz="8" w:space="0" w:color="3E66AB" w:themeColor="accent5"/>
        <w:left w:val="single" w:sz="8" w:space="0" w:color="3E66AB" w:themeColor="accent5"/>
        <w:bottom w:val="single" w:sz="8" w:space="0" w:color="3E66AB" w:themeColor="accent5"/>
        <w:right w:val="single" w:sz="8" w:space="0" w:color="3E66AB" w:themeColor="accent5"/>
        <w:insideH w:val="single" w:sz="8" w:space="0" w:color="3E66AB" w:themeColor="accent5"/>
        <w:insideV w:val="single" w:sz="8" w:space="0" w:color="3E66A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E66AB" w:themeColor="accent5"/>
          <w:left w:val="single" w:sz="8" w:space="0" w:color="3E66AB" w:themeColor="accent5"/>
          <w:bottom w:val="single" w:sz="18" w:space="0" w:color="3E66AB" w:themeColor="accent5"/>
          <w:right w:val="single" w:sz="8" w:space="0" w:color="3E66AB" w:themeColor="accent5"/>
          <w:insideH w:val="nil"/>
          <w:insideV w:val="single" w:sz="8" w:space="0" w:color="3E66A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66AB" w:themeColor="accent5"/>
          <w:left w:val="single" w:sz="8" w:space="0" w:color="3E66AB" w:themeColor="accent5"/>
          <w:bottom w:val="single" w:sz="8" w:space="0" w:color="3E66AB" w:themeColor="accent5"/>
          <w:right w:val="single" w:sz="8" w:space="0" w:color="3E66AB" w:themeColor="accent5"/>
          <w:insideH w:val="nil"/>
          <w:insideV w:val="single" w:sz="8" w:space="0" w:color="3E66A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66AB" w:themeColor="accent5"/>
          <w:left w:val="single" w:sz="8" w:space="0" w:color="3E66AB" w:themeColor="accent5"/>
          <w:bottom w:val="single" w:sz="8" w:space="0" w:color="3E66AB" w:themeColor="accent5"/>
          <w:right w:val="single" w:sz="8" w:space="0" w:color="3E66AB" w:themeColor="accent5"/>
        </w:tcBorders>
      </w:tcPr>
    </w:tblStylePr>
    <w:tblStylePr w:type="band1Vert">
      <w:tblPr/>
      <w:tcPr>
        <w:tcBorders>
          <w:top w:val="single" w:sz="8" w:space="0" w:color="3E66AB" w:themeColor="accent5"/>
          <w:left w:val="single" w:sz="8" w:space="0" w:color="3E66AB" w:themeColor="accent5"/>
          <w:bottom w:val="single" w:sz="8" w:space="0" w:color="3E66AB" w:themeColor="accent5"/>
          <w:right w:val="single" w:sz="8" w:space="0" w:color="3E66AB" w:themeColor="accent5"/>
        </w:tcBorders>
        <w:shd w:val="clear" w:color="auto" w:fill="CCD8EC" w:themeFill="accent5" w:themeFillTint="3F"/>
      </w:tcPr>
    </w:tblStylePr>
    <w:tblStylePr w:type="band1Horz">
      <w:tblPr/>
      <w:tcPr>
        <w:tcBorders>
          <w:top w:val="single" w:sz="8" w:space="0" w:color="3E66AB" w:themeColor="accent5"/>
          <w:left w:val="single" w:sz="8" w:space="0" w:color="3E66AB" w:themeColor="accent5"/>
          <w:bottom w:val="single" w:sz="8" w:space="0" w:color="3E66AB" w:themeColor="accent5"/>
          <w:right w:val="single" w:sz="8" w:space="0" w:color="3E66AB" w:themeColor="accent5"/>
          <w:insideV w:val="single" w:sz="8" w:space="0" w:color="3E66AB" w:themeColor="accent5"/>
        </w:tcBorders>
        <w:shd w:val="clear" w:color="auto" w:fill="CCD8EC" w:themeFill="accent5" w:themeFillTint="3F"/>
      </w:tcPr>
    </w:tblStylePr>
    <w:tblStylePr w:type="band2Horz">
      <w:tblPr/>
      <w:tcPr>
        <w:tcBorders>
          <w:top w:val="single" w:sz="8" w:space="0" w:color="3E66AB" w:themeColor="accent5"/>
          <w:left w:val="single" w:sz="8" w:space="0" w:color="3E66AB" w:themeColor="accent5"/>
          <w:bottom w:val="single" w:sz="8" w:space="0" w:color="3E66AB" w:themeColor="accent5"/>
          <w:right w:val="single" w:sz="8" w:space="0" w:color="3E66AB" w:themeColor="accent5"/>
          <w:insideV w:val="single" w:sz="8" w:space="0" w:color="3E66AB" w:themeColor="accent5"/>
        </w:tcBorders>
      </w:tcPr>
    </w:tblStylePr>
  </w:style>
  <w:style w:type="table" w:styleId="LightGrid-Accent6">
    <w:name w:val="Light Grid Accent 6"/>
    <w:basedOn w:val="TableNormal"/>
    <w:uiPriority w:val="62"/>
    <w:semiHidden/>
    <w:rsid w:val="0058629F"/>
    <w:pPr>
      <w:spacing w:line="240" w:lineRule="auto"/>
    </w:pPr>
    <w:tblPr>
      <w:tblStyleRowBandSize w:val="1"/>
      <w:tblStyleColBandSize w:val="1"/>
      <w:tblBorders>
        <w:top w:val="single" w:sz="8" w:space="0" w:color="F2ECDF" w:themeColor="accent6"/>
        <w:left w:val="single" w:sz="8" w:space="0" w:color="F2ECDF" w:themeColor="accent6"/>
        <w:bottom w:val="single" w:sz="8" w:space="0" w:color="F2ECDF" w:themeColor="accent6"/>
        <w:right w:val="single" w:sz="8" w:space="0" w:color="F2ECDF" w:themeColor="accent6"/>
        <w:insideH w:val="single" w:sz="8" w:space="0" w:color="F2ECDF" w:themeColor="accent6"/>
        <w:insideV w:val="single" w:sz="8" w:space="0" w:color="F2ECD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2ECDF" w:themeColor="accent6"/>
          <w:left w:val="single" w:sz="8" w:space="0" w:color="F2ECDF" w:themeColor="accent6"/>
          <w:bottom w:val="single" w:sz="18" w:space="0" w:color="F2ECDF" w:themeColor="accent6"/>
          <w:right w:val="single" w:sz="8" w:space="0" w:color="F2ECDF" w:themeColor="accent6"/>
          <w:insideH w:val="nil"/>
          <w:insideV w:val="single" w:sz="8" w:space="0" w:color="F2ECD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ECDF" w:themeColor="accent6"/>
          <w:left w:val="single" w:sz="8" w:space="0" w:color="F2ECDF" w:themeColor="accent6"/>
          <w:bottom w:val="single" w:sz="8" w:space="0" w:color="F2ECDF" w:themeColor="accent6"/>
          <w:right w:val="single" w:sz="8" w:space="0" w:color="F2ECDF" w:themeColor="accent6"/>
          <w:insideH w:val="nil"/>
          <w:insideV w:val="single" w:sz="8" w:space="0" w:color="F2ECD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ECDF" w:themeColor="accent6"/>
          <w:left w:val="single" w:sz="8" w:space="0" w:color="F2ECDF" w:themeColor="accent6"/>
          <w:bottom w:val="single" w:sz="8" w:space="0" w:color="F2ECDF" w:themeColor="accent6"/>
          <w:right w:val="single" w:sz="8" w:space="0" w:color="F2ECDF" w:themeColor="accent6"/>
        </w:tcBorders>
      </w:tcPr>
    </w:tblStylePr>
    <w:tblStylePr w:type="band1Vert">
      <w:tblPr/>
      <w:tcPr>
        <w:tcBorders>
          <w:top w:val="single" w:sz="8" w:space="0" w:color="F2ECDF" w:themeColor="accent6"/>
          <w:left w:val="single" w:sz="8" w:space="0" w:color="F2ECDF" w:themeColor="accent6"/>
          <w:bottom w:val="single" w:sz="8" w:space="0" w:color="F2ECDF" w:themeColor="accent6"/>
          <w:right w:val="single" w:sz="8" w:space="0" w:color="F2ECDF" w:themeColor="accent6"/>
        </w:tcBorders>
        <w:shd w:val="clear" w:color="auto" w:fill="FBFAF6" w:themeFill="accent6" w:themeFillTint="3F"/>
      </w:tcPr>
    </w:tblStylePr>
    <w:tblStylePr w:type="band1Horz">
      <w:tblPr/>
      <w:tcPr>
        <w:tcBorders>
          <w:top w:val="single" w:sz="8" w:space="0" w:color="F2ECDF" w:themeColor="accent6"/>
          <w:left w:val="single" w:sz="8" w:space="0" w:color="F2ECDF" w:themeColor="accent6"/>
          <w:bottom w:val="single" w:sz="8" w:space="0" w:color="F2ECDF" w:themeColor="accent6"/>
          <w:right w:val="single" w:sz="8" w:space="0" w:color="F2ECDF" w:themeColor="accent6"/>
          <w:insideV w:val="single" w:sz="8" w:space="0" w:color="F2ECDF" w:themeColor="accent6"/>
        </w:tcBorders>
        <w:shd w:val="clear" w:color="auto" w:fill="FBFAF6" w:themeFill="accent6" w:themeFillTint="3F"/>
      </w:tcPr>
    </w:tblStylePr>
    <w:tblStylePr w:type="band2Horz">
      <w:tblPr/>
      <w:tcPr>
        <w:tcBorders>
          <w:top w:val="single" w:sz="8" w:space="0" w:color="F2ECDF" w:themeColor="accent6"/>
          <w:left w:val="single" w:sz="8" w:space="0" w:color="F2ECDF" w:themeColor="accent6"/>
          <w:bottom w:val="single" w:sz="8" w:space="0" w:color="F2ECDF" w:themeColor="accent6"/>
          <w:right w:val="single" w:sz="8" w:space="0" w:color="F2ECDF" w:themeColor="accent6"/>
          <w:insideV w:val="single" w:sz="8" w:space="0" w:color="F2ECDF" w:themeColor="accent6"/>
        </w:tcBorders>
      </w:tcPr>
    </w:tblStylePr>
  </w:style>
  <w:style w:type="table" w:styleId="LightList">
    <w:name w:val="Light List"/>
    <w:basedOn w:val="TableNormal"/>
    <w:uiPriority w:val="61"/>
    <w:semiHidden/>
    <w:rsid w:val="0058629F"/>
    <w:pPr>
      <w:spacing w:line="240" w:lineRule="auto"/>
    </w:pPr>
    <w:tblPr>
      <w:tblStyleRowBandSize w:val="1"/>
      <w:tblStyleColBandSize w:val="1"/>
      <w:tblBorders>
        <w:top w:val="single" w:sz="8" w:space="0" w:color="01253B" w:themeColor="text1"/>
        <w:left w:val="single" w:sz="8" w:space="0" w:color="01253B" w:themeColor="text1"/>
        <w:bottom w:val="single" w:sz="8" w:space="0" w:color="01253B" w:themeColor="text1"/>
        <w:right w:val="single" w:sz="8" w:space="0" w:color="01253B" w:themeColor="text1"/>
      </w:tblBorders>
    </w:tblPr>
    <w:tblStylePr w:type="firstRow">
      <w:pPr>
        <w:spacing w:before="0" w:after="0" w:line="240" w:lineRule="auto"/>
      </w:pPr>
      <w:rPr>
        <w:b/>
        <w:bCs/>
        <w:color w:val="FFFFFF" w:themeColor="background1"/>
      </w:rPr>
      <w:tblPr/>
      <w:tcPr>
        <w:shd w:val="clear" w:color="auto" w:fill="01253B" w:themeFill="text1"/>
      </w:tcPr>
    </w:tblStylePr>
    <w:tblStylePr w:type="lastRow">
      <w:pPr>
        <w:spacing w:before="0" w:after="0" w:line="240" w:lineRule="auto"/>
      </w:pPr>
      <w:rPr>
        <w:b/>
        <w:bCs/>
      </w:rPr>
      <w:tblPr/>
      <w:tcPr>
        <w:tcBorders>
          <w:top w:val="double" w:sz="6" w:space="0" w:color="01253B" w:themeColor="text1"/>
          <w:left w:val="single" w:sz="8" w:space="0" w:color="01253B" w:themeColor="text1"/>
          <w:bottom w:val="single" w:sz="8" w:space="0" w:color="01253B" w:themeColor="text1"/>
          <w:right w:val="single" w:sz="8" w:space="0" w:color="01253B" w:themeColor="text1"/>
        </w:tcBorders>
      </w:tcPr>
    </w:tblStylePr>
    <w:tblStylePr w:type="firstCol">
      <w:rPr>
        <w:b/>
        <w:bCs/>
      </w:rPr>
    </w:tblStylePr>
    <w:tblStylePr w:type="lastCol">
      <w:rPr>
        <w:b/>
        <w:bCs/>
      </w:rPr>
    </w:tblStylePr>
    <w:tblStylePr w:type="band1Vert">
      <w:tblPr/>
      <w:tcPr>
        <w:tcBorders>
          <w:top w:val="single" w:sz="8" w:space="0" w:color="01253B" w:themeColor="text1"/>
          <w:left w:val="single" w:sz="8" w:space="0" w:color="01253B" w:themeColor="text1"/>
          <w:bottom w:val="single" w:sz="8" w:space="0" w:color="01253B" w:themeColor="text1"/>
          <w:right w:val="single" w:sz="8" w:space="0" w:color="01253B" w:themeColor="text1"/>
        </w:tcBorders>
      </w:tcPr>
    </w:tblStylePr>
    <w:tblStylePr w:type="band1Horz">
      <w:tblPr/>
      <w:tcPr>
        <w:tcBorders>
          <w:top w:val="single" w:sz="8" w:space="0" w:color="01253B" w:themeColor="text1"/>
          <w:left w:val="single" w:sz="8" w:space="0" w:color="01253B" w:themeColor="text1"/>
          <w:bottom w:val="single" w:sz="8" w:space="0" w:color="01253B" w:themeColor="text1"/>
          <w:right w:val="single" w:sz="8" w:space="0" w:color="01253B" w:themeColor="text1"/>
        </w:tcBorders>
      </w:tcPr>
    </w:tblStylePr>
  </w:style>
  <w:style w:type="table" w:styleId="LightList-Accent1">
    <w:name w:val="Light List Accent 1"/>
    <w:basedOn w:val="TableNormal"/>
    <w:uiPriority w:val="61"/>
    <w:semiHidden/>
    <w:rsid w:val="0058629F"/>
    <w:pPr>
      <w:spacing w:line="240" w:lineRule="auto"/>
    </w:pPr>
    <w:tblPr>
      <w:tblStyleRowBandSize w:val="1"/>
      <w:tblStyleColBandSize w:val="1"/>
      <w:tblBorders>
        <w:top w:val="single" w:sz="8" w:space="0" w:color="F26649" w:themeColor="accent1"/>
        <w:left w:val="single" w:sz="8" w:space="0" w:color="F26649" w:themeColor="accent1"/>
        <w:bottom w:val="single" w:sz="8" w:space="0" w:color="F26649" w:themeColor="accent1"/>
        <w:right w:val="single" w:sz="8" w:space="0" w:color="F26649" w:themeColor="accent1"/>
      </w:tblBorders>
    </w:tblPr>
    <w:tblStylePr w:type="firstRow">
      <w:pPr>
        <w:spacing w:before="0" w:after="0" w:line="240" w:lineRule="auto"/>
      </w:pPr>
      <w:rPr>
        <w:b/>
        <w:bCs/>
        <w:color w:val="FFFFFF" w:themeColor="background1"/>
      </w:rPr>
      <w:tblPr/>
      <w:tcPr>
        <w:shd w:val="clear" w:color="auto" w:fill="F26649" w:themeFill="accent1"/>
      </w:tcPr>
    </w:tblStylePr>
    <w:tblStylePr w:type="lastRow">
      <w:pPr>
        <w:spacing w:before="0" w:after="0" w:line="240" w:lineRule="auto"/>
      </w:pPr>
      <w:rPr>
        <w:b/>
        <w:bCs/>
      </w:rPr>
      <w:tblPr/>
      <w:tcPr>
        <w:tcBorders>
          <w:top w:val="double" w:sz="6" w:space="0" w:color="F26649" w:themeColor="accent1"/>
          <w:left w:val="single" w:sz="8" w:space="0" w:color="F26649" w:themeColor="accent1"/>
          <w:bottom w:val="single" w:sz="8" w:space="0" w:color="F26649" w:themeColor="accent1"/>
          <w:right w:val="single" w:sz="8" w:space="0" w:color="F26649" w:themeColor="accent1"/>
        </w:tcBorders>
      </w:tcPr>
    </w:tblStylePr>
    <w:tblStylePr w:type="firstCol">
      <w:rPr>
        <w:b/>
        <w:bCs/>
      </w:rPr>
    </w:tblStylePr>
    <w:tblStylePr w:type="lastCol">
      <w:rPr>
        <w:b/>
        <w:bCs/>
      </w:rPr>
    </w:tblStylePr>
    <w:tblStylePr w:type="band1Vert">
      <w:tblPr/>
      <w:tcPr>
        <w:tcBorders>
          <w:top w:val="single" w:sz="8" w:space="0" w:color="F26649" w:themeColor="accent1"/>
          <w:left w:val="single" w:sz="8" w:space="0" w:color="F26649" w:themeColor="accent1"/>
          <w:bottom w:val="single" w:sz="8" w:space="0" w:color="F26649" w:themeColor="accent1"/>
          <w:right w:val="single" w:sz="8" w:space="0" w:color="F26649" w:themeColor="accent1"/>
        </w:tcBorders>
      </w:tcPr>
    </w:tblStylePr>
    <w:tblStylePr w:type="band1Horz">
      <w:tblPr/>
      <w:tcPr>
        <w:tcBorders>
          <w:top w:val="single" w:sz="8" w:space="0" w:color="F26649" w:themeColor="accent1"/>
          <w:left w:val="single" w:sz="8" w:space="0" w:color="F26649" w:themeColor="accent1"/>
          <w:bottom w:val="single" w:sz="8" w:space="0" w:color="F26649" w:themeColor="accent1"/>
          <w:right w:val="single" w:sz="8" w:space="0" w:color="F26649" w:themeColor="accent1"/>
        </w:tcBorders>
      </w:tcPr>
    </w:tblStylePr>
  </w:style>
  <w:style w:type="table" w:styleId="LightList-Accent2">
    <w:name w:val="Light List Accent 2"/>
    <w:basedOn w:val="TableNormal"/>
    <w:uiPriority w:val="61"/>
    <w:semiHidden/>
    <w:rsid w:val="0058629F"/>
    <w:pPr>
      <w:spacing w:line="240" w:lineRule="auto"/>
    </w:pPr>
    <w:tblPr>
      <w:tblStyleRowBandSize w:val="1"/>
      <w:tblStyleColBandSize w:val="1"/>
      <w:tblBorders>
        <w:top w:val="single" w:sz="8" w:space="0" w:color="F6A4AF" w:themeColor="accent2"/>
        <w:left w:val="single" w:sz="8" w:space="0" w:color="F6A4AF" w:themeColor="accent2"/>
        <w:bottom w:val="single" w:sz="8" w:space="0" w:color="F6A4AF" w:themeColor="accent2"/>
        <w:right w:val="single" w:sz="8" w:space="0" w:color="F6A4AF" w:themeColor="accent2"/>
      </w:tblBorders>
    </w:tblPr>
    <w:tblStylePr w:type="firstRow">
      <w:pPr>
        <w:spacing w:before="0" w:after="0" w:line="240" w:lineRule="auto"/>
      </w:pPr>
      <w:rPr>
        <w:b/>
        <w:bCs/>
        <w:color w:val="FFFFFF" w:themeColor="background1"/>
      </w:rPr>
      <w:tblPr/>
      <w:tcPr>
        <w:shd w:val="clear" w:color="auto" w:fill="F6A4AF" w:themeFill="accent2"/>
      </w:tcPr>
    </w:tblStylePr>
    <w:tblStylePr w:type="lastRow">
      <w:pPr>
        <w:spacing w:before="0" w:after="0" w:line="240" w:lineRule="auto"/>
      </w:pPr>
      <w:rPr>
        <w:b/>
        <w:bCs/>
      </w:rPr>
      <w:tblPr/>
      <w:tcPr>
        <w:tcBorders>
          <w:top w:val="double" w:sz="6" w:space="0" w:color="F6A4AF" w:themeColor="accent2"/>
          <w:left w:val="single" w:sz="8" w:space="0" w:color="F6A4AF" w:themeColor="accent2"/>
          <w:bottom w:val="single" w:sz="8" w:space="0" w:color="F6A4AF" w:themeColor="accent2"/>
          <w:right w:val="single" w:sz="8" w:space="0" w:color="F6A4AF" w:themeColor="accent2"/>
        </w:tcBorders>
      </w:tcPr>
    </w:tblStylePr>
    <w:tblStylePr w:type="firstCol">
      <w:rPr>
        <w:b/>
        <w:bCs/>
      </w:rPr>
    </w:tblStylePr>
    <w:tblStylePr w:type="lastCol">
      <w:rPr>
        <w:b/>
        <w:bCs/>
      </w:rPr>
    </w:tblStylePr>
    <w:tblStylePr w:type="band1Vert">
      <w:tblPr/>
      <w:tcPr>
        <w:tcBorders>
          <w:top w:val="single" w:sz="8" w:space="0" w:color="F6A4AF" w:themeColor="accent2"/>
          <w:left w:val="single" w:sz="8" w:space="0" w:color="F6A4AF" w:themeColor="accent2"/>
          <w:bottom w:val="single" w:sz="8" w:space="0" w:color="F6A4AF" w:themeColor="accent2"/>
          <w:right w:val="single" w:sz="8" w:space="0" w:color="F6A4AF" w:themeColor="accent2"/>
        </w:tcBorders>
      </w:tcPr>
    </w:tblStylePr>
    <w:tblStylePr w:type="band1Horz">
      <w:tblPr/>
      <w:tcPr>
        <w:tcBorders>
          <w:top w:val="single" w:sz="8" w:space="0" w:color="F6A4AF" w:themeColor="accent2"/>
          <w:left w:val="single" w:sz="8" w:space="0" w:color="F6A4AF" w:themeColor="accent2"/>
          <w:bottom w:val="single" w:sz="8" w:space="0" w:color="F6A4AF" w:themeColor="accent2"/>
          <w:right w:val="single" w:sz="8" w:space="0" w:color="F6A4AF" w:themeColor="accent2"/>
        </w:tcBorders>
      </w:tcPr>
    </w:tblStylePr>
  </w:style>
  <w:style w:type="table" w:styleId="LightList-Accent3">
    <w:name w:val="Light List Accent 3"/>
    <w:basedOn w:val="TableNormal"/>
    <w:uiPriority w:val="61"/>
    <w:semiHidden/>
    <w:rsid w:val="0058629F"/>
    <w:pPr>
      <w:spacing w:line="240" w:lineRule="auto"/>
    </w:pPr>
    <w:tblPr>
      <w:tblStyleRowBandSize w:val="1"/>
      <w:tblStyleColBandSize w:val="1"/>
      <w:tblBorders>
        <w:top w:val="single" w:sz="8" w:space="0" w:color="01253B" w:themeColor="accent3"/>
        <w:left w:val="single" w:sz="8" w:space="0" w:color="01253B" w:themeColor="accent3"/>
        <w:bottom w:val="single" w:sz="8" w:space="0" w:color="01253B" w:themeColor="accent3"/>
        <w:right w:val="single" w:sz="8" w:space="0" w:color="01253B" w:themeColor="accent3"/>
      </w:tblBorders>
    </w:tblPr>
    <w:tblStylePr w:type="firstRow">
      <w:pPr>
        <w:spacing w:before="0" w:after="0" w:line="240" w:lineRule="auto"/>
      </w:pPr>
      <w:rPr>
        <w:b/>
        <w:bCs/>
        <w:color w:val="FFFFFF" w:themeColor="background1"/>
      </w:rPr>
      <w:tblPr/>
      <w:tcPr>
        <w:shd w:val="clear" w:color="auto" w:fill="01253B" w:themeFill="accent3"/>
      </w:tcPr>
    </w:tblStylePr>
    <w:tblStylePr w:type="lastRow">
      <w:pPr>
        <w:spacing w:before="0" w:after="0" w:line="240" w:lineRule="auto"/>
      </w:pPr>
      <w:rPr>
        <w:b/>
        <w:bCs/>
      </w:rPr>
      <w:tblPr/>
      <w:tcPr>
        <w:tcBorders>
          <w:top w:val="double" w:sz="6" w:space="0" w:color="01253B" w:themeColor="accent3"/>
          <w:left w:val="single" w:sz="8" w:space="0" w:color="01253B" w:themeColor="accent3"/>
          <w:bottom w:val="single" w:sz="8" w:space="0" w:color="01253B" w:themeColor="accent3"/>
          <w:right w:val="single" w:sz="8" w:space="0" w:color="01253B" w:themeColor="accent3"/>
        </w:tcBorders>
      </w:tcPr>
    </w:tblStylePr>
    <w:tblStylePr w:type="firstCol">
      <w:rPr>
        <w:b/>
        <w:bCs/>
      </w:rPr>
    </w:tblStylePr>
    <w:tblStylePr w:type="lastCol">
      <w:rPr>
        <w:b/>
        <w:bCs/>
      </w:rPr>
    </w:tblStylePr>
    <w:tblStylePr w:type="band1Vert">
      <w:tblPr/>
      <w:tcPr>
        <w:tcBorders>
          <w:top w:val="single" w:sz="8" w:space="0" w:color="01253B" w:themeColor="accent3"/>
          <w:left w:val="single" w:sz="8" w:space="0" w:color="01253B" w:themeColor="accent3"/>
          <w:bottom w:val="single" w:sz="8" w:space="0" w:color="01253B" w:themeColor="accent3"/>
          <w:right w:val="single" w:sz="8" w:space="0" w:color="01253B" w:themeColor="accent3"/>
        </w:tcBorders>
      </w:tcPr>
    </w:tblStylePr>
    <w:tblStylePr w:type="band1Horz">
      <w:tblPr/>
      <w:tcPr>
        <w:tcBorders>
          <w:top w:val="single" w:sz="8" w:space="0" w:color="01253B" w:themeColor="accent3"/>
          <w:left w:val="single" w:sz="8" w:space="0" w:color="01253B" w:themeColor="accent3"/>
          <w:bottom w:val="single" w:sz="8" w:space="0" w:color="01253B" w:themeColor="accent3"/>
          <w:right w:val="single" w:sz="8" w:space="0" w:color="01253B" w:themeColor="accent3"/>
        </w:tcBorders>
      </w:tcPr>
    </w:tblStylePr>
  </w:style>
  <w:style w:type="table" w:styleId="LightList-Accent4">
    <w:name w:val="Light List Accent 4"/>
    <w:basedOn w:val="TableNormal"/>
    <w:uiPriority w:val="61"/>
    <w:semiHidden/>
    <w:rsid w:val="0058629F"/>
    <w:pPr>
      <w:spacing w:line="240" w:lineRule="auto"/>
    </w:pPr>
    <w:tblPr>
      <w:tblStyleRowBandSize w:val="1"/>
      <w:tblStyleColBandSize w:val="1"/>
      <w:tblBorders>
        <w:top w:val="single" w:sz="8" w:space="0" w:color="00B37D" w:themeColor="accent4"/>
        <w:left w:val="single" w:sz="8" w:space="0" w:color="00B37D" w:themeColor="accent4"/>
        <w:bottom w:val="single" w:sz="8" w:space="0" w:color="00B37D" w:themeColor="accent4"/>
        <w:right w:val="single" w:sz="8" w:space="0" w:color="00B37D" w:themeColor="accent4"/>
      </w:tblBorders>
    </w:tblPr>
    <w:tblStylePr w:type="firstRow">
      <w:pPr>
        <w:spacing w:before="0" w:after="0" w:line="240" w:lineRule="auto"/>
      </w:pPr>
      <w:rPr>
        <w:b/>
        <w:bCs/>
        <w:color w:val="FFFFFF" w:themeColor="background1"/>
      </w:rPr>
      <w:tblPr/>
      <w:tcPr>
        <w:shd w:val="clear" w:color="auto" w:fill="00B37D" w:themeFill="accent4"/>
      </w:tcPr>
    </w:tblStylePr>
    <w:tblStylePr w:type="lastRow">
      <w:pPr>
        <w:spacing w:before="0" w:after="0" w:line="240" w:lineRule="auto"/>
      </w:pPr>
      <w:rPr>
        <w:b/>
        <w:bCs/>
      </w:rPr>
      <w:tblPr/>
      <w:tcPr>
        <w:tcBorders>
          <w:top w:val="double" w:sz="6" w:space="0" w:color="00B37D" w:themeColor="accent4"/>
          <w:left w:val="single" w:sz="8" w:space="0" w:color="00B37D" w:themeColor="accent4"/>
          <w:bottom w:val="single" w:sz="8" w:space="0" w:color="00B37D" w:themeColor="accent4"/>
          <w:right w:val="single" w:sz="8" w:space="0" w:color="00B37D" w:themeColor="accent4"/>
        </w:tcBorders>
      </w:tcPr>
    </w:tblStylePr>
    <w:tblStylePr w:type="firstCol">
      <w:rPr>
        <w:b/>
        <w:bCs/>
      </w:rPr>
    </w:tblStylePr>
    <w:tblStylePr w:type="lastCol">
      <w:rPr>
        <w:b/>
        <w:bCs/>
      </w:rPr>
    </w:tblStylePr>
    <w:tblStylePr w:type="band1Vert">
      <w:tblPr/>
      <w:tcPr>
        <w:tcBorders>
          <w:top w:val="single" w:sz="8" w:space="0" w:color="00B37D" w:themeColor="accent4"/>
          <w:left w:val="single" w:sz="8" w:space="0" w:color="00B37D" w:themeColor="accent4"/>
          <w:bottom w:val="single" w:sz="8" w:space="0" w:color="00B37D" w:themeColor="accent4"/>
          <w:right w:val="single" w:sz="8" w:space="0" w:color="00B37D" w:themeColor="accent4"/>
        </w:tcBorders>
      </w:tcPr>
    </w:tblStylePr>
    <w:tblStylePr w:type="band1Horz">
      <w:tblPr/>
      <w:tcPr>
        <w:tcBorders>
          <w:top w:val="single" w:sz="8" w:space="0" w:color="00B37D" w:themeColor="accent4"/>
          <w:left w:val="single" w:sz="8" w:space="0" w:color="00B37D" w:themeColor="accent4"/>
          <w:bottom w:val="single" w:sz="8" w:space="0" w:color="00B37D" w:themeColor="accent4"/>
          <w:right w:val="single" w:sz="8" w:space="0" w:color="00B37D" w:themeColor="accent4"/>
        </w:tcBorders>
      </w:tcPr>
    </w:tblStylePr>
  </w:style>
  <w:style w:type="table" w:styleId="LightList-Accent5">
    <w:name w:val="Light List Accent 5"/>
    <w:basedOn w:val="TableNormal"/>
    <w:uiPriority w:val="61"/>
    <w:semiHidden/>
    <w:rsid w:val="0058629F"/>
    <w:pPr>
      <w:spacing w:line="240" w:lineRule="auto"/>
    </w:pPr>
    <w:tblPr>
      <w:tblStyleRowBandSize w:val="1"/>
      <w:tblStyleColBandSize w:val="1"/>
      <w:tblBorders>
        <w:top w:val="single" w:sz="8" w:space="0" w:color="3E66AB" w:themeColor="accent5"/>
        <w:left w:val="single" w:sz="8" w:space="0" w:color="3E66AB" w:themeColor="accent5"/>
        <w:bottom w:val="single" w:sz="8" w:space="0" w:color="3E66AB" w:themeColor="accent5"/>
        <w:right w:val="single" w:sz="8" w:space="0" w:color="3E66AB" w:themeColor="accent5"/>
      </w:tblBorders>
    </w:tblPr>
    <w:tblStylePr w:type="firstRow">
      <w:pPr>
        <w:spacing w:before="0" w:after="0" w:line="240" w:lineRule="auto"/>
      </w:pPr>
      <w:rPr>
        <w:b/>
        <w:bCs/>
        <w:color w:val="FFFFFF" w:themeColor="background1"/>
      </w:rPr>
      <w:tblPr/>
      <w:tcPr>
        <w:shd w:val="clear" w:color="auto" w:fill="3E66AB" w:themeFill="accent5"/>
      </w:tcPr>
    </w:tblStylePr>
    <w:tblStylePr w:type="lastRow">
      <w:pPr>
        <w:spacing w:before="0" w:after="0" w:line="240" w:lineRule="auto"/>
      </w:pPr>
      <w:rPr>
        <w:b/>
        <w:bCs/>
      </w:rPr>
      <w:tblPr/>
      <w:tcPr>
        <w:tcBorders>
          <w:top w:val="double" w:sz="6" w:space="0" w:color="3E66AB" w:themeColor="accent5"/>
          <w:left w:val="single" w:sz="8" w:space="0" w:color="3E66AB" w:themeColor="accent5"/>
          <w:bottom w:val="single" w:sz="8" w:space="0" w:color="3E66AB" w:themeColor="accent5"/>
          <w:right w:val="single" w:sz="8" w:space="0" w:color="3E66AB" w:themeColor="accent5"/>
        </w:tcBorders>
      </w:tcPr>
    </w:tblStylePr>
    <w:tblStylePr w:type="firstCol">
      <w:rPr>
        <w:b/>
        <w:bCs/>
      </w:rPr>
    </w:tblStylePr>
    <w:tblStylePr w:type="lastCol">
      <w:rPr>
        <w:b/>
        <w:bCs/>
      </w:rPr>
    </w:tblStylePr>
    <w:tblStylePr w:type="band1Vert">
      <w:tblPr/>
      <w:tcPr>
        <w:tcBorders>
          <w:top w:val="single" w:sz="8" w:space="0" w:color="3E66AB" w:themeColor="accent5"/>
          <w:left w:val="single" w:sz="8" w:space="0" w:color="3E66AB" w:themeColor="accent5"/>
          <w:bottom w:val="single" w:sz="8" w:space="0" w:color="3E66AB" w:themeColor="accent5"/>
          <w:right w:val="single" w:sz="8" w:space="0" w:color="3E66AB" w:themeColor="accent5"/>
        </w:tcBorders>
      </w:tcPr>
    </w:tblStylePr>
    <w:tblStylePr w:type="band1Horz">
      <w:tblPr/>
      <w:tcPr>
        <w:tcBorders>
          <w:top w:val="single" w:sz="8" w:space="0" w:color="3E66AB" w:themeColor="accent5"/>
          <w:left w:val="single" w:sz="8" w:space="0" w:color="3E66AB" w:themeColor="accent5"/>
          <w:bottom w:val="single" w:sz="8" w:space="0" w:color="3E66AB" w:themeColor="accent5"/>
          <w:right w:val="single" w:sz="8" w:space="0" w:color="3E66AB" w:themeColor="accent5"/>
        </w:tcBorders>
      </w:tcPr>
    </w:tblStylePr>
  </w:style>
  <w:style w:type="table" w:styleId="LightList-Accent6">
    <w:name w:val="Light List Accent 6"/>
    <w:basedOn w:val="TableNormal"/>
    <w:uiPriority w:val="61"/>
    <w:semiHidden/>
    <w:rsid w:val="0058629F"/>
    <w:pPr>
      <w:spacing w:line="240" w:lineRule="auto"/>
    </w:pPr>
    <w:tblPr>
      <w:tblStyleRowBandSize w:val="1"/>
      <w:tblStyleColBandSize w:val="1"/>
      <w:tblBorders>
        <w:top w:val="single" w:sz="8" w:space="0" w:color="F2ECDF" w:themeColor="accent6"/>
        <w:left w:val="single" w:sz="8" w:space="0" w:color="F2ECDF" w:themeColor="accent6"/>
        <w:bottom w:val="single" w:sz="8" w:space="0" w:color="F2ECDF" w:themeColor="accent6"/>
        <w:right w:val="single" w:sz="8" w:space="0" w:color="F2ECDF" w:themeColor="accent6"/>
      </w:tblBorders>
    </w:tblPr>
    <w:tblStylePr w:type="firstRow">
      <w:pPr>
        <w:spacing w:before="0" w:after="0" w:line="240" w:lineRule="auto"/>
      </w:pPr>
      <w:rPr>
        <w:b/>
        <w:bCs/>
        <w:color w:val="FFFFFF" w:themeColor="background1"/>
      </w:rPr>
      <w:tblPr/>
      <w:tcPr>
        <w:shd w:val="clear" w:color="auto" w:fill="F2ECDF" w:themeFill="accent6"/>
      </w:tcPr>
    </w:tblStylePr>
    <w:tblStylePr w:type="lastRow">
      <w:pPr>
        <w:spacing w:before="0" w:after="0" w:line="240" w:lineRule="auto"/>
      </w:pPr>
      <w:rPr>
        <w:b/>
        <w:bCs/>
      </w:rPr>
      <w:tblPr/>
      <w:tcPr>
        <w:tcBorders>
          <w:top w:val="double" w:sz="6" w:space="0" w:color="F2ECDF" w:themeColor="accent6"/>
          <w:left w:val="single" w:sz="8" w:space="0" w:color="F2ECDF" w:themeColor="accent6"/>
          <w:bottom w:val="single" w:sz="8" w:space="0" w:color="F2ECDF" w:themeColor="accent6"/>
          <w:right w:val="single" w:sz="8" w:space="0" w:color="F2ECDF" w:themeColor="accent6"/>
        </w:tcBorders>
      </w:tcPr>
    </w:tblStylePr>
    <w:tblStylePr w:type="firstCol">
      <w:rPr>
        <w:b/>
        <w:bCs/>
      </w:rPr>
    </w:tblStylePr>
    <w:tblStylePr w:type="lastCol">
      <w:rPr>
        <w:b/>
        <w:bCs/>
      </w:rPr>
    </w:tblStylePr>
    <w:tblStylePr w:type="band1Vert">
      <w:tblPr/>
      <w:tcPr>
        <w:tcBorders>
          <w:top w:val="single" w:sz="8" w:space="0" w:color="F2ECDF" w:themeColor="accent6"/>
          <w:left w:val="single" w:sz="8" w:space="0" w:color="F2ECDF" w:themeColor="accent6"/>
          <w:bottom w:val="single" w:sz="8" w:space="0" w:color="F2ECDF" w:themeColor="accent6"/>
          <w:right w:val="single" w:sz="8" w:space="0" w:color="F2ECDF" w:themeColor="accent6"/>
        </w:tcBorders>
      </w:tcPr>
    </w:tblStylePr>
    <w:tblStylePr w:type="band1Horz">
      <w:tblPr/>
      <w:tcPr>
        <w:tcBorders>
          <w:top w:val="single" w:sz="8" w:space="0" w:color="F2ECDF" w:themeColor="accent6"/>
          <w:left w:val="single" w:sz="8" w:space="0" w:color="F2ECDF" w:themeColor="accent6"/>
          <w:bottom w:val="single" w:sz="8" w:space="0" w:color="F2ECDF" w:themeColor="accent6"/>
          <w:right w:val="single" w:sz="8" w:space="0" w:color="F2ECDF" w:themeColor="accent6"/>
        </w:tcBorders>
      </w:tcPr>
    </w:tblStylePr>
  </w:style>
  <w:style w:type="table" w:styleId="LightShading">
    <w:name w:val="Light Shading"/>
    <w:basedOn w:val="TableNormal"/>
    <w:uiPriority w:val="60"/>
    <w:semiHidden/>
    <w:rsid w:val="0058629F"/>
    <w:pPr>
      <w:spacing w:line="240" w:lineRule="auto"/>
    </w:pPr>
    <w:rPr>
      <w:color w:val="001B2B" w:themeColor="text1" w:themeShade="BF"/>
    </w:rPr>
    <w:tblPr>
      <w:tblStyleRowBandSize w:val="1"/>
      <w:tblStyleColBandSize w:val="1"/>
      <w:tblBorders>
        <w:top w:val="single" w:sz="8" w:space="0" w:color="01253B" w:themeColor="text1"/>
        <w:bottom w:val="single" w:sz="8" w:space="0" w:color="01253B" w:themeColor="text1"/>
      </w:tblBorders>
    </w:tblPr>
    <w:tblStylePr w:type="firstRow">
      <w:pPr>
        <w:spacing w:before="0" w:after="0" w:line="240" w:lineRule="auto"/>
      </w:pPr>
      <w:rPr>
        <w:b/>
        <w:bCs/>
      </w:rPr>
      <w:tblPr/>
      <w:tcPr>
        <w:tcBorders>
          <w:top w:val="single" w:sz="8" w:space="0" w:color="01253B" w:themeColor="text1"/>
          <w:left w:val="nil"/>
          <w:bottom w:val="single" w:sz="8" w:space="0" w:color="01253B" w:themeColor="text1"/>
          <w:right w:val="nil"/>
          <w:insideH w:val="nil"/>
          <w:insideV w:val="nil"/>
        </w:tcBorders>
      </w:tcPr>
    </w:tblStylePr>
    <w:tblStylePr w:type="lastRow">
      <w:pPr>
        <w:spacing w:before="0" w:after="0" w:line="240" w:lineRule="auto"/>
      </w:pPr>
      <w:rPr>
        <w:b/>
        <w:bCs/>
      </w:rPr>
      <w:tblPr/>
      <w:tcPr>
        <w:tcBorders>
          <w:top w:val="single" w:sz="8" w:space="0" w:color="01253B" w:themeColor="text1"/>
          <w:left w:val="nil"/>
          <w:bottom w:val="single" w:sz="8" w:space="0" w:color="01253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1D4FD" w:themeFill="text1" w:themeFillTint="3F"/>
      </w:tcPr>
    </w:tblStylePr>
    <w:tblStylePr w:type="band1Horz">
      <w:tblPr/>
      <w:tcPr>
        <w:tcBorders>
          <w:left w:val="nil"/>
          <w:right w:val="nil"/>
          <w:insideH w:val="nil"/>
          <w:insideV w:val="nil"/>
        </w:tcBorders>
        <w:shd w:val="clear" w:color="auto" w:fill="91D4FD" w:themeFill="text1" w:themeFillTint="3F"/>
      </w:tcPr>
    </w:tblStylePr>
  </w:style>
  <w:style w:type="table" w:styleId="LightShading-Accent1">
    <w:name w:val="Light Shading Accent 1"/>
    <w:basedOn w:val="TableNormal"/>
    <w:uiPriority w:val="60"/>
    <w:semiHidden/>
    <w:rsid w:val="0058629F"/>
    <w:pPr>
      <w:spacing w:line="240" w:lineRule="auto"/>
    </w:pPr>
    <w:rPr>
      <w:color w:val="DB320F" w:themeColor="accent1" w:themeShade="BF"/>
    </w:rPr>
    <w:tblPr>
      <w:tblStyleRowBandSize w:val="1"/>
      <w:tblStyleColBandSize w:val="1"/>
      <w:tblBorders>
        <w:top w:val="single" w:sz="8" w:space="0" w:color="F26649" w:themeColor="accent1"/>
        <w:bottom w:val="single" w:sz="8" w:space="0" w:color="F26649" w:themeColor="accent1"/>
      </w:tblBorders>
    </w:tblPr>
    <w:tblStylePr w:type="firstRow">
      <w:pPr>
        <w:spacing w:before="0" w:after="0" w:line="240" w:lineRule="auto"/>
      </w:pPr>
      <w:rPr>
        <w:b/>
        <w:bCs/>
      </w:rPr>
      <w:tblPr/>
      <w:tcPr>
        <w:tcBorders>
          <w:top w:val="single" w:sz="8" w:space="0" w:color="F26649" w:themeColor="accent1"/>
          <w:left w:val="nil"/>
          <w:bottom w:val="single" w:sz="8" w:space="0" w:color="F26649" w:themeColor="accent1"/>
          <w:right w:val="nil"/>
          <w:insideH w:val="nil"/>
          <w:insideV w:val="nil"/>
        </w:tcBorders>
      </w:tcPr>
    </w:tblStylePr>
    <w:tblStylePr w:type="lastRow">
      <w:pPr>
        <w:spacing w:before="0" w:after="0" w:line="240" w:lineRule="auto"/>
      </w:pPr>
      <w:rPr>
        <w:b/>
        <w:bCs/>
      </w:rPr>
      <w:tblPr/>
      <w:tcPr>
        <w:tcBorders>
          <w:top w:val="single" w:sz="8" w:space="0" w:color="F26649" w:themeColor="accent1"/>
          <w:left w:val="nil"/>
          <w:bottom w:val="single" w:sz="8" w:space="0" w:color="F266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8D1" w:themeFill="accent1" w:themeFillTint="3F"/>
      </w:tcPr>
    </w:tblStylePr>
    <w:tblStylePr w:type="band1Horz">
      <w:tblPr/>
      <w:tcPr>
        <w:tcBorders>
          <w:left w:val="nil"/>
          <w:right w:val="nil"/>
          <w:insideH w:val="nil"/>
          <w:insideV w:val="nil"/>
        </w:tcBorders>
        <w:shd w:val="clear" w:color="auto" w:fill="FBD8D1" w:themeFill="accent1" w:themeFillTint="3F"/>
      </w:tcPr>
    </w:tblStylePr>
  </w:style>
  <w:style w:type="table" w:styleId="LightShading-Accent2">
    <w:name w:val="Light Shading Accent 2"/>
    <w:basedOn w:val="TableNormal"/>
    <w:uiPriority w:val="60"/>
    <w:semiHidden/>
    <w:rsid w:val="0058629F"/>
    <w:pPr>
      <w:spacing w:line="240" w:lineRule="auto"/>
    </w:pPr>
    <w:rPr>
      <w:color w:val="EC465C" w:themeColor="accent2" w:themeShade="BF"/>
    </w:rPr>
    <w:tblPr>
      <w:tblStyleRowBandSize w:val="1"/>
      <w:tblStyleColBandSize w:val="1"/>
      <w:tblBorders>
        <w:top w:val="single" w:sz="8" w:space="0" w:color="F6A4AF" w:themeColor="accent2"/>
        <w:bottom w:val="single" w:sz="8" w:space="0" w:color="F6A4AF" w:themeColor="accent2"/>
      </w:tblBorders>
    </w:tblPr>
    <w:tblStylePr w:type="firstRow">
      <w:pPr>
        <w:spacing w:before="0" w:after="0" w:line="240" w:lineRule="auto"/>
      </w:pPr>
      <w:rPr>
        <w:b/>
        <w:bCs/>
      </w:rPr>
      <w:tblPr/>
      <w:tcPr>
        <w:tcBorders>
          <w:top w:val="single" w:sz="8" w:space="0" w:color="F6A4AF" w:themeColor="accent2"/>
          <w:left w:val="nil"/>
          <w:bottom w:val="single" w:sz="8" w:space="0" w:color="F6A4AF" w:themeColor="accent2"/>
          <w:right w:val="nil"/>
          <w:insideH w:val="nil"/>
          <w:insideV w:val="nil"/>
        </w:tcBorders>
      </w:tcPr>
    </w:tblStylePr>
    <w:tblStylePr w:type="lastRow">
      <w:pPr>
        <w:spacing w:before="0" w:after="0" w:line="240" w:lineRule="auto"/>
      </w:pPr>
      <w:rPr>
        <w:b/>
        <w:bCs/>
      </w:rPr>
      <w:tblPr/>
      <w:tcPr>
        <w:tcBorders>
          <w:top w:val="single" w:sz="8" w:space="0" w:color="F6A4AF" w:themeColor="accent2"/>
          <w:left w:val="nil"/>
          <w:bottom w:val="single" w:sz="8" w:space="0" w:color="F6A4A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EA" w:themeFill="accent2" w:themeFillTint="3F"/>
      </w:tcPr>
    </w:tblStylePr>
    <w:tblStylePr w:type="band1Horz">
      <w:tblPr/>
      <w:tcPr>
        <w:tcBorders>
          <w:left w:val="nil"/>
          <w:right w:val="nil"/>
          <w:insideH w:val="nil"/>
          <w:insideV w:val="nil"/>
        </w:tcBorders>
        <w:shd w:val="clear" w:color="auto" w:fill="FCE8EA" w:themeFill="accent2" w:themeFillTint="3F"/>
      </w:tcPr>
    </w:tblStylePr>
  </w:style>
  <w:style w:type="table" w:styleId="LightShading-Accent3">
    <w:name w:val="Light Shading Accent 3"/>
    <w:basedOn w:val="TableNormal"/>
    <w:uiPriority w:val="60"/>
    <w:semiHidden/>
    <w:rsid w:val="0058629F"/>
    <w:pPr>
      <w:spacing w:line="240" w:lineRule="auto"/>
    </w:pPr>
    <w:rPr>
      <w:color w:val="001B2B" w:themeColor="accent3" w:themeShade="BF"/>
    </w:rPr>
    <w:tblPr>
      <w:tblStyleRowBandSize w:val="1"/>
      <w:tblStyleColBandSize w:val="1"/>
      <w:tblBorders>
        <w:top w:val="single" w:sz="8" w:space="0" w:color="01253B" w:themeColor="accent3"/>
        <w:bottom w:val="single" w:sz="8" w:space="0" w:color="01253B" w:themeColor="accent3"/>
      </w:tblBorders>
    </w:tblPr>
    <w:tblStylePr w:type="firstRow">
      <w:pPr>
        <w:spacing w:before="0" w:after="0" w:line="240" w:lineRule="auto"/>
      </w:pPr>
      <w:rPr>
        <w:b/>
        <w:bCs/>
      </w:rPr>
      <w:tblPr/>
      <w:tcPr>
        <w:tcBorders>
          <w:top w:val="single" w:sz="8" w:space="0" w:color="01253B" w:themeColor="accent3"/>
          <w:left w:val="nil"/>
          <w:bottom w:val="single" w:sz="8" w:space="0" w:color="01253B" w:themeColor="accent3"/>
          <w:right w:val="nil"/>
          <w:insideH w:val="nil"/>
          <w:insideV w:val="nil"/>
        </w:tcBorders>
      </w:tcPr>
    </w:tblStylePr>
    <w:tblStylePr w:type="lastRow">
      <w:pPr>
        <w:spacing w:before="0" w:after="0" w:line="240" w:lineRule="auto"/>
      </w:pPr>
      <w:rPr>
        <w:b/>
        <w:bCs/>
      </w:rPr>
      <w:tblPr/>
      <w:tcPr>
        <w:tcBorders>
          <w:top w:val="single" w:sz="8" w:space="0" w:color="01253B" w:themeColor="accent3"/>
          <w:left w:val="nil"/>
          <w:bottom w:val="single" w:sz="8" w:space="0" w:color="01253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1D4FD" w:themeFill="accent3" w:themeFillTint="3F"/>
      </w:tcPr>
    </w:tblStylePr>
    <w:tblStylePr w:type="band1Horz">
      <w:tblPr/>
      <w:tcPr>
        <w:tcBorders>
          <w:left w:val="nil"/>
          <w:right w:val="nil"/>
          <w:insideH w:val="nil"/>
          <w:insideV w:val="nil"/>
        </w:tcBorders>
        <w:shd w:val="clear" w:color="auto" w:fill="91D4FD" w:themeFill="accent3" w:themeFillTint="3F"/>
      </w:tcPr>
    </w:tblStylePr>
  </w:style>
  <w:style w:type="table" w:styleId="LightShading-Accent4">
    <w:name w:val="Light Shading Accent 4"/>
    <w:basedOn w:val="TableNormal"/>
    <w:uiPriority w:val="60"/>
    <w:semiHidden/>
    <w:rsid w:val="0058629F"/>
    <w:pPr>
      <w:spacing w:line="240" w:lineRule="auto"/>
    </w:pPr>
    <w:rPr>
      <w:color w:val="00865D" w:themeColor="accent4" w:themeShade="BF"/>
    </w:rPr>
    <w:tblPr>
      <w:tblStyleRowBandSize w:val="1"/>
      <w:tblStyleColBandSize w:val="1"/>
      <w:tblBorders>
        <w:top w:val="single" w:sz="8" w:space="0" w:color="00B37D" w:themeColor="accent4"/>
        <w:bottom w:val="single" w:sz="8" w:space="0" w:color="00B37D" w:themeColor="accent4"/>
      </w:tblBorders>
    </w:tblPr>
    <w:tblStylePr w:type="firstRow">
      <w:pPr>
        <w:spacing w:before="0" w:after="0" w:line="240" w:lineRule="auto"/>
      </w:pPr>
      <w:rPr>
        <w:b/>
        <w:bCs/>
      </w:rPr>
      <w:tblPr/>
      <w:tcPr>
        <w:tcBorders>
          <w:top w:val="single" w:sz="8" w:space="0" w:color="00B37D" w:themeColor="accent4"/>
          <w:left w:val="nil"/>
          <w:bottom w:val="single" w:sz="8" w:space="0" w:color="00B37D" w:themeColor="accent4"/>
          <w:right w:val="nil"/>
          <w:insideH w:val="nil"/>
          <w:insideV w:val="nil"/>
        </w:tcBorders>
      </w:tcPr>
    </w:tblStylePr>
    <w:tblStylePr w:type="lastRow">
      <w:pPr>
        <w:spacing w:before="0" w:after="0" w:line="240" w:lineRule="auto"/>
      </w:pPr>
      <w:rPr>
        <w:b/>
        <w:bCs/>
      </w:rPr>
      <w:tblPr/>
      <w:tcPr>
        <w:tcBorders>
          <w:top w:val="single" w:sz="8" w:space="0" w:color="00B37D" w:themeColor="accent4"/>
          <w:left w:val="nil"/>
          <w:bottom w:val="single" w:sz="8" w:space="0" w:color="00B37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DFFE6" w:themeFill="accent4" w:themeFillTint="3F"/>
      </w:tcPr>
    </w:tblStylePr>
    <w:tblStylePr w:type="band1Horz">
      <w:tblPr/>
      <w:tcPr>
        <w:tcBorders>
          <w:left w:val="nil"/>
          <w:right w:val="nil"/>
          <w:insideH w:val="nil"/>
          <w:insideV w:val="nil"/>
        </w:tcBorders>
        <w:shd w:val="clear" w:color="auto" w:fill="ADFFE6" w:themeFill="accent4" w:themeFillTint="3F"/>
      </w:tcPr>
    </w:tblStylePr>
  </w:style>
  <w:style w:type="table" w:styleId="LightShading-Accent5">
    <w:name w:val="Light Shading Accent 5"/>
    <w:basedOn w:val="TableNormal"/>
    <w:uiPriority w:val="60"/>
    <w:semiHidden/>
    <w:rsid w:val="0058629F"/>
    <w:pPr>
      <w:spacing w:line="240" w:lineRule="auto"/>
    </w:pPr>
    <w:rPr>
      <w:color w:val="2E4C7F" w:themeColor="accent5" w:themeShade="BF"/>
    </w:rPr>
    <w:tblPr>
      <w:tblStyleRowBandSize w:val="1"/>
      <w:tblStyleColBandSize w:val="1"/>
      <w:tblBorders>
        <w:top w:val="single" w:sz="8" w:space="0" w:color="3E66AB" w:themeColor="accent5"/>
        <w:bottom w:val="single" w:sz="8" w:space="0" w:color="3E66AB" w:themeColor="accent5"/>
      </w:tblBorders>
    </w:tblPr>
    <w:tblStylePr w:type="firstRow">
      <w:pPr>
        <w:spacing w:before="0" w:after="0" w:line="240" w:lineRule="auto"/>
      </w:pPr>
      <w:rPr>
        <w:b/>
        <w:bCs/>
      </w:rPr>
      <w:tblPr/>
      <w:tcPr>
        <w:tcBorders>
          <w:top w:val="single" w:sz="8" w:space="0" w:color="3E66AB" w:themeColor="accent5"/>
          <w:left w:val="nil"/>
          <w:bottom w:val="single" w:sz="8" w:space="0" w:color="3E66AB" w:themeColor="accent5"/>
          <w:right w:val="nil"/>
          <w:insideH w:val="nil"/>
          <w:insideV w:val="nil"/>
        </w:tcBorders>
      </w:tcPr>
    </w:tblStylePr>
    <w:tblStylePr w:type="lastRow">
      <w:pPr>
        <w:spacing w:before="0" w:after="0" w:line="240" w:lineRule="auto"/>
      </w:pPr>
      <w:rPr>
        <w:b/>
        <w:bCs/>
      </w:rPr>
      <w:tblPr/>
      <w:tcPr>
        <w:tcBorders>
          <w:top w:val="single" w:sz="8" w:space="0" w:color="3E66AB" w:themeColor="accent5"/>
          <w:left w:val="nil"/>
          <w:bottom w:val="single" w:sz="8" w:space="0" w:color="3E66A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D8EC" w:themeFill="accent5" w:themeFillTint="3F"/>
      </w:tcPr>
    </w:tblStylePr>
    <w:tblStylePr w:type="band1Horz">
      <w:tblPr/>
      <w:tcPr>
        <w:tcBorders>
          <w:left w:val="nil"/>
          <w:right w:val="nil"/>
          <w:insideH w:val="nil"/>
          <w:insideV w:val="nil"/>
        </w:tcBorders>
        <w:shd w:val="clear" w:color="auto" w:fill="CCD8EC" w:themeFill="accent5" w:themeFillTint="3F"/>
      </w:tcPr>
    </w:tblStylePr>
  </w:style>
  <w:style w:type="table" w:styleId="LightShading-Accent6">
    <w:name w:val="Light Shading Accent 6"/>
    <w:basedOn w:val="TableNormal"/>
    <w:uiPriority w:val="60"/>
    <w:semiHidden/>
    <w:rsid w:val="0058629F"/>
    <w:pPr>
      <w:spacing w:line="240" w:lineRule="auto"/>
    </w:pPr>
    <w:rPr>
      <w:color w:val="D0BA8B" w:themeColor="accent6" w:themeShade="BF"/>
    </w:rPr>
    <w:tblPr>
      <w:tblStyleRowBandSize w:val="1"/>
      <w:tblStyleColBandSize w:val="1"/>
      <w:tblBorders>
        <w:top w:val="single" w:sz="8" w:space="0" w:color="F2ECDF" w:themeColor="accent6"/>
        <w:bottom w:val="single" w:sz="8" w:space="0" w:color="F2ECDF" w:themeColor="accent6"/>
      </w:tblBorders>
    </w:tblPr>
    <w:tblStylePr w:type="firstRow">
      <w:pPr>
        <w:spacing w:before="0" w:after="0" w:line="240" w:lineRule="auto"/>
      </w:pPr>
      <w:rPr>
        <w:b/>
        <w:bCs/>
      </w:rPr>
      <w:tblPr/>
      <w:tcPr>
        <w:tcBorders>
          <w:top w:val="single" w:sz="8" w:space="0" w:color="F2ECDF" w:themeColor="accent6"/>
          <w:left w:val="nil"/>
          <w:bottom w:val="single" w:sz="8" w:space="0" w:color="F2ECDF" w:themeColor="accent6"/>
          <w:right w:val="nil"/>
          <w:insideH w:val="nil"/>
          <w:insideV w:val="nil"/>
        </w:tcBorders>
      </w:tcPr>
    </w:tblStylePr>
    <w:tblStylePr w:type="lastRow">
      <w:pPr>
        <w:spacing w:before="0" w:after="0" w:line="240" w:lineRule="auto"/>
      </w:pPr>
      <w:rPr>
        <w:b/>
        <w:bCs/>
      </w:rPr>
      <w:tblPr/>
      <w:tcPr>
        <w:tcBorders>
          <w:top w:val="single" w:sz="8" w:space="0" w:color="F2ECDF" w:themeColor="accent6"/>
          <w:left w:val="nil"/>
          <w:bottom w:val="single" w:sz="8" w:space="0" w:color="F2ECD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AF6" w:themeFill="accent6" w:themeFillTint="3F"/>
      </w:tcPr>
    </w:tblStylePr>
    <w:tblStylePr w:type="band1Horz">
      <w:tblPr/>
      <w:tcPr>
        <w:tcBorders>
          <w:left w:val="nil"/>
          <w:right w:val="nil"/>
          <w:insideH w:val="nil"/>
          <w:insideV w:val="nil"/>
        </w:tcBorders>
        <w:shd w:val="clear" w:color="auto" w:fill="FBFAF6" w:themeFill="accent6" w:themeFillTint="3F"/>
      </w:tcPr>
    </w:tblStylePr>
  </w:style>
  <w:style w:type="table" w:styleId="ListTable1Light">
    <w:name w:val="List Table 1 Light"/>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0493EC" w:themeColor="text1" w:themeTint="99"/>
        </w:tcBorders>
      </w:tcPr>
    </w:tblStylePr>
    <w:tblStylePr w:type="lastRow">
      <w:rPr>
        <w:b/>
        <w:bCs/>
      </w:rPr>
      <w:tblPr/>
      <w:tcPr>
        <w:tcBorders>
          <w:top w:val="single" w:sz="4" w:space="0" w:color="0493EC" w:themeColor="text1" w:themeTint="99"/>
        </w:tcBorders>
      </w:tcPr>
    </w:tblStylePr>
    <w:tblStylePr w:type="firstCol">
      <w:rPr>
        <w:b/>
        <w:bCs/>
      </w:rPr>
    </w:tblStylePr>
    <w:tblStylePr w:type="lastCol">
      <w:rPr>
        <w:b/>
        <w:bCs/>
      </w:rPr>
    </w:tblStylePr>
    <w:tblStylePr w:type="band1Vert">
      <w:tblPr/>
      <w:tcPr>
        <w:shd w:val="clear" w:color="auto" w:fill="A6DCFD" w:themeFill="text1" w:themeFillTint="33"/>
      </w:tcPr>
    </w:tblStylePr>
    <w:tblStylePr w:type="band1Horz">
      <w:tblPr/>
      <w:tcPr>
        <w:shd w:val="clear" w:color="auto" w:fill="A6DCFD" w:themeFill="text1" w:themeFillTint="33"/>
      </w:tcPr>
    </w:tblStylePr>
  </w:style>
  <w:style w:type="table" w:styleId="ListTable1Light-Accent1">
    <w:name w:val="List Table 1 Light Accent 1"/>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F7A291" w:themeColor="accent1" w:themeTint="99"/>
        </w:tcBorders>
      </w:tcPr>
    </w:tblStylePr>
    <w:tblStylePr w:type="lastRow">
      <w:rPr>
        <w:b/>
        <w:bCs/>
      </w:rPr>
      <w:tblPr/>
      <w:tcPr>
        <w:tcBorders>
          <w:top w:val="single" w:sz="4" w:space="0" w:color="F7A291" w:themeColor="accent1" w:themeTint="99"/>
        </w:tcBorders>
      </w:tcPr>
    </w:tblStylePr>
    <w:tblStylePr w:type="firstCol">
      <w:rPr>
        <w:b/>
        <w:bCs/>
      </w:rPr>
    </w:tblStylePr>
    <w:tblStylePr w:type="lastCol">
      <w:rPr>
        <w:b/>
        <w:bCs/>
      </w:rPr>
    </w:tblStylePr>
    <w:tblStylePr w:type="band1Vert">
      <w:tblPr/>
      <w:tcPr>
        <w:shd w:val="clear" w:color="auto" w:fill="FCE0DA" w:themeFill="accent1" w:themeFillTint="33"/>
      </w:tcPr>
    </w:tblStylePr>
    <w:tblStylePr w:type="band1Horz">
      <w:tblPr/>
      <w:tcPr>
        <w:shd w:val="clear" w:color="auto" w:fill="FCE0DA" w:themeFill="accent1" w:themeFillTint="33"/>
      </w:tcPr>
    </w:tblStylePr>
  </w:style>
  <w:style w:type="table" w:styleId="ListTable1Light-Accent2">
    <w:name w:val="List Table 1 Light Accent 2"/>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F9C8CE" w:themeColor="accent2" w:themeTint="99"/>
        </w:tcBorders>
      </w:tcPr>
    </w:tblStylePr>
    <w:tblStylePr w:type="lastRow">
      <w:rPr>
        <w:b/>
        <w:bCs/>
      </w:rPr>
      <w:tblPr/>
      <w:tcPr>
        <w:tcBorders>
          <w:top w:val="single" w:sz="4" w:space="0" w:color="F9C8CE" w:themeColor="accent2" w:themeTint="99"/>
        </w:tcBorders>
      </w:tcPr>
    </w:tblStylePr>
    <w:tblStylePr w:type="firstCol">
      <w:rPr>
        <w:b/>
        <w:bCs/>
      </w:rPr>
    </w:tblStylePr>
    <w:tblStylePr w:type="lastCol">
      <w:rPr>
        <w:b/>
        <w:bCs/>
      </w:rPr>
    </w:tblStylePr>
    <w:tblStylePr w:type="band1Vert">
      <w:tblPr/>
      <w:tcPr>
        <w:shd w:val="clear" w:color="auto" w:fill="FDECEE" w:themeFill="accent2" w:themeFillTint="33"/>
      </w:tcPr>
    </w:tblStylePr>
    <w:tblStylePr w:type="band1Horz">
      <w:tblPr/>
      <w:tcPr>
        <w:shd w:val="clear" w:color="auto" w:fill="FDECEE" w:themeFill="accent2" w:themeFillTint="33"/>
      </w:tcPr>
    </w:tblStylePr>
  </w:style>
  <w:style w:type="table" w:styleId="ListTable1Light-Accent3">
    <w:name w:val="List Table 1 Light Accent 3"/>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0493EC" w:themeColor="accent3" w:themeTint="99"/>
        </w:tcBorders>
      </w:tcPr>
    </w:tblStylePr>
    <w:tblStylePr w:type="lastRow">
      <w:rPr>
        <w:b/>
        <w:bCs/>
      </w:rPr>
      <w:tblPr/>
      <w:tcPr>
        <w:tcBorders>
          <w:top w:val="single" w:sz="4" w:space="0" w:color="0493EC" w:themeColor="accent3" w:themeTint="99"/>
        </w:tcBorders>
      </w:tcPr>
    </w:tblStylePr>
    <w:tblStylePr w:type="firstCol">
      <w:rPr>
        <w:b/>
        <w:bCs/>
      </w:rPr>
    </w:tblStylePr>
    <w:tblStylePr w:type="lastCol">
      <w:rPr>
        <w:b/>
        <w:bCs/>
      </w:rPr>
    </w:tblStylePr>
    <w:tblStylePr w:type="band1Vert">
      <w:tblPr/>
      <w:tcPr>
        <w:shd w:val="clear" w:color="auto" w:fill="A6DCFD" w:themeFill="accent3" w:themeFillTint="33"/>
      </w:tcPr>
    </w:tblStylePr>
    <w:tblStylePr w:type="band1Horz">
      <w:tblPr/>
      <w:tcPr>
        <w:shd w:val="clear" w:color="auto" w:fill="A6DCFD" w:themeFill="accent3" w:themeFillTint="33"/>
      </w:tcPr>
    </w:tblStylePr>
  </w:style>
  <w:style w:type="table" w:styleId="ListTable1Light-Accent4">
    <w:name w:val="List Table 1 Light Accent 4"/>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38FFC3" w:themeColor="accent4" w:themeTint="99"/>
        </w:tcBorders>
      </w:tcPr>
    </w:tblStylePr>
    <w:tblStylePr w:type="lastRow">
      <w:rPr>
        <w:b/>
        <w:bCs/>
      </w:rPr>
      <w:tblPr/>
      <w:tcPr>
        <w:tcBorders>
          <w:top w:val="single" w:sz="4" w:space="0" w:color="38FFC3" w:themeColor="accent4" w:themeTint="99"/>
        </w:tcBorders>
      </w:tcPr>
    </w:tblStylePr>
    <w:tblStylePr w:type="firstCol">
      <w:rPr>
        <w:b/>
        <w:bCs/>
      </w:rPr>
    </w:tblStylePr>
    <w:tblStylePr w:type="lastCol">
      <w:rPr>
        <w:b/>
        <w:bCs/>
      </w:rPr>
    </w:tblStylePr>
    <w:tblStylePr w:type="band1Vert">
      <w:tblPr/>
      <w:tcPr>
        <w:shd w:val="clear" w:color="auto" w:fill="BCFFEA" w:themeFill="accent4" w:themeFillTint="33"/>
      </w:tcPr>
    </w:tblStylePr>
    <w:tblStylePr w:type="band1Horz">
      <w:tblPr/>
      <w:tcPr>
        <w:shd w:val="clear" w:color="auto" w:fill="BCFFEA" w:themeFill="accent4" w:themeFillTint="33"/>
      </w:tcPr>
    </w:tblStylePr>
  </w:style>
  <w:style w:type="table" w:styleId="ListTable1Light-Accent5">
    <w:name w:val="List Table 1 Light Accent 5"/>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84A1D2" w:themeColor="accent5" w:themeTint="99"/>
        </w:tcBorders>
      </w:tcPr>
    </w:tblStylePr>
    <w:tblStylePr w:type="lastRow">
      <w:rPr>
        <w:b/>
        <w:bCs/>
      </w:rPr>
      <w:tblPr/>
      <w:tcPr>
        <w:tcBorders>
          <w:top w:val="single" w:sz="4" w:space="0" w:color="84A1D2" w:themeColor="accent5" w:themeTint="99"/>
        </w:tcBorders>
      </w:tcPr>
    </w:tblStylePr>
    <w:tblStylePr w:type="firstCol">
      <w:rPr>
        <w:b/>
        <w:bCs/>
      </w:rPr>
    </w:tblStylePr>
    <w:tblStylePr w:type="lastCol">
      <w:rPr>
        <w:b/>
        <w:bCs/>
      </w:rPr>
    </w:tblStylePr>
    <w:tblStylePr w:type="band1Vert">
      <w:tblPr/>
      <w:tcPr>
        <w:shd w:val="clear" w:color="auto" w:fill="D6DFF0" w:themeFill="accent5" w:themeFillTint="33"/>
      </w:tcPr>
    </w:tblStylePr>
    <w:tblStylePr w:type="band1Horz">
      <w:tblPr/>
      <w:tcPr>
        <w:shd w:val="clear" w:color="auto" w:fill="D6DFF0" w:themeFill="accent5" w:themeFillTint="33"/>
      </w:tcPr>
    </w:tblStylePr>
  </w:style>
  <w:style w:type="table" w:styleId="ListTable1Light-Accent6">
    <w:name w:val="List Table 1 Light Accent 6"/>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F7F3EB" w:themeColor="accent6" w:themeTint="99"/>
        </w:tcBorders>
      </w:tcPr>
    </w:tblStylePr>
    <w:tblStylePr w:type="lastRow">
      <w:rPr>
        <w:b/>
        <w:bCs/>
      </w:rPr>
      <w:tblPr/>
      <w:tcPr>
        <w:tcBorders>
          <w:top w:val="single" w:sz="4" w:space="0" w:color="F7F3EB" w:themeColor="accent6" w:themeTint="99"/>
        </w:tcBorders>
      </w:tcPr>
    </w:tblStylePr>
    <w:tblStylePr w:type="firstCol">
      <w:rPr>
        <w:b/>
        <w:bCs/>
      </w:rPr>
    </w:tblStylePr>
    <w:tblStylePr w:type="lastCol">
      <w:rPr>
        <w:b/>
        <w:bCs/>
      </w:rPr>
    </w:tblStylePr>
    <w:tblStylePr w:type="band1Vert">
      <w:tblPr/>
      <w:tcPr>
        <w:shd w:val="clear" w:color="auto" w:fill="FCFBF8" w:themeFill="accent6" w:themeFillTint="33"/>
      </w:tcPr>
    </w:tblStylePr>
    <w:tblStylePr w:type="band1Horz">
      <w:tblPr/>
      <w:tcPr>
        <w:shd w:val="clear" w:color="auto" w:fill="FCFBF8" w:themeFill="accent6" w:themeFillTint="33"/>
      </w:tcPr>
    </w:tblStylePr>
  </w:style>
  <w:style w:type="table" w:styleId="ListTable2">
    <w:name w:val="List Table 2"/>
    <w:basedOn w:val="TableNormal"/>
    <w:uiPriority w:val="47"/>
    <w:semiHidden/>
    <w:rsid w:val="0058629F"/>
    <w:pPr>
      <w:spacing w:line="240" w:lineRule="auto"/>
    </w:pPr>
    <w:tblPr>
      <w:tblStyleRowBandSize w:val="1"/>
      <w:tblStyleColBandSize w:val="1"/>
      <w:tblBorders>
        <w:top w:val="single" w:sz="4" w:space="0" w:color="0493EC" w:themeColor="text1" w:themeTint="99"/>
        <w:bottom w:val="single" w:sz="4" w:space="0" w:color="0493EC" w:themeColor="text1" w:themeTint="99"/>
        <w:insideH w:val="single" w:sz="4" w:space="0" w:color="0493EC"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6DCFD" w:themeFill="text1" w:themeFillTint="33"/>
      </w:tcPr>
    </w:tblStylePr>
    <w:tblStylePr w:type="band1Horz">
      <w:tblPr/>
      <w:tcPr>
        <w:shd w:val="clear" w:color="auto" w:fill="A6DCFD" w:themeFill="text1" w:themeFillTint="33"/>
      </w:tcPr>
    </w:tblStylePr>
  </w:style>
  <w:style w:type="table" w:styleId="ListTable2-Accent1">
    <w:name w:val="List Table 2 Accent 1"/>
    <w:basedOn w:val="TableNormal"/>
    <w:uiPriority w:val="47"/>
    <w:semiHidden/>
    <w:rsid w:val="0058629F"/>
    <w:pPr>
      <w:spacing w:line="240" w:lineRule="auto"/>
    </w:pPr>
    <w:tblPr>
      <w:tblStyleRowBandSize w:val="1"/>
      <w:tblStyleColBandSize w:val="1"/>
      <w:tblBorders>
        <w:top w:val="single" w:sz="4" w:space="0" w:color="F7A291" w:themeColor="accent1" w:themeTint="99"/>
        <w:bottom w:val="single" w:sz="4" w:space="0" w:color="F7A291" w:themeColor="accent1" w:themeTint="99"/>
        <w:insideH w:val="single" w:sz="4" w:space="0" w:color="F7A29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0DA" w:themeFill="accent1" w:themeFillTint="33"/>
      </w:tcPr>
    </w:tblStylePr>
    <w:tblStylePr w:type="band1Horz">
      <w:tblPr/>
      <w:tcPr>
        <w:shd w:val="clear" w:color="auto" w:fill="FCE0DA" w:themeFill="accent1" w:themeFillTint="33"/>
      </w:tcPr>
    </w:tblStylePr>
  </w:style>
  <w:style w:type="table" w:styleId="ListTable2-Accent2">
    <w:name w:val="List Table 2 Accent 2"/>
    <w:basedOn w:val="TableNormal"/>
    <w:uiPriority w:val="47"/>
    <w:semiHidden/>
    <w:rsid w:val="0058629F"/>
    <w:pPr>
      <w:spacing w:line="240" w:lineRule="auto"/>
    </w:pPr>
    <w:tblPr>
      <w:tblStyleRowBandSize w:val="1"/>
      <w:tblStyleColBandSize w:val="1"/>
      <w:tblBorders>
        <w:top w:val="single" w:sz="4" w:space="0" w:color="F9C8CE" w:themeColor="accent2" w:themeTint="99"/>
        <w:bottom w:val="single" w:sz="4" w:space="0" w:color="F9C8CE" w:themeColor="accent2" w:themeTint="99"/>
        <w:insideH w:val="single" w:sz="4" w:space="0" w:color="F9C8C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CEE" w:themeFill="accent2" w:themeFillTint="33"/>
      </w:tcPr>
    </w:tblStylePr>
    <w:tblStylePr w:type="band1Horz">
      <w:tblPr/>
      <w:tcPr>
        <w:shd w:val="clear" w:color="auto" w:fill="FDECEE" w:themeFill="accent2" w:themeFillTint="33"/>
      </w:tcPr>
    </w:tblStylePr>
  </w:style>
  <w:style w:type="table" w:styleId="ListTable2-Accent3">
    <w:name w:val="List Table 2 Accent 3"/>
    <w:basedOn w:val="TableNormal"/>
    <w:uiPriority w:val="47"/>
    <w:semiHidden/>
    <w:rsid w:val="0058629F"/>
    <w:pPr>
      <w:spacing w:line="240" w:lineRule="auto"/>
    </w:pPr>
    <w:tblPr>
      <w:tblStyleRowBandSize w:val="1"/>
      <w:tblStyleColBandSize w:val="1"/>
      <w:tblBorders>
        <w:top w:val="single" w:sz="4" w:space="0" w:color="0493EC" w:themeColor="accent3" w:themeTint="99"/>
        <w:bottom w:val="single" w:sz="4" w:space="0" w:color="0493EC" w:themeColor="accent3" w:themeTint="99"/>
        <w:insideH w:val="single" w:sz="4" w:space="0" w:color="0493E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6DCFD" w:themeFill="accent3" w:themeFillTint="33"/>
      </w:tcPr>
    </w:tblStylePr>
    <w:tblStylePr w:type="band1Horz">
      <w:tblPr/>
      <w:tcPr>
        <w:shd w:val="clear" w:color="auto" w:fill="A6DCFD" w:themeFill="accent3" w:themeFillTint="33"/>
      </w:tcPr>
    </w:tblStylePr>
  </w:style>
  <w:style w:type="table" w:styleId="ListTable2-Accent4">
    <w:name w:val="List Table 2 Accent 4"/>
    <w:basedOn w:val="TableNormal"/>
    <w:uiPriority w:val="47"/>
    <w:semiHidden/>
    <w:rsid w:val="0058629F"/>
    <w:pPr>
      <w:spacing w:line="240" w:lineRule="auto"/>
    </w:pPr>
    <w:tblPr>
      <w:tblStyleRowBandSize w:val="1"/>
      <w:tblStyleColBandSize w:val="1"/>
      <w:tblBorders>
        <w:top w:val="single" w:sz="4" w:space="0" w:color="38FFC3" w:themeColor="accent4" w:themeTint="99"/>
        <w:bottom w:val="single" w:sz="4" w:space="0" w:color="38FFC3" w:themeColor="accent4" w:themeTint="99"/>
        <w:insideH w:val="single" w:sz="4" w:space="0" w:color="38FFC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EA" w:themeFill="accent4" w:themeFillTint="33"/>
      </w:tcPr>
    </w:tblStylePr>
    <w:tblStylePr w:type="band1Horz">
      <w:tblPr/>
      <w:tcPr>
        <w:shd w:val="clear" w:color="auto" w:fill="BCFFEA" w:themeFill="accent4" w:themeFillTint="33"/>
      </w:tcPr>
    </w:tblStylePr>
  </w:style>
  <w:style w:type="table" w:styleId="ListTable2-Accent5">
    <w:name w:val="List Table 2 Accent 5"/>
    <w:basedOn w:val="TableNormal"/>
    <w:uiPriority w:val="47"/>
    <w:semiHidden/>
    <w:rsid w:val="0058629F"/>
    <w:pPr>
      <w:spacing w:line="240" w:lineRule="auto"/>
    </w:pPr>
    <w:tblPr>
      <w:tblStyleRowBandSize w:val="1"/>
      <w:tblStyleColBandSize w:val="1"/>
      <w:tblBorders>
        <w:top w:val="single" w:sz="4" w:space="0" w:color="84A1D2" w:themeColor="accent5" w:themeTint="99"/>
        <w:bottom w:val="single" w:sz="4" w:space="0" w:color="84A1D2" w:themeColor="accent5" w:themeTint="99"/>
        <w:insideH w:val="single" w:sz="4" w:space="0" w:color="84A1D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FF0" w:themeFill="accent5" w:themeFillTint="33"/>
      </w:tcPr>
    </w:tblStylePr>
    <w:tblStylePr w:type="band1Horz">
      <w:tblPr/>
      <w:tcPr>
        <w:shd w:val="clear" w:color="auto" w:fill="D6DFF0" w:themeFill="accent5" w:themeFillTint="33"/>
      </w:tcPr>
    </w:tblStylePr>
  </w:style>
  <w:style w:type="table" w:styleId="ListTable2-Accent6">
    <w:name w:val="List Table 2 Accent 6"/>
    <w:basedOn w:val="TableNormal"/>
    <w:uiPriority w:val="47"/>
    <w:semiHidden/>
    <w:rsid w:val="0058629F"/>
    <w:pPr>
      <w:spacing w:line="240" w:lineRule="auto"/>
    </w:pPr>
    <w:tblPr>
      <w:tblStyleRowBandSize w:val="1"/>
      <w:tblStyleColBandSize w:val="1"/>
      <w:tblBorders>
        <w:top w:val="single" w:sz="4" w:space="0" w:color="F7F3EB" w:themeColor="accent6" w:themeTint="99"/>
        <w:bottom w:val="single" w:sz="4" w:space="0" w:color="F7F3EB" w:themeColor="accent6" w:themeTint="99"/>
        <w:insideH w:val="single" w:sz="4" w:space="0" w:color="F7F3E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BF8" w:themeFill="accent6" w:themeFillTint="33"/>
      </w:tcPr>
    </w:tblStylePr>
    <w:tblStylePr w:type="band1Horz">
      <w:tblPr/>
      <w:tcPr>
        <w:shd w:val="clear" w:color="auto" w:fill="FCFBF8" w:themeFill="accent6" w:themeFillTint="33"/>
      </w:tcPr>
    </w:tblStylePr>
  </w:style>
  <w:style w:type="table" w:styleId="ListTable3">
    <w:name w:val="List Table 3"/>
    <w:basedOn w:val="TableNormal"/>
    <w:uiPriority w:val="48"/>
    <w:semiHidden/>
    <w:rsid w:val="0058629F"/>
    <w:pPr>
      <w:spacing w:line="240" w:lineRule="auto"/>
    </w:pPr>
    <w:tblPr>
      <w:tblStyleRowBandSize w:val="1"/>
      <w:tblStyleColBandSize w:val="1"/>
      <w:tblBorders>
        <w:top w:val="single" w:sz="4" w:space="0" w:color="01253B" w:themeColor="text1"/>
        <w:left w:val="single" w:sz="4" w:space="0" w:color="01253B" w:themeColor="text1"/>
        <w:bottom w:val="single" w:sz="4" w:space="0" w:color="01253B" w:themeColor="text1"/>
        <w:right w:val="single" w:sz="4" w:space="0" w:color="01253B" w:themeColor="text1"/>
      </w:tblBorders>
    </w:tblPr>
    <w:tblStylePr w:type="firstRow">
      <w:rPr>
        <w:b/>
        <w:bCs/>
        <w:color w:val="FFFFFF" w:themeColor="background1"/>
      </w:rPr>
      <w:tblPr/>
      <w:tcPr>
        <w:shd w:val="clear" w:color="auto" w:fill="01253B" w:themeFill="text1"/>
      </w:tcPr>
    </w:tblStylePr>
    <w:tblStylePr w:type="lastRow">
      <w:rPr>
        <w:b/>
        <w:bCs/>
      </w:rPr>
      <w:tblPr/>
      <w:tcPr>
        <w:tcBorders>
          <w:top w:val="double" w:sz="4" w:space="0" w:color="01253B"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1253B" w:themeColor="text1"/>
          <w:right w:val="single" w:sz="4" w:space="0" w:color="01253B" w:themeColor="text1"/>
        </w:tcBorders>
      </w:tcPr>
    </w:tblStylePr>
    <w:tblStylePr w:type="band1Horz">
      <w:tblPr/>
      <w:tcPr>
        <w:tcBorders>
          <w:top w:val="single" w:sz="4" w:space="0" w:color="01253B" w:themeColor="text1"/>
          <w:bottom w:val="single" w:sz="4" w:space="0" w:color="01253B"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253B" w:themeColor="text1"/>
          <w:left w:val="nil"/>
        </w:tcBorders>
      </w:tcPr>
    </w:tblStylePr>
    <w:tblStylePr w:type="swCell">
      <w:tblPr/>
      <w:tcPr>
        <w:tcBorders>
          <w:top w:val="double" w:sz="4" w:space="0" w:color="01253B" w:themeColor="text1"/>
          <w:right w:val="nil"/>
        </w:tcBorders>
      </w:tcPr>
    </w:tblStylePr>
  </w:style>
  <w:style w:type="table" w:styleId="ListTable3-Accent1">
    <w:name w:val="List Table 3 Accent 1"/>
    <w:basedOn w:val="TableNormal"/>
    <w:uiPriority w:val="48"/>
    <w:semiHidden/>
    <w:rsid w:val="0058629F"/>
    <w:pPr>
      <w:spacing w:line="240" w:lineRule="auto"/>
    </w:pPr>
    <w:tblPr>
      <w:tblStyleRowBandSize w:val="1"/>
      <w:tblStyleColBandSize w:val="1"/>
      <w:tblBorders>
        <w:top w:val="single" w:sz="4" w:space="0" w:color="F26649" w:themeColor="accent1"/>
        <w:left w:val="single" w:sz="4" w:space="0" w:color="F26649" w:themeColor="accent1"/>
        <w:bottom w:val="single" w:sz="4" w:space="0" w:color="F26649" w:themeColor="accent1"/>
        <w:right w:val="single" w:sz="4" w:space="0" w:color="F26649" w:themeColor="accent1"/>
      </w:tblBorders>
    </w:tblPr>
    <w:tblStylePr w:type="firstRow">
      <w:rPr>
        <w:b/>
        <w:bCs/>
        <w:color w:val="FFFFFF" w:themeColor="background1"/>
      </w:rPr>
      <w:tblPr/>
      <w:tcPr>
        <w:shd w:val="clear" w:color="auto" w:fill="F26649" w:themeFill="accent1"/>
      </w:tcPr>
    </w:tblStylePr>
    <w:tblStylePr w:type="lastRow">
      <w:rPr>
        <w:b/>
        <w:bCs/>
      </w:rPr>
      <w:tblPr/>
      <w:tcPr>
        <w:tcBorders>
          <w:top w:val="double" w:sz="4" w:space="0" w:color="F266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26649" w:themeColor="accent1"/>
          <w:right w:val="single" w:sz="4" w:space="0" w:color="F26649" w:themeColor="accent1"/>
        </w:tcBorders>
      </w:tcPr>
    </w:tblStylePr>
    <w:tblStylePr w:type="band1Horz">
      <w:tblPr/>
      <w:tcPr>
        <w:tcBorders>
          <w:top w:val="single" w:sz="4" w:space="0" w:color="F26649" w:themeColor="accent1"/>
          <w:bottom w:val="single" w:sz="4" w:space="0" w:color="F266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6649" w:themeColor="accent1"/>
          <w:left w:val="nil"/>
        </w:tcBorders>
      </w:tcPr>
    </w:tblStylePr>
    <w:tblStylePr w:type="swCell">
      <w:tblPr/>
      <w:tcPr>
        <w:tcBorders>
          <w:top w:val="double" w:sz="4" w:space="0" w:color="F26649" w:themeColor="accent1"/>
          <w:right w:val="nil"/>
        </w:tcBorders>
      </w:tcPr>
    </w:tblStylePr>
  </w:style>
  <w:style w:type="table" w:styleId="ListTable3-Accent2">
    <w:name w:val="List Table 3 Accent 2"/>
    <w:basedOn w:val="TableNormal"/>
    <w:uiPriority w:val="48"/>
    <w:semiHidden/>
    <w:rsid w:val="0058629F"/>
    <w:pPr>
      <w:spacing w:line="240" w:lineRule="auto"/>
    </w:pPr>
    <w:tblPr>
      <w:tblStyleRowBandSize w:val="1"/>
      <w:tblStyleColBandSize w:val="1"/>
      <w:tblBorders>
        <w:top w:val="single" w:sz="4" w:space="0" w:color="F6A4AF" w:themeColor="accent2"/>
        <w:left w:val="single" w:sz="4" w:space="0" w:color="F6A4AF" w:themeColor="accent2"/>
        <w:bottom w:val="single" w:sz="4" w:space="0" w:color="F6A4AF" w:themeColor="accent2"/>
        <w:right w:val="single" w:sz="4" w:space="0" w:color="F6A4AF" w:themeColor="accent2"/>
      </w:tblBorders>
    </w:tblPr>
    <w:tblStylePr w:type="firstRow">
      <w:rPr>
        <w:b/>
        <w:bCs/>
        <w:color w:val="FFFFFF" w:themeColor="background1"/>
      </w:rPr>
      <w:tblPr/>
      <w:tcPr>
        <w:shd w:val="clear" w:color="auto" w:fill="F6A4AF" w:themeFill="accent2"/>
      </w:tcPr>
    </w:tblStylePr>
    <w:tblStylePr w:type="lastRow">
      <w:rPr>
        <w:b/>
        <w:bCs/>
      </w:rPr>
      <w:tblPr/>
      <w:tcPr>
        <w:tcBorders>
          <w:top w:val="double" w:sz="4" w:space="0" w:color="F6A4A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A4AF" w:themeColor="accent2"/>
          <w:right w:val="single" w:sz="4" w:space="0" w:color="F6A4AF" w:themeColor="accent2"/>
        </w:tcBorders>
      </w:tcPr>
    </w:tblStylePr>
    <w:tblStylePr w:type="band1Horz">
      <w:tblPr/>
      <w:tcPr>
        <w:tcBorders>
          <w:top w:val="single" w:sz="4" w:space="0" w:color="F6A4AF" w:themeColor="accent2"/>
          <w:bottom w:val="single" w:sz="4" w:space="0" w:color="F6A4A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A4AF" w:themeColor="accent2"/>
          <w:left w:val="nil"/>
        </w:tcBorders>
      </w:tcPr>
    </w:tblStylePr>
    <w:tblStylePr w:type="swCell">
      <w:tblPr/>
      <w:tcPr>
        <w:tcBorders>
          <w:top w:val="double" w:sz="4" w:space="0" w:color="F6A4AF" w:themeColor="accent2"/>
          <w:right w:val="nil"/>
        </w:tcBorders>
      </w:tcPr>
    </w:tblStylePr>
  </w:style>
  <w:style w:type="table" w:styleId="ListTable3-Accent3">
    <w:name w:val="List Table 3 Accent 3"/>
    <w:basedOn w:val="TableNormal"/>
    <w:uiPriority w:val="48"/>
    <w:semiHidden/>
    <w:rsid w:val="0058629F"/>
    <w:pPr>
      <w:spacing w:line="240" w:lineRule="auto"/>
    </w:pPr>
    <w:tblPr>
      <w:tblStyleRowBandSize w:val="1"/>
      <w:tblStyleColBandSize w:val="1"/>
      <w:tblBorders>
        <w:top w:val="single" w:sz="4" w:space="0" w:color="01253B" w:themeColor="accent3"/>
        <w:left w:val="single" w:sz="4" w:space="0" w:color="01253B" w:themeColor="accent3"/>
        <w:bottom w:val="single" w:sz="4" w:space="0" w:color="01253B" w:themeColor="accent3"/>
        <w:right w:val="single" w:sz="4" w:space="0" w:color="01253B" w:themeColor="accent3"/>
      </w:tblBorders>
    </w:tblPr>
    <w:tblStylePr w:type="firstRow">
      <w:rPr>
        <w:b/>
        <w:bCs/>
        <w:color w:val="FFFFFF" w:themeColor="background1"/>
      </w:rPr>
      <w:tblPr/>
      <w:tcPr>
        <w:shd w:val="clear" w:color="auto" w:fill="01253B" w:themeFill="accent3"/>
      </w:tcPr>
    </w:tblStylePr>
    <w:tblStylePr w:type="lastRow">
      <w:rPr>
        <w:b/>
        <w:bCs/>
      </w:rPr>
      <w:tblPr/>
      <w:tcPr>
        <w:tcBorders>
          <w:top w:val="double" w:sz="4" w:space="0" w:color="01253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1253B" w:themeColor="accent3"/>
          <w:right w:val="single" w:sz="4" w:space="0" w:color="01253B" w:themeColor="accent3"/>
        </w:tcBorders>
      </w:tcPr>
    </w:tblStylePr>
    <w:tblStylePr w:type="band1Horz">
      <w:tblPr/>
      <w:tcPr>
        <w:tcBorders>
          <w:top w:val="single" w:sz="4" w:space="0" w:color="01253B" w:themeColor="accent3"/>
          <w:bottom w:val="single" w:sz="4" w:space="0" w:color="01253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253B" w:themeColor="accent3"/>
          <w:left w:val="nil"/>
        </w:tcBorders>
      </w:tcPr>
    </w:tblStylePr>
    <w:tblStylePr w:type="swCell">
      <w:tblPr/>
      <w:tcPr>
        <w:tcBorders>
          <w:top w:val="double" w:sz="4" w:space="0" w:color="01253B" w:themeColor="accent3"/>
          <w:right w:val="nil"/>
        </w:tcBorders>
      </w:tcPr>
    </w:tblStylePr>
  </w:style>
  <w:style w:type="table" w:styleId="ListTable3-Accent4">
    <w:name w:val="List Table 3 Accent 4"/>
    <w:basedOn w:val="TableNormal"/>
    <w:uiPriority w:val="48"/>
    <w:semiHidden/>
    <w:rsid w:val="0058629F"/>
    <w:pPr>
      <w:spacing w:line="240" w:lineRule="auto"/>
    </w:pPr>
    <w:tblPr>
      <w:tblStyleRowBandSize w:val="1"/>
      <w:tblStyleColBandSize w:val="1"/>
      <w:tblBorders>
        <w:top w:val="single" w:sz="4" w:space="0" w:color="00B37D" w:themeColor="accent4"/>
        <w:left w:val="single" w:sz="4" w:space="0" w:color="00B37D" w:themeColor="accent4"/>
        <w:bottom w:val="single" w:sz="4" w:space="0" w:color="00B37D" w:themeColor="accent4"/>
        <w:right w:val="single" w:sz="4" w:space="0" w:color="00B37D" w:themeColor="accent4"/>
      </w:tblBorders>
    </w:tblPr>
    <w:tblStylePr w:type="firstRow">
      <w:rPr>
        <w:b/>
        <w:bCs/>
        <w:color w:val="FFFFFF" w:themeColor="background1"/>
      </w:rPr>
      <w:tblPr/>
      <w:tcPr>
        <w:shd w:val="clear" w:color="auto" w:fill="00B37D" w:themeFill="accent4"/>
      </w:tcPr>
    </w:tblStylePr>
    <w:tblStylePr w:type="lastRow">
      <w:rPr>
        <w:b/>
        <w:bCs/>
      </w:rPr>
      <w:tblPr/>
      <w:tcPr>
        <w:tcBorders>
          <w:top w:val="double" w:sz="4" w:space="0" w:color="00B37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37D" w:themeColor="accent4"/>
          <w:right w:val="single" w:sz="4" w:space="0" w:color="00B37D" w:themeColor="accent4"/>
        </w:tcBorders>
      </w:tcPr>
    </w:tblStylePr>
    <w:tblStylePr w:type="band1Horz">
      <w:tblPr/>
      <w:tcPr>
        <w:tcBorders>
          <w:top w:val="single" w:sz="4" w:space="0" w:color="00B37D" w:themeColor="accent4"/>
          <w:bottom w:val="single" w:sz="4" w:space="0" w:color="00B37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37D" w:themeColor="accent4"/>
          <w:left w:val="nil"/>
        </w:tcBorders>
      </w:tcPr>
    </w:tblStylePr>
    <w:tblStylePr w:type="swCell">
      <w:tblPr/>
      <w:tcPr>
        <w:tcBorders>
          <w:top w:val="double" w:sz="4" w:space="0" w:color="00B37D" w:themeColor="accent4"/>
          <w:right w:val="nil"/>
        </w:tcBorders>
      </w:tcPr>
    </w:tblStylePr>
  </w:style>
  <w:style w:type="table" w:styleId="ListTable3-Accent5">
    <w:name w:val="List Table 3 Accent 5"/>
    <w:basedOn w:val="TableNormal"/>
    <w:uiPriority w:val="48"/>
    <w:semiHidden/>
    <w:rsid w:val="0058629F"/>
    <w:pPr>
      <w:spacing w:line="240" w:lineRule="auto"/>
    </w:pPr>
    <w:tblPr>
      <w:tblStyleRowBandSize w:val="1"/>
      <w:tblStyleColBandSize w:val="1"/>
      <w:tblBorders>
        <w:top w:val="single" w:sz="4" w:space="0" w:color="3E66AB" w:themeColor="accent5"/>
        <w:left w:val="single" w:sz="4" w:space="0" w:color="3E66AB" w:themeColor="accent5"/>
        <w:bottom w:val="single" w:sz="4" w:space="0" w:color="3E66AB" w:themeColor="accent5"/>
        <w:right w:val="single" w:sz="4" w:space="0" w:color="3E66AB" w:themeColor="accent5"/>
      </w:tblBorders>
    </w:tblPr>
    <w:tblStylePr w:type="firstRow">
      <w:rPr>
        <w:b/>
        <w:bCs/>
        <w:color w:val="FFFFFF" w:themeColor="background1"/>
      </w:rPr>
      <w:tblPr/>
      <w:tcPr>
        <w:shd w:val="clear" w:color="auto" w:fill="3E66AB" w:themeFill="accent5"/>
      </w:tcPr>
    </w:tblStylePr>
    <w:tblStylePr w:type="lastRow">
      <w:rPr>
        <w:b/>
        <w:bCs/>
      </w:rPr>
      <w:tblPr/>
      <w:tcPr>
        <w:tcBorders>
          <w:top w:val="double" w:sz="4" w:space="0" w:color="3E66A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E66AB" w:themeColor="accent5"/>
          <w:right w:val="single" w:sz="4" w:space="0" w:color="3E66AB" w:themeColor="accent5"/>
        </w:tcBorders>
      </w:tcPr>
    </w:tblStylePr>
    <w:tblStylePr w:type="band1Horz">
      <w:tblPr/>
      <w:tcPr>
        <w:tcBorders>
          <w:top w:val="single" w:sz="4" w:space="0" w:color="3E66AB" w:themeColor="accent5"/>
          <w:bottom w:val="single" w:sz="4" w:space="0" w:color="3E66A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E66AB" w:themeColor="accent5"/>
          <w:left w:val="nil"/>
        </w:tcBorders>
      </w:tcPr>
    </w:tblStylePr>
    <w:tblStylePr w:type="swCell">
      <w:tblPr/>
      <w:tcPr>
        <w:tcBorders>
          <w:top w:val="double" w:sz="4" w:space="0" w:color="3E66AB" w:themeColor="accent5"/>
          <w:right w:val="nil"/>
        </w:tcBorders>
      </w:tcPr>
    </w:tblStylePr>
  </w:style>
  <w:style w:type="table" w:styleId="ListTable3-Accent6">
    <w:name w:val="List Table 3 Accent 6"/>
    <w:basedOn w:val="TableNormal"/>
    <w:uiPriority w:val="48"/>
    <w:semiHidden/>
    <w:rsid w:val="0058629F"/>
    <w:pPr>
      <w:spacing w:line="240" w:lineRule="auto"/>
    </w:pPr>
    <w:tblPr>
      <w:tblStyleRowBandSize w:val="1"/>
      <w:tblStyleColBandSize w:val="1"/>
      <w:tblBorders>
        <w:top w:val="single" w:sz="4" w:space="0" w:color="F2ECDF" w:themeColor="accent6"/>
        <w:left w:val="single" w:sz="4" w:space="0" w:color="F2ECDF" w:themeColor="accent6"/>
        <w:bottom w:val="single" w:sz="4" w:space="0" w:color="F2ECDF" w:themeColor="accent6"/>
        <w:right w:val="single" w:sz="4" w:space="0" w:color="F2ECDF" w:themeColor="accent6"/>
      </w:tblBorders>
    </w:tblPr>
    <w:tblStylePr w:type="firstRow">
      <w:rPr>
        <w:b/>
        <w:bCs/>
        <w:color w:val="FFFFFF" w:themeColor="background1"/>
      </w:rPr>
      <w:tblPr/>
      <w:tcPr>
        <w:shd w:val="clear" w:color="auto" w:fill="F2ECDF" w:themeFill="accent6"/>
      </w:tcPr>
    </w:tblStylePr>
    <w:tblStylePr w:type="lastRow">
      <w:rPr>
        <w:b/>
        <w:bCs/>
      </w:rPr>
      <w:tblPr/>
      <w:tcPr>
        <w:tcBorders>
          <w:top w:val="double" w:sz="4" w:space="0" w:color="F2ECD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2ECDF" w:themeColor="accent6"/>
          <w:right w:val="single" w:sz="4" w:space="0" w:color="F2ECDF" w:themeColor="accent6"/>
        </w:tcBorders>
      </w:tcPr>
    </w:tblStylePr>
    <w:tblStylePr w:type="band1Horz">
      <w:tblPr/>
      <w:tcPr>
        <w:tcBorders>
          <w:top w:val="single" w:sz="4" w:space="0" w:color="F2ECDF" w:themeColor="accent6"/>
          <w:bottom w:val="single" w:sz="4" w:space="0" w:color="F2ECD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ECDF" w:themeColor="accent6"/>
          <w:left w:val="nil"/>
        </w:tcBorders>
      </w:tcPr>
    </w:tblStylePr>
    <w:tblStylePr w:type="swCell">
      <w:tblPr/>
      <w:tcPr>
        <w:tcBorders>
          <w:top w:val="double" w:sz="4" w:space="0" w:color="F2ECDF" w:themeColor="accent6"/>
          <w:right w:val="nil"/>
        </w:tcBorders>
      </w:tcPr>
    </w:tblStylePr>
  </w:style>
  <w:style w:type="table" w:styleId="ListTable4">
    <w:name w:val="List Table 4"/>
    <w:basedOn w:val="TableNormal"/>
    <w:uiPriority w:val="49"/>
    <w:semiHidden/>
    <w:rsid w:val="0058629F"/>
    <w:pPr>
      <w:spacing w:line="240" w:lineRule="auto"/>
    </w:pPr>
    <w:tblPr>
      <w:tblStyleRowBandSize w:val="1"/>
      <w:tblStyleColBandSize w:val="1"/>
      <w:tblBorders>
        <w:top w:val="single" w:sz="4" w:space="0" w:color="0493EC" w:themeColor="text1" w:themeTint="99"/>
        <w:left w:val="single" w:sz="4" w:space="0" w:color="0493EC" w:themeColor="text1" w:themeTint="99"/>
        <w:bottom w:val="single" w:sz="4" w:space="0" w:color="0493EC" w:themeColor="text1" w:themeTint="99"/>
        <w:right w:val="single" w:sz="4" w:space="0" w:color="0493EC" w:themeColor="text1" w:themeTint="99"/>
        <w:insideH w:val="single" w:sz="4" w:space="0" w:color="0493EC" w:themeColor="text1" w:themeTint="99"/>
      </w:tblBorders>
    </w:tblPr>
    <w:tblStylePr w:type="firstRow">
      <w:rPr>
        <w:b/>
        <w:bCs/>
        <w:color w:val="FFFFFF" w:themeColor="background1"/>
      </w:rPr>
      <w:tblPr/>
      <w:tcPr>
        <w:tcBorders>
          <w:top w:val="single" w:sz="4" w:space="0" w:color="01253B" w:themeColor="text1"/>
          <w:left w:val="single" w:sz="4" w:space="0" w:color="01253B" w:themeColor="text1"/>
          <w:bottom w:val="single" w:sz="4" w:space="0" w:color="01253B" w:themeColor="text1"/>
          <w:right w:val="single" w:sz="4" w:space="0" w:color="01253B" w:themeColor="text1"/>
          <w:insideH w:val="nil"/>
        </w:tcBorders>
        <w:shd w:val="clear" w:color="auto" w:fill="01253B" w:themeFill="text1"/>
      </w:tcPr>
    </w:tblStylePr>
    <w:tblStylePr w:type="lastRow">
      <w:rPr>
        <w:b/>
        <w:bCs/>
      </w:rPr>
      <w:tblPr/>
      <w:tcPr>
        <w:tcBorders>
          <w:top w:val="double" w:sz="4" w:space="0" w:color="0493EC" w:themeColor="text1" w:themeTint="99"/>
        </w:tcBorders>
      </w:tcPr>
    </w:tblStylePr>
    <w:tblStylePr w:type="firstCol">
      <w:rPr>
        <w:b/>
        <w:bCs/>
      </w:rPr>
    </w:tblStylePr>
    <w:tblStylePr w:type="lastCol">
      <w:rPr>
        <w:b/>
        <w:bCs/>
      </w:rPr>
    </w:tblStylePr>
    <w:tblStylePr w:type="band1Vert">
      <w:tblPr/>
      <w:tcPr>
        <w:shd w:val="clear" w:color="auto" w:fill="A6DCFD" w:themeFill="text1" w:themeFillTint="33"/>
      </w:tcPr>
    </w:tblStylePr>
    <w:tblStylePr w:type="band1Horz">
      <w:tblPr/>
      <w:tcPr>
        <w:shd w:val="clear" w:color="auto" w:fill="A6DCFD" w:themeFill="text1" w:themeFillTint="33"/>
      </w:tcPr>
    </w:tblStylePr>
  </w:style>
  <w:style w:type="table" w:styleId="ListTable4-Accent1">
    <w:name w:val="List Table 4 Accent 1"/>
    <w:basedOn w:val="TableNormal"/>
    <w:uiPriority w:val="49"/>
    <w:semiHidden/>
    <w:rsid w:val="0058629F"/>
    <w:pPr>
      <w:spacing w:line="240" w:lineRule="auto"/>
    </w:pPr>
    <w:tblPr>
      <w:tblStyleRowBandSize w:val="1"/>
      <w:tblStyleColBandSize w:val="1"/>
      <w:tblBorders>
        <w:top w:val="single" w:sz="4" w:space="0" w:color="F7A291" w:themeColor="accent1" w:themeTint="99"/>
        <w:left w:val="single" w:sz="4" w:space="0" w:color="F7A291" w:themeColor="accent1" w:themeTint="99"/>
        <w:bottom w:val="single" w:sz="4" w:space="0" w:color="F7A291" w:themeColor="accent1" w:themeTint="99"/>
        <w:right w:val="single" w:sz="4" w:space="0" w:color="F7A291" w:themeColor="accent1" w:themeTint="99"/>
        <w:insideH w:val="single" w:sz="4" w:space="0" w:color="F7A291" w:themeColor="accent1" w:themeTint="99"/>
      </w:tblBorders>
    </w:tblPr>
    <w:tblStylePr w:type="firstRow">
      <w:rPr>
        <w:b/>
        <w:bCs/>
        <w:color w:val="FFFFFF" w:themeColor="background1"/>
      </w:rPr>
      <w:tblPr/>
      <w:tcPr>
        <w:tcBorders>
          <w:top w:val="single" w:sz="4" w:space="0" w:color="F26649" w:themeColor="accent1"/>
          <w:left w:val="single" w:sz="4" w:space="0" w:color="F26649" w:themeColor="accent1"/>
          <w:bottom w:val="single" w:sz="4" w:space="0" w:color="F26649" w:themeColor="accent1"/>
          <w:right w:val="single" w:sz="4" w:space="0" w:color="F26649" w:themeColor="accent1"/>
          <w:insideH w:val="nil"/>
        </w:tcBorders>
        <w:shd w:val="clear" w:color="auto" w:fill="F26649" w:themeFill="accent1"/>
      </w:tcPr>
    </w:tblStylePr>
    <w:tblStylePr w:type="lastRow">
      <w:rPr>
        <w:b/>
        <w:bCs/>
      </w:rPr>
      <w:tblPr/>
      <w:tcPr>
        <w:tcBorders>
          <w:top w:val="double" w:sz="4" w:space="0" w:color="F7A291" w:themeColor="accent1" w:themeTint="99"/>
        </w:tcBorders>
      </w:tcPr>
    </w:tblStylePr>
    <w:tblStylePr w:type="firstCol">
      <w:rPr>
        <w:b/>
        <w:bCs/>
      </w:rPr>
    </w:tblStylePr>
    <w:tblStylePr w:type="lastCol">
      <w:rPr>
        <w:b/>
        <w:bCs/>
      </w:rPr>
    </w:tblStylePr>
    <w:tblStylePr w:type="band1Vert">
      <w:tblPr/>
      <w:tcPr>
        <w:shd w:val="clear" w:color="auto" w:fill="FCE0DA" w:themeFill="accent1" w:themeFillTint="33"/>
      </w:tcPr>
    </w:tblStylePr>
    <w:tblStylePr w:type="band1Horz">
      <w:tblPr/>
      <w:tcPr>
        <w:shd w:val="clear" w:color="auto" w:fill="FCE0DA" w:themeFill="accent1" w:themeFillTint="33"/>
      </w:tcPr>
    </w:tblStylePr>
  </w:style>
  <w:style w:type="table" w:styleId="ListTable4-Accent2">
    <w:name w:val="List Table 4 Accent 2"/>
    <w:basedOn w:val="TableNormal"/>
    <w:uiPriority w:val="49"/>
    <w:semiHidden/>
    <w:rsid w:val="0058629F"/>
    <w:pPr>
      <w:spacing w:line="240" w:lineRule="auto"/>
    </w:pPr>
    <w:tblPr>
      <w:tblStyleRowBandSize w:val="1"/>
      <w:tblStyleColBandSize w:val="1"/>
      <w:tblBorders>
        <w:top w:val="single" w:sz="4" w:space="0" w:color="F9C8CE" w:themeColor="accent2" w:themeTint="99"/>
        <w:left w:val="single" w:sz="4" w:space="0" w:color="F9C8CE" w:themeColor="accent2" w:themeTint="99"/>
        <w:bottom w:val="single" w:sz="4" w:space="0" w:color="F9C8CE" w:themeColor="accent2" w:themeTint="99"/>
        <w:right w:val="single" w:sz="4" w:space="0" w:color="F9C8CE" w:themeColor="accent2" w:themeTint="99"/>
        <w:insideH w:val="single" w:sz="4" w:space="0" w:color="F9C8CE" w:themeColor="accent2" w:themeTint="99"/>
      </w:tblBorders>
    </w:tblPr>
    <w:tblStylePr w:type="firstRow">
      <w:rPr>
        <w:b/>
        <w:bCs/>
        <w:color w:val="FFFFFF" w:themeColor="background1"/>
      </w:rPr>
      <w:tblPr/>
      <w:tcPr>
        <w:tcBorders>
          <w:top w:val="single" w:sz="4" w:space="0" w:color="F6A4AF" w:themeColor="accent2"/>
          <w:left w:val="single" w:sz="4" w:space="0" w:color="F6A4AF" w:themeColor="accent2"/>
          <w:bottom w:val="single" w:sz="4" w:space="0" w:color="F6A4AF" w:themeColor="accent2"/>
          <w:right w:val="single" w:sz="4" w:space="0" w:color="F6A4AF" w:themeColor="accent2"/>
          <w:insideH w:val="nil"/>
        </w:tcBorders>
        <w:shd w:val="clear" w:color="auto" w:fill="F6A4AF" w:themeFill="accent2"/>
      </w:tcPr>
    </w:tblStylePr>
    <w:tblStylePr w:type="lastRow">
      <w:rPr>
        <w:b/>
        <w:bCs/>
      </w:rPr>
      <w:tblPr/>
      <w:tcPr>
        <w:tcBorders>
          <w:top w:val="double" w:sz="4" w:space="0" w:color="F9C8CE" w:themeColor="accent2" w:themeTint="99"/>
        </w:tcBorders>
      </w:tcPr>
    </w:tblStylePr>
    <w:tblStylePr w:type="firstCol">
      <w:rPr>
        <w:b/>
        <w:bCs/>
      </w:rPr>
    </w:tblStylePr>
    <w:tblStylePr w:type="lastCol">
      <w:rPr>
        <w:b/>
        <w:bCs/>
      </w:rPr>
    </w:tblStylePr>
    <w:tblStylePr w:type="band1Vert">
      <w:tblPr/>
      <w:tcPr>
        <w:shd w:val="clear" w:color="auto" w:fill="FDECEE" w:themeFill="accent2" w:themeFillTint="33"/>
      </w:tcPr>
    </w:tblStylePr>
    <w:tblStylePr w:type="band1Horz">
      <w:tblPr/>
      <w:tcPr>
        <w:shd w:val="clear" w:color="auto" w:fill="FDECEE" w:themeFill="accent2" w:themeFillTint="33"/>
      </w:tcPr>
    </w:tblStylePr>
  </w:style>
  <w:style w:type="table" w:styleId="ListTable4-Accent3">
    <w:name w:val="List Table 4 Accent 3"/>
    <w:basedOn w:val="TableNormal"/>
    <w:uiPriority w:val="49"/>
    <w:semiHidden/>
    <w:rsid w:val="0058629F"/>
    <w:pPr>
      <w:spacing w:line="240" w:lineRule="auto"/>
    </w:pPr>
    <w:tblPr>
      <w:tblStyleRowBandSize w:val="1"/>
      <w:tblStyleColBandSize w:val="1"/>
      <w:tblBorders>
        <w:top w:val="single" w:sz="4" w:space="0" w:color="0493EC" w:themeColor="accent3" w:themeTint="99"/>
        <w:left w:val="single" w:sz="4" w:space="0" w:color="0493EC" w:themeColor="accent3" w:themeTint="99"/>
        <w:bottom w:val="single" w:sz="4" w:space="0" w:color="0493EC" w:themeColor="accent3" w:themeTint="99"/>
        <w:right w:val="single" w:sz="4" w:space="0" w:color="0493EC" w:themeColor="accent3" w:themeTint="99"/>
        <w:insideH w:val="single" w:sz="4" w:space="0" w:color="0493EC" w:themeColor="accent3" w:themeTint="99"/>
      </w:tblBorders>
    </w:tblPr>
    <w:tblStylePr w:type="firstRow">
      <w:rPr>
        <w:b/>
        <w:bCs/>
        <w:color w:val="FFFFFF" w:themeColor="background1"/>
      </w:rPr>
      <w:tblPr/>
      <w:tcPr>
        <w:tcBorders>
          <w:top w:val="single" w:sz="4" w:space="0" w:color="01253B" w:themeColor="accent3"/>
          <w:left w:val="single" w:sz="4" w:space="0" w:color="01253B" w:themeColor="accent3"/>
          <w:bottom w:val="single" w:sz="4" w:space="0" w:color="01253B" w:themeColor="accent3"/>
          <w:right w:val="single" w:sz="4" w:space="0" w:color="01253B" w:themeColor="accent3"/>
          <w:insideH w:val="nil"/>
        </w:tcBorders>
        <w:shd w:val="clear" w:color="auto" w:fill="01253B" w:themeFill="accent3"/>
      </w:tcPr>
    </w:tblStylePr>
    <w:tblStylePr w:type="lastRow">
      <w:rPr>
        <w:b/>
        <w:bCs/>
      </w:rPr>
      <w:tblPr/>
      <w:tcPr>
        <w:tcBorders>
          <w:top w:val="double" w:sz="4" w:space="0" w:color="0493EC" w:themeColor="accent3" w:themeTint="99"/>
        </w:tcBorders>
      </w:tcPr>
    </w:tblStylePr>
    <w:tblStylePr w:type="firstCol">
      <w:rPr>
        <w:b/>
        <w:bCs/>
      </w:rPr>
    </w:tblStylePr>
    <w:tblStylePr w:type="lastCol">
      <w:rPr>
        <w:b/>
        <w:bCs/>
      </w:rPr>
    </w:tblStylePr>
    <w:tblStylePr w:type="band1Vert">
      <w:tblPr/>
      <w:tcPr>
        <w:shd w:val="clear" w:color="auto" w:fill="A6DCFD" w:themeFill="accent3" w:themeFillTint="33"/>
      </w:tcPr>
    </w:tblStylePr>
    <w:tblStylePr w:type="band1Horz">
      <w:tblPr/>
      <w:tcPr>
        <w:shd w:val="clear" w:color="auto" w:fill="A6DCFD" w:themeFill="accent3" w:themeFillTint="33"/>
      </w:tcPr>
    </w:tblStylePr>
  </w:style>
  <w:style w:type="table" w:styleId="ListTable4-Accent4">
    <w:name w:val="List Table 4 Accent 4"/>
    <w:basedOn w:val="TableNormal"/>
    <w:uiPriority w:val="49"/>
    <w:semiHidden/>
    <w:rsid w:val="0058629F"/>
    <w:pPr>
      <w:spacing w:line="240" w:lineRule="auto"/>
    </w:pPr>
    <w:tblPr>
      <w:tblStyleRowBandSize w:val="1"/>
      <w:tblStyleColBandSize w:val="1"/>
      <w:tblBorders>
        <w:top w:val="single" w:sz="4" w:space="0" w:color="38FFC3" w:themeColor="accent4" w:themeTint="99"/>
        <w:left w:val="single" w:sz="4" w:space="0" w:color="38FFC3" w:themeColor="accent4" w:themeTint="99"/>
        <w:bottom w:val="single" w:sz="4" w:space="0" w:color="38FFC3" w:themeColor="accent4" w:themeTint="99"/>
        <w:right w:val="single" w:sz="4" w:space="0" w:color="38FFC3" w:themeColor="accent4" w:themeTint="99"/>
        <w:insideH w:val="single" w:sz="4" w:space="0" w:color="38FFC3" w:themeColor="accent4" w:themeTint="99"/>
      </w:tblBorders>
    </w:tblPr>
    <w:tblStylePr w:type="firstRow">
      <w:rPr>
        <w:b/>
        <w:bCs/>
        <w:color w:val="FFFFFF" w:themeColor="background1"/>
      </w:rPr>
      <w:tblPr/>
      <w:tcPr>
        <w:tcBorders>
          <w:top w:val="single" w:sz="4" w:space="0" w:color="00B37D" w:themeColor="accent4"/>
          <w:left w:val="single" w:sz="4" w:space="0" w:color="00B37D" w:themeColor="accent4"/>
          <w:bottom w:val="single" w:sz="4" w:space="0" w:color="00B37D" w:themeColor="accent4"/>
          <w:right w:val="single" w:sz="4" w:space="0" w:color="00B37D" w:themeColor="accent4"/>
          <w:insideH w:val="nil"/>
        </w:tcBorders>
        <w:shd w:val="clear" w:color="auto" w:fill="00B37D" w:themeFill="accent4"/>
      </w:tcPr>
    </w:tblStylePr>
    <w:tblStylePr w:type="lastRow">
      <w:rPr>
        <w:b/>
        <w:bCs/>
      </w:rPr>
      <w:tblPr/>
      <w:tcPr>
        <w:tcBorders>
          <w:top w:val="double" w:sz="4" w:space="0" w:color="38FFC3" w:themeColor="accent4" w:themeTint="99"/>
        </w:tcBorders>
      </w:tcPr>
    </w:tblStylePr>
    <w:tblStylePr w:type="firstCol">
      <w:rPr>
        <w:b/>
        <w:bCs/>
      </w:rPr>
    </w:tblStylePr>
    <w:tblStylePr w:type="lastCol">
      <w:rPr>
        <w:b/>
        <w:bCs/>
      </w:rPr>
    </w:tblStylePr>
    <w:tblStylePr w:type="band1Vert">
      <w:tblPr/>
      <w:tcPr>
        <w:shd w:val="clear" w:color="auto" w:fill="BCFFEA" w:themeFill="accent4" w:themeFillTint="33"/>
      </w:tcPr>
    </w:tblStylePr>
    <w:tblStylePr w:type="band1Horz">
      <w:tblPr/>
      <w:tcPr>
        <w:shd w:val="clear" w:color="auto" w:fill="BCFFEA" w:themeFill="accent4" w:themeFillTint="33"/>
      </w:tcPr>
    </w:tblStylePr>
  </w:style>
  <w:style w:type="table" w:styleId="ListTable4-Accent5">
    <w:name w:val="List Table 4 Accent 5"/>
    <w:basedOn w:val="TableNormal"/>
    <w:uiPriority w:val="49"/>
    <w:semiHidden/>
    <w:rsid w:val="0058629F"/>
    <w:pPr>
      <w:spacing w:line="240" w:lineRule="auto"/>
    </w:pPr>
    <w:tblPr>
      <w:tblStyleRowBandSize w:val="1"/>
      <w:tblStyleColBandSize w:val="1"/>
      <w:tblBorders>
        <w:top w:val="single" w:sz="4" w:space="0" w:color="84A1D2" w:themeColor="accent5" w:themeTint="99"/>
        <w:left w:val="single" w:sz="4" w:space="0" w:color="84A1D2" w:themeColor="accent5" w:themeTint="99"/>
        <w:bottom w:val="single" w:sz="4" w:space="0" w:color="84A1D2" w:themeColor="accent5" w:themeTint="99"/>
        <w:right w:val="single" w:sz="4" w:space="0" w:color="84A1D2" w:themeColor="accent5" w:themeTint="99"/>
        <w:insideH w:val="single" w:sz="4" w:space="0" w:color="84A1D2" w:themeColor="accent5" w:themeTint="99"/>
      </w:tblBorders>
    </w:tblPr>
    <w:tblStylePr w:type="firstRow">
      <w:rPr>
        <w:b/>
        <w:bCs/>
        <w:color w:val="FFFFFF" w:themeColor="background1"/>
      </w:rPr>
      <w:tblPr/>
      <w:tcPr>
        <w:tcBorders>
          <w:top w:val="single" w:sz="4" w:space="0" w:color="3E66AB" w:themeColor="accent5"/>
          <w:left w:val="single" w:sz="4" w:space="0" w:color="3E66AB" w:themeColor="accent5"/>
          <w:bottom w:val="single" w:sz="4" w:space="0" w:color="3E66AB" w:themeColor="accent5"/>
          <w:right w:val="single" w:sz="4" w:space="0" w:color="3E66AB" w:themeColor="accent5"/>
          <w:insideH w:val="nil"/>
        </w:tcBorders>
        <w:shd w:val="clear" w:color="auto" w:fill="3E66AB" w:themeFill="accent5"/>
      </w:tcPr>
    </w:tblStylePr>
    <w:tblStylePr w:type="lastRow">
      <w:rPr>
        <w:b/>
        <w:bCs/>
      </w:rPr>
      <w:tblPr/>
      <w:tcPr>
        <w:tcBorders>
          <w:top w:val="double" w:sz="4" w:space="0" w:color="84A1D2" w:themeColor="accent5" w:themeTint="99"/>
        </w:tcBorders>
      </w:tcPr>
    </w:tblStylePr>
    <w:tblStylePr w:type="firstCol">
      <w:rPr>
        <w:b/>
        <w:bCs/>
      </w:rPr>
    </w:tblStylePr>
    <w:tblStylePr w:type="lastCol">
      <w:rPr>
        <w:b/>
        <w:bCs/>
      </w:rPr>
    </w:tblStylePr>
    <w:tblStylePr w:type="band1Vert">
      <w:tblPr/>
      <w:tcPr>
        <w:shd w:val="clear" w:color="auto" w:fill="D6DFF0" w:themeFill="accent5" w:themeFillTint="33"/>
      </w:tcPr>
    </w:tblStylePr>
    <w:tblStylePr w:type="band1Horz">
      <w:tblPr/>
      <w:tcPr>
        <w:shd w:val="clear" w:color="auto" w:fill="D6DFF0" w:themeFill="accent5" w:themeFillTint="33"/>
      </w:tcPr>
    </w:tblStylePr>
  </w:style>
  <w:style w:type="table" w:styleId="ListTable4-Accent6">
    <w:name w:val="List Table 4 Accent 6"/>
    <w:basedOn w:val="TableNormal"/>
    <w:uiPriority w:val="49"/>
    <w:semiHidden/>
    <w:rsid w:val="0058629F"/>
    <w:pPr>
      <w:spacing w:line="240" w:lineRule="auto"/>
    </w:pPr>
    <w:tblPr>
      <w:tblStyleRowBandSize w:val="1"/>
      <w:tblStyleColBandSize w:val="1"/>
      <w:tblBorders>
        <w:top w:val="single" w:sz="4" w:space="0" w:color="F7F3EB" w:themeColor="accent6" w:themeTint="99"/>
        <w:left w:val="single" w:sz="4" w:space="0" w:color="F7F3EB" w:themeColor="accent6" w:themeTint="99"/>
        <w:bottom w:val="single" w:sz="4" w:space="0" w:color="F7F3EB" w:themeColor="accent6" w:themeTint="99"/>
        <w:right w:val="single" w:sz="4" w:space="0" w:color="F7F3EB" w:themeColor="accent6" w:themeTint="99"/>
        <w:insideH w:val="single" w:sz="4" w:space="0" w:color="F7F3EB" w:themeColor="accent6" w:themeTint="99"/>
      </w:tblBorders>
    </w:tblPr>
    <w:tblStylePr w:type="firstRow">
      <w:rPr>
        <w:b/>
        <w:bCs/>
        <w:color w:val="FFFFFF" w:themeColor="background1"/>
      </w:rPr>
      <w:tblPr/>
      <w:tcPr>
        <w:tcBorders>
          <w:top w:val="single" w:sz="4" w:space="0" w:color="F2ECDF" w:themeColor="accent6"/>
          <w:left w:val="single" w:sz="4" w:space="0" w:color="F2ECDF" w:themeColor="accent6"/>
          <w:bottom w:val="single" w:sz="4" w:space="0" w:color="F2ECDF" w:themeColor="accent6"/>
          <w:right w:val="single" w:sz="4" w:space="0" w:color="F2ECDF" w:themeColor="accent6"/>
          <w:insideH w:val="nil"/>
        </w:tcBorders>
        <w:shd w:val="clear" w:color="auto" w:fill="F2ECDF" w:themeFill="accent6"/>
      </w:tcPr>
    </w:tblStylePr>
    <w:tblStylePr w:type="lastRow">
      <w:rPr>
        <w:b/>
        <w:bCs/>
      </w:rPr>
      <w:tblPr/>
      <w:tcPr>
        <w:tcBorders>
          <w:top w:val="double" w:sz="4" w:space="0" w:color="F7F3EB" w:themeColor="accent6" w:themeTint="99"/>
        </w:tcBorders>
      </w:tcPr>
    </w:tblStylePr>
    <w:tblStylePr w:type="firstCol">
      <w:rPr>
        <w:b/>
        <w:bCs/>
      </w:rPr>
    </w:tblStylePr>
    <w:tblStylePr w:type="lastCol">
      <w:rPr>
        <w:b/>
        <w:bCs/>
      </w:rPr>
    </w:tblStylePr>
    <w:tblStylePr w:type="band1Vert">
      <w:tblPr/>
      <w:tcPr>
        <w:shd w:val="clear" w:color="auto" w:fill="FCFBF8" w:themeFill="accent6" w:themeFillTint="33"/>
      </w:tcPr>
    </w:tblStylePr>
    <w:tblStylePr w:type="band1Horz">
      <w:tblPr/>
      <w:tcPr>
        <w:shd w:val="clear" w:color="auto" w:fill="FCFBF8" w:themeFill="accent6" w:themeFillTint="33"/>
      </w:tcPr>
    </w:tblStylePr>
  </w:style>
  <w:style w:type="table" w:styleId="ListTable5Dark">
    <w:name w:val="List Table 5 Dark"/>
    <w:basedOn w:val="TableNormal"/>
    <w:uiPriority w:val="50"/>
    <w:semiHidden/>
    <w:rsid w:val="0058629F"/>
    <w:pPr>
      <w:spacing w:line="240" w:lineRule="auto"/>
    </w:pPr>
    <w:rPr>
      <w:color w:val="FFFFFF" w:themeColor="background1"/>
    </w:rPr>
    <w:tblPr>
      <w:tblStyleRowBandSize w:val="1"/>
      <w:tblStyleColBandSize w:val="1"/>
      <w:tblBorders>
        <w:top w:val="single" w:sz="24" w:space="0" w:color="01253B" w:themeColor="text1"/>
        <w:left w:val="single" w:sz="24" w:space="0" w:color="01253B" w:themeColor="text1"/>
        <w:bottom w:val="single" w:sz="24" w:space="0" w:color="01253B" w:themeColor="text1"/>
        <w:right w:val="single" w:sz="24" w:space="0" w:color="01253B" w:themeColor="text1"/>
      </w:tblBorders>
    </w:tblPr>
    <w:tcPr>
      <w:shd w:val="clear" w:color="auto" w:fill="01253B"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pPr>
      <w:spacing w:line="240" w:lineRule="auto"/>
    </w:pPr>
    <w:rPr>
      <w:color w:val="FFFFFF" w:themeColor="background1"/>
    </w:rPr>
    <w:tblPr>
      <w:tblStyleRowBandSize w:val="1"/>
      <w:tblStyleColBandSize w:val="1"/>
      <w:tblBorders>
        <w:top w:val="single" w:sz="24" w:space="0" w:color="F26649" w:themeColor="accent1"/>
        <w:left w:val="single" w:sz="24" w:space="0" w:color="F26649" w:themeColor="accent1"/>
        <w:bottom w:val="single" w:sz="24" w:space="0" w:color="F26649" w:themeColor="accent1"/>
        <w:right w:val="single" w:sz="24" w:space="0" w:color="F26649" w:themeColor="accent1"/>
      </w:tblBorders>
    </w:tblPr>
    <w:tcPr>
      <w:shd w:val="clear" w:color="auto" w:fill="F266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pPr>
      <w:spacing w:line="240" w:lineRule="auto"/>
    </w:pPr>
    <w:rPr>
      <w:color w:val="FFFFFF" w:themeColor="background1"/>
    </w:rPr>
    <w:tblPr>
      <w:tblStyleRowBandSize w:val="1"/>
      <w:tblStyleColBandSize w:val="1"/>
      <w:tblBorders>
        <w:top w:val="single" w:sz="24" w:space="0" w:color="F6A4AF" w:themeColor="accent2"/>
        <w:left w:val="single" w:sz="24" w:space="0" w:color="F6A4AF" w:themeColor="accent2"/>
        <w:bottom w:val="single" w:sz="24" w:space="0" w:color="F6A4AF" w:themeColor="accent2"/>
        <w:right w:val="single" w:sz="24" w:space="0" w:color="F6A4AF" w:themeColor="accent2"/>
      </w:tblBorders>
    </w:tblPr>
    <w:tcPr>
      <w:shd w:val="clear" w:color="auto" w:fill="F6A4A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pPr>
      <w:spacing w:line="240" w:lineRule="auto"/>
    </w:pPr>
    <w:rPr>
      <w:color w:val="FFFFFF" w:themeColor="background1"/>
    </w:rPr>
    <w:tblPr>
      <w:tblStyleRowBandSize w:val="1"/>
      <w:tblStyleColBandSize w:val="1"/>
      <w:tblBorders>
        <w:top w:val="single" w:sz="24" w:space="0" w:color="01253B" w:themeColor="accent3"/>
        <w:left w:val="single" w:sz="24" w:space="0" w:color="01253B" w:themeColor="accent3"/>
        <w:bottom w:val="single" w:sz="24" w:space="0" w:color="01253B" w:themeColor="accent3"/>
        <w:right w:val="single" w:sz="24" w:space="0" w:color="01253B" w:themeColor="accent3"/>
      </w:tblBorders>
    </w:tblPr>
    <w:tcPr>
      <w:shd w:val="clear" w:color="auto" w:fill="01253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pPr>
      <w:spacing w:line="240" w:lineRule="auto"/>
    </w:pPr>
    <w:rPr>
      <w:color w:val="FFFFFF" w:themeColor="background1"/>
    </w:rPr>
    <w:tblPr>
      <w:tblStyleRowBandSize w:val="1"/>
      <w:tblStyleColBandSize w:val="1"/>
      <w:tblBorders>
        <w:top w:val="single" w:sz="24" w:space="0" w:color="00B37D" w:themeColor="accent4"/>
        <w:left w:val="single" w:sz="24" w:space="0" w:color="00B37D" w:themeColor="accent4"/>
        <w:bottom w:val="single" w:sz="24" w:space="0" w:color="00B37D" w:themeColor="accent4"/>
        <w:right w:val="single" w:sz="24" w:space="0" w:color="00B37D" w:themeColor="accent4"/>
      </w:tblBorders>
    </w:tblPr>
    <w:tcPr>
      <w:shd w:val="clear" w:color="auto" w:fill="00B37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pPr>
      <w:spacing w:line="240" w:lineRule="auto"/>
    </w:pPr>
    <w:rPr>
      <w:color w:val="FFFFFF" w:themeColor="background1"/>
    </w:rPr>
    <w:tblPr>
      <w:tblStyleRowBandSize w:val="1"/>
      <w:tblStyleColBandSize w:val="1"/>
      <w:tblBorders>
        <w:top w:val="single" w:sz="24" w:space="0" w:color="3E66AB" w:themeColor="accent5"/>
        <w:left w:val="single" w:sz="24" w:space="0" w:color="3E66AB" w:themeColor="accent5"/>
        <w:bottom w:val="single" w:sz="24" w:space="0" w:color="3E66AB" w:themeColor="accent5"/>
        <w:right w:val="single" w:sz="24" w:space="0" w:color="3E66AB" w:themeColor="accent5"/>
      </w:tblBorders>
    </w:tblPr>
    <w:tcPr>
      <w:shd w:val="clear" w:color="auto" w:fill="3E66A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pPr>
      <w:spacing w:line="240" w:lineRule="auto"/>
    </w:pPr>
    <w:rPr>
      <w:color w:val="FFFFFF" w:themeColor="background1"/>
    </w:rPr>
    <w:tblPr>
      <w:tblStyleRowBandSize w:val="1"/>
      <w:tblStyleColBandSize w:val="1"/>
      <w:tblBorders>
        <w:top w:val="single" w:sz="24" w:space="0" w:color="F2ECDF" w:themeColor="accent6"/>
        <w:left w:val="single" w:sz="24" w:space="0" w:color="F2ECDF" w:themeColor="accent6"/>
        <w:bottom w:val="single" w:sz="24" w:space="0" w:color="F2ECDF" w:themeColor="accent6"/>
        <w:right w:val="single" w:sz="24" w:space="0" w:color="F2ECDF" w:themeColor="accent6"/>
      </w:tblBorders>
    </w:tblPr>
    <w:tcPr>
      <w:shd w:val="clear" w:color="auto" w:fill="F2ECD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pPr>
      <w:spacing w:line="240" w:lineRule="auto"/>
    </w:pPr>
    <w:tblPr>
      <w:tblStyleRowBandSize w:val="1"/>
      <w:tblStyleColBandSize w:val="1"/>
      <w:tblBorders>
        <w:top w:val="single" w:sz="4" w:space="0" w:color="01253B" w:themeColor="text1"/>
        <w:bottom w:val="single" w:sz="4" w:space="0" w:color="01253B" w:themeColor="text1"/>
      </w:tblBorders>
    </w:tblPr>
    <w:tblStylePr w:type="firstRow">
      <w:rPr>
        <w:b/>
        <w:bCs/>
      </w:rPr>
      <w:tblPr/>
      <w:tcPr>
        <w:tcBorders>
          <w:bottom w:val="single" w:sz="4" w:space="0" w:color="01253B" w:themeColor="text1"/>
        </w:tcBorders>
      </w:tcPr>
    </w:tblStylePr>
    <w:tblStylePr w:type="lastRow">
      <w:rPr>
        <w:b/>
        <w:bCs/>
      </w:rPr>
      <w:tblPr/>
      <w:tcPr>
        <w:tcBorders>
          <w:top w:val="double" w:sz="4" w:space="0" w:color="01253B" w:themeColor="text1"/>
        </w:tcBorders>
      </w:tcPr>
    </w:tblStylePr>
    <w:tblStylePr w:type="firstCol">
      <w:rPr>
        <w:b/>
        <w:bCs/>
      </w:rPr>
    </w:tblStylePr>
    <w:tblStylePr w:type="lastCol">
      <w:rPr>
        <w:b/>
        <w:bCs/>
      </w:rPr>
    </w:tblStylePr>
    <w:tblStylePr w:type="band1Vert">
      <w:tblPr/>
      <w:tcPr>
        <w:shd w:val="clear" w:color="auto" w:fill="A6DCFD" w:themeFill="text1" w:themeFillTint="33"/>
      </w:tcPr>
    </w:tblStylePr>
    <w:tblStylePr w:type="band1Horz">
      <w:tblPr/>
      <w:tcPr>
        <w:shd w:val="clear" w:color="auto" w:fill="A6DCFD" w:themeFill="text1" w:themeFillTint="33"/>
      </w:tcPr>
    </w:tblStylePr>
  </w:style>
  <w:style w:type="table" w:styleId="ListTable6Colorful-Accent1">
    <w:name w:val="List Table 6 Colorful Accent 1"/>
    <w:basedOn w:val="TableNormal"/>
    <w:uiPriority w:val="51"/>
    <w:semiHidden/>
    <w:rsid w:val="0058629F"/>
    <w:pPr>
      <w:spacing w:line="240" w:lineRule="auto"/>
    </w:pPr>
    <w:rPr>
      <w:color w:val="DB320F" w:themeColor="accent1" w:themeShade="BF"/>
    </w:rPr>
    <w:tblPr>
      <w:tblStyleRowBandSize w:val="1"/>
      <w:tblStyleColBandSize w:val="1"/>
      <w:tblBorders>
        <w:top w:val="single" w:sz="4" w:space="0" w:color="F26649" w:themeColor="accent1"/>
        <w:bottom w:val="single" w:sz="4" w:space="0" w:color="F26649" w:themeColor="accent1"/>
      </w:tblBorders>
    </w:tblPr>
    <w:tblStylePr w:type="firstRow">
      <w:rPr>
        <w:b/>
        <w:bCs/>
      </w:rPr>
      <w:tblPr/>
      <w:tcPr>
        <w:tcBorders>
          <w:bottom w:val="single" w:sz="4" w:space="0" w:color="F26649" w:themeColor="accent1"/>
        </w:tcBorders>
      </w:tcPr>
    </w:tblStylePr>
    <w:tblStylePr w:type="lastRow">
      <w:rPr>
        <w:b/>
        <w:bCs/>
      </w:rPr>
      <w:tblPr/>
      <w:tcPr>
        <w:tcBorders>
          <w:top w:val="double" w:sz="4" w:space="0" w:color="F26649" w:themeColor="accent1"/>
        </w:tcBorders>
      </w:tcPr>
    </w:tblStylePr>
    <w:tblStylePr w:type="firstCol">
      <w:rPr>
        <w:b/>
        <w:bCs/>
      </w:rPr>
    </w:tblStylePr>
    <w:tblStylePr w:type="lastCol">
      <w:rPr>
        <w:b/>
        <w:bCs/>
      </w:rPr>
    </w:tblStylePr>
    <w:tblStylePr w:type="band1Vert">
      <w:tblPr/>
      <w:tcPr>
        <w:shd w:val="clear" w:color="auto" w:fill="FCE0DA" w:themeFill="accent1" w:themeFillTint="33"/>
      </w:tcPr>
    </w:tblStylePr>
    <w:tblStylePr w:type="band1Horz">
      <w:tblPr/>
      <w:tcPr>
        <w:shd w:val="clear" w:color="auto" w:fill="FCE0DA" w:themeFill="accent1" w:themeFillTint="33"/>
      </w:tcPr>
    </w:tblStylePr>
  </w:style>
  <w:style w:type="table" w:styleId="ListTable6Colorful-Accent2">
    <w:name w:val="List Table 6 Colorful Accent 2"/>
    <w:basedOn w:val="TableNormal"/>
    <w:uiPriority w:val="51"/>
    <w:semiHidden/>
    <w:rsid w:val="0058629F"/>
    <w:pPr>
      <w:spacing w:line="240" w:lineRule="auto"/>
    </w:pPr>
    <w:rPr>
      <w:color w:val="EC465C" w:themeColor="accent2" w:themeShade="BF"/>
    </w:rPr>
    <w:tblPr>
      <w:tblStyleRowBandSize w:val="1"/>
      <w:tblStyleColBandSize w:val="1"/>
      <w:tblBorders>
        <w:top w:val="single" w:sz="4" w:space="0" w:color="F6A4AF" w:themeColor="accent2"/>
        <w:bottom w:val="single" w:sz="4" w:space="0" w:color="F6A4AF" w:themeColor="accent2"/>
      </w:tblBorders>
    </w:tblPr>
    <w:tblStylePr w:type="firstRow">
      <w:rPr>
        <w:b/>
        <w:bCs/>
      </w:rPr>
      <w:tblPr/>
      <w:tcPr>
        <w:tcBorders>
          <w:bottom w:val="single" w:sz="4" w:space="0" w:color="F6A4AF" w:themeColor="accent2"/>
        </w:tcBorders>
      </w:tcPr>
    </w:tblStylePr>
    <w:tblStylePr w:type="lastRow">
      <w:rPr>
        <w:b/>
        <w:bCs/>
      </w:rPr>
      <w:tblPr/>
      <w:tcPr>
        <w:tcBorders>
          <w:top w:val="double" w:sz="4" w:space="0" w:color="F6A4AF" w:themeColor="accent2"/>
        </w:tcBorders>
      </w:tcPr>
    </w:tblStylePr>
    <w:tblStylePr w:type="firstCol">
      <w:rPr>
        <w:b/>
        <w:bCs/>
      </w:rPr>
    </w:tblStylePr>
    <w:tblStylePr w:type="lastCol">
      <w:rPr>
        <w:b/>
        <w:bCs/>
      </w:rPr>
    </w:tblStylePr>
    <w:tblStylePr w:type="band1Vert">
      <w:tblPr/>
      <w:tcPr>
        <w:shd w:val="clear" w:color="auto" w:fill="FDECEE" w:themeFill="accent2" w:themeFillTint="33"/>
      </w:tcPr>
    </w:tblStylePr>
    <w:tblStylePr w:type="band1Horz">
      <w:tblPr/>
      <w:tcPr>
        <w:shd w:val="clear" w:color="auto" w:fill="FDECEE" w:themeFill="accent2" w:themeFillTint="33"/>
      </w:tcPr>
    </w:tblStylePr>
  </w:style>
  <w:style w:type="table" w:styleId="ListTable6Colorful-Accent3">
    <w:name w:val="List Table 6 Colorful Accent 3"/>
    <w:basedOn w:val="TableNormal"/>
    <w:uiPriority w:val="51"/>
    <w:semiHidden/>
    <w:rsid w:val="0058629F"/>
    <w:pPr>
      <w:spacing w:line="240" w:lineRule="auto"/>
    </w:pPr>
    <w:rPr>
      <w:color w:val="001B2B" w:themeColor="accent3" w:themeShade="BF"/>
    </w:rPr>
    <w:tblPr>
      <w:tblStyleRowBandSize w:val="1"/>
      <w:tblStyleColBandSize w:val="1"/>
      <w:tblBorders>
        <w:top w:val="single" w:sz="4" w:space="0" w:color="01253B" w:themeColor="accent3"/>
        <w:bottom w:val="single" w:sz="4" w:space="0" w:color="01253B" w:themeColor="accent3"/>
      </w:tblBorders>
    </w:tblPr>
    <w:tblStylePr w:type="firstRow">
      <w:rPr>
        <w:b/>
        <w:bCs/>
      </w:rPr>
      <w:tblPr/>
      <w:tcPr>
        <w:tcBorders>
          <w:bottom w:val="single" w:sz="4" w:space="0" w:color="01253B" w:themeColor="accent3"/>
        </w:tcBorders>
      </w:tcPr>
    </w:tblStylePr>
    <w:tblStylePr w:type="lastRow">
      <w:rPr>
        <w:b/>
        <w:bCs/>
      </w:rPr>
      <w:tblPr/>
      <w:tcPr>
        <w:tcBorders>
          <w:top w:val="double" w:sz="4" w:space="0" w:color="01253B" w:themeColor="accent3"/>
        </w:tcBorders>
      </w:tcPr>
    </w:tblStylePr>
    <w:tblStylePr w:type="firstCol">
      <w:rPr>
        <w:b/>
        <w:bCs/>
      </w:rPr>
    </w:tblStylePr>
    <w:tblStylePr w:type="lastCol">
      <w:rPr>
        <w:b/>
        <w:bCs/>
      </w:rPr>
    </w:tblStylePr>
    <w:tblStylePr w:type="band1Vert">
      <w:tblPr/>
      <w:tcPr>
        <w:shd w:val="clear" w:color="auto" w:fill="A6DCFD" w:themeFill="accent3" w:themeFillTint="33"/>
      </w:tcPr>
    </w:tblStylePr>
    <w:tblStylePr w:type="band1Horz">
      <w:tblPr/>
      <w:tcPr>
        <w:shd w:val="clear" w:color="auto" w:fill="A6DCFD" w:themeFill="accent3" w:themeFillTint="33"/>
      </w:tcPr>
    </w:tblStylePr>
  </w:style>
  <w:style w:type="table" w:styleId="ListTable6Colorful-Accent4">
    <w:name w:val="List Table 6 Colorful Accent 4"/>
    <w:basedOn w:val="TableNormal"/>
    <w:uiPriority w:val="51"/>
    <w:semiHidden/>
    <w:rsid w:val="0058629F"/>
    <w:pPr>
      <w:spacing w:line="240" w:lineRule="auto"/>
    </w:pPr>
    <w:rPr>
      <w:color w:val="00865D" w:themeColor="accent4" w:themeShade="BF"/>
    </w:rPr>
    <w:tblPr>
      <w:tblStyleRowBandSize w:val="1"/>
      <w:tblStyleColBandSize w:val="1"/>
      <w:tblBorders>
        <w:top w:val="single" w:sz="4" w:space="0" w:color="00B37D" w:themeColor="accent4"/>
        <w:bottom w:val="single" w:sz="4" w:space="0" w:color="00B37D" w:themeColor="accent4"/>
      </w:tblBorders>
    </w:tblPr>
    <w:tblStylePr w:type="firstRow">
      <w:rPr>
        <w:b/>
        <w:bCs/>
      </w:rPr>
      <w:tblPr/>
      <w:tcPr>
        <w:tcBorders>
          <w:bottom w:val="single" w:sz="4" w:space="0" w:color="00B37D" w:themeColor="accent4"/>
        </w:tcBorders>
      </w:tcPr>
    </w:tblStylePr>
    <w:tblStylePr w:type="lastRow">
      <w:rPr>
        <w:b/>
        <w:bCs/>
      </w:rPr>
      <w:tblPr/>
      <w:tcPr>
        <w:tcBorders>
          <w:top w:val="double" w:sz="4" w:space="0" w:color="00B37D" w:themeColor="accent4"/>
        </w:tcBorders>
      </w:tcPr>
    </w:tblStylePr>
    <w:tblStylePr w:type="firstCol">
      <w:rPr>
        <w:b/>
        <w:bCs/>
      </w:rPr>
    </w:tblStylePr>
    <w:tblStylePr w:type="lastCol">
      <w:rPr>
        <w:b/>
        <w:bCs/>
      </w:rPr>
    </w:tblStylePr>
    <w:tblStylePr w:type="band1Vert">
      <w:tblPr/>
      <w:tcPr>
        <w:shd w:val="clear" w:color="auto" w:fill="BCFFEA" w:themeFill="accent4" w:themeFillTint="33"/>
      </w:tcPr>
    </w:tblStylePr>
    <w:tblStylePr w:type="band1Horz">
      <w:tblPr/>
      <w:tcPr>
        <w:shd w:val="clear" w:color="auto" w:fill="BCFFEA" w:themeFill="accent4" w:themeFillTint="33"/>
      </w:tcPr>
    </w:tblStylePr>
  </w:style>
  <w:style w:type="table" w:styleId="ListTable6Colorful-Accent5">
    <w:name w:val="List Table 6 Colorful Accent 5"/>
    <w:basedOn w:val="TableNormal"/>
    <w:uiPriority w:val="51"/>
    <w:semiHidden/>
    <w:rsid w:val="0058629F"/>
    <w:pPr>
      <w:spacing w:line="240" w:lineRule="auto"/>
    </w:pPr>
    <w:rPr>
      <w:color w:val="2E4C7F" w:themeColor="accent5" w:themeShade="BF"/>
    </w:rPr>
    <w:tblPr>
      <w:tblStyleRowBandSize w:val="1"/>
      <w:tblStyleColBandSize w:val="1"/>
      <w:tblBorders>
        <w:top w:val="single" w:sz="4" w:space="0" w:color="3E66AB" w:themeColor="accent5"/>
        <w:bottom w:val="single" w:sz="4" w:space="0" w:color="3E66AB" w:themeColor="accent5"/>
      </w:tblBorders>
    </w:tblPr>
    <w:tblStylePr w:type="firstRow">
      <w:rPr>
        <w:b/>
        <w:bCs/>
      </w:rPr>
      <w:tblPr/>
      <w:tcPr>
        <w:tcBorders>
          <w:bottom w:val="single" w:sz="4" w:space="0" w:color="3E66AB" w:themeColor="accent5"/>
        </w:tcBorders>
      </w:tcPr>
    </w:tblStylePr>
    <w:tblStylePr w:type="lastRow">
      <w:rPr>
        <w:b/>
        <w:bCs/>
      </w:rPr>
      <w:tblPr/>
      <w:tcPr>
        <w:tcBorders>
          <w:top w:val="double" w:sz="4" w:space="0" w:color="3E66AB" w:themeColor="accent5"/>
        </w:tcBorders>
      </w:tcPr>
    </w:tblStylePr>
    <w:tblStylePr w:type="firstCol">
      <w:rPr>
        <w:b/>
        <w:bCs/>
      </w:rPr>
    </w:tblStylePr>
    <w:tblStylePr w:type="lastCol">
      <w:rPr>
        <w:b/>
        <w:bCs/>
      </w:rPr>
    </w:tblStylePr>
    <w:tblStylePr w:type="band1Vert">
      <w:tblPr/>
      <w:tcPr>
        <w:shd w:val="clear" w:color="auto" w:fill="D6DFF0" w:themeFill="accent5" w:themeFillTint="33"/>
      </w:tcPr>
    </w:tblStylePr>
    <w:tblStylePr w:type="band1Horz">
      <w:tblPr/>
      <w:tcPr>
        <w:shd w:val="clear" w:color="auto" w:fill="D6DFF0" w:themeFill="accent5" w:themeFillTint="33"/>
      </w:tcPr>
    </w:tblStylePr>
  </w:style>
  <w:style w:type="table" w:styleId="ListTable6Colorful-Accent6">
    <w:name w:val="List Table 6 Colorful Accent 6"/>
    <w:basedOn w:val="TableNormal"/>
    <w:uiPriority w:val="51"/>
    <w:semiHidden/>
    <w:rsid w:val="0058629F"/>
    <w:pPr>
      <w:spacing w:line="240" w:lineRule="auto"/>
    </w:pPr>
    <w:rPr>
      <w:color w:val="D0BA8B" w:themeColor="accent6" w:themeShade="BF"/>
    </w:rPr>
    <w:tblPr>
      <w:tblStyleRowBandSize w:val="1"/>
      <w:tblStyleColBandSize w:val="1"/>
      <w:tblBorders>
        <w:top w:val="single" w:sz="4" w:space="0" w:color="F2ECDF" w:themeColor="accent6"/>
        <w:bottom w:val="single" w:sz="4" w:space="0" w:color="F2ECDF" w:themeColor="accent6"/>
      </w:tblBorders>
    </w:tblPr>
    <w:tblStylePr w:type="firstRow">
      <w:rPr>
        <w:b/>
        <w:bCs/>
      </w:rPr>
      <w:tblPr/>
      <w:tcPr>
        <w:tcBorders>
          <w:bottom w:val="single" w:sz="4" w:space="0" w:color="F2ECDF" w:themeColor="accent6"/>
        </w:tcBorders>
      </w:tcPr>
    </w:tblStylePr>
    <w:tblStylePr w:type="lastRow">
      <w:rPr>
        <w:b/>
        <w:bCs/>
      </w:rPr>
      <w:tblPr/>
      <w:tcPr>
        <w:tcBorders>
          <w:top w:val="double" w:sz="4" w:space="0" w:color="F2ECDF" w:themeColor="accent6"/>
        </w:tcBorders>
      </w:tcPr>
    </w:tblStylePr>
    <w:tblStylePr w:type="firstCol">
      <w:rPr>
        <w:b/>
        <w:bCs/>
      </w:rPr>
    </w:tblStylePr>
    <w:tblStylePr w:type="lastCol">
      <w:rPr>
        <w:b/>
        <w:bCs/>
      </w:rPr>
    </w:tblStylePr>
    <w:tblStylePr w:type="band1Vert">
      <w:tblPr/>
      <w:tcPr>
        <w:shd w:val="clear" w:color="auto" w:fill="FCFBF8" w:themeFill="accent6" w:themeFillTint="33"/>
      </w:tcPr>
    </w:tblStylePr>
    <w:tblStylePr w:type="band1Horz">
      <w:tblPr/>
      <w:tcPr>
        <w:shd w:val="clear" w:color="auto" w:fill="FCFBF8" w:themeFill="accent6" w:themeFillTint="33"/>
      </w:tcPr>
    </w:tblStylePr>
  </w:style>
  <w:style w:type="table" w:styleId="ListTable7Colorful">
    <w:name w:val="List Table 7 Colorful"/>
    <w:basedOn w:val="TableNormal"/>
    <w:uiPriority w:val="52"/>
    <w:semiHidden/>
    <w:rsid w:val="0058629F"/>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1253B"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1253B"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1253B"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1253B" w:themeColor="text1"/>
        </w:tcBorders>
        <w:shd w:val="clear" w:color="auto" w:fill="FFFFFF" w:themeFill="background1"/>
      </w:tcPr>
    </w:tblStylePr>
    <w:tblStylePr w:type="band1Vert">
      <w:tblPr/>
      <w:tcPr>
        <w:shd w:val="clear" w:color="auto" w:fill="A6DCFD" w:themeFill="text1" w:themeFillTint="33"/>
      </w:tcPr>
    </w:tblStylePr>
    <w:tblStylePr w:type="band1Horz">
      <w:tblPr/>
      <w:tcPr>
        <w:shd w:val="clear" w:color="auto" w:fill="A6DCF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pPr>
      <w:spacing w:line="240" w:lineRule="auto"/>
    </w:pPr>
    <w:rPr>
      <w:color w:val="DB320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266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266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266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26649" w:themeColor="accent1"/>
        </w:tcBorders>
        <w:shd w:val="clear" w:color="auto" w:fill="FFFFFF" w:themeFill="background1"/>
      </w:tcPr>
    </w:tblStylePr>
    <w:tblStylePr w:type="band1Vert">
      <w:tblPr/>
      <w:tcPr>
        <w:shd w:val="clear" w:color="auto" w:fill="FCE0DA" w:themeFill="accent1" w:themeFillTint="33"/>
      </w:tcPr>
    </w:tblStylePr>
    <w:tblStylePr w:type="band1Horz">
      <w:tblPr/>
      <w:tcPr>
        <w:shd w:val="clear" w:color="auto" w:fill="FCE0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pPr>
      <w:spacing w:line="240" w:lineRule="auto"/>
    </w:pPr>
    <w:rPr>
      <w:color w:val="EC465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6A4A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6A4A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6A4A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6A4AF" w:themeColor="accent2"/>
        </w:tcBorders>
        <w:shd w:val="clear" w:color="auto" w:fill="FFFFFF" w:themeFill="background1"/>
      </w:tcPr>
    </w:tblStylePr>
    <w:tblStylePr w:type="band1Vert">
      <w:tblPr/>
      <w:tcPr>
        <w:shd w:val="clear" w:color="auto" w:fill="FDECEE" w:themeFill="accent2" w:themeFillTint="33"/>
      </w:tcPr>
    </w:tblStylePr>
    <w:tblStylePr w:type="band1Horz">
      <w:tblPr/>
      <w:tcPr>
        <w:shd w:val="clear" w:color="auto" w:fill="FDEC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pPr>
      <w:spacing w:line="240" w:lineRule="auto"/>
    </w:pPr>
    <w:rPr>
      <w:color w:val="001B2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1253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1253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1253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1253B" w:themeColor="accent3"/>
        </w:tcBorders>
        <w:shd w:val="clear" w:color="auto" w:fill="FFFFFF" w:themeFill="background1"/>
      </w:tcPr>
    </w:tblStylePr>
    <w:tblStylePr w:type="band1Vert">
      <w:tblPr/>
      <w:tcPr>
        <w:shd w:val="clear" w:color="auto" w:fill="A6DCFD" w:themeFill="accent3" w:themeFillTint="33"/>
      </w:tcPr>
    </w:tblStylePr>
    <w:tblStylePr w:type="band1Horz">
      <w:tblPr/>
      <w:tcPr>
        <w:shd w:val="clear" w:color="auto" w:fill="A6DCF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pPr>
      <w:spacing w:line="240" w:lineRule="auto"/>
    </w:pPr>
    <w:rPr>
      <w:color w:val="00865D"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37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37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37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37D" w:themeColor="accent4"/>
        </w:tcBorders>
        <w:shd w:val="clear" w:color="auto" w:fill="FFFFFF" w:themeFill="background1"/>
      </w:tcPr>
    </w:tblStylePr>
    <w:tblStylePr w:type="band1Vert">
      <w:tblPr/>
      <w:tcPr>
        <w:shd w:val="clear" w:color="auto" w:fill="BCFFEA" w:themeFill="accent4" w:themeFillTint="33"/>
      </w:tcPr>
    </w:tblStylePr>
    <w:tblStylePr w:type="band1Horz">
      <w:tblPr/>
      <w:tcPr>
        <w:shd w:val="clear" w:color="auto" w:fill="BCFF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pPr>
      <w:spacing w:line="240" w:lineRule="auto"/>
    </w:pPr>
    <w:rPr>
      <w:color w:val="2E4C7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E66A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E66A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E66A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E66AB" w:themeColor="accent5"/>
        </w:tcBorders>
        <w:shd w:val="clear" w:color="auto" w:fill="FFFFFF" w:themeFill="background1"/>
      </w:tcPr>
    </w:tblStylePr>
    <w:tblStylePr w:type="band1Vert">
      <w:tblPr/>
      <w:tcPr>
        <w:shd w:val="clear" w:color="auto" w:fill="D6DFF0" w:themeFill="accent5" w:themeFillTint="33"/>
      </w:tcPr>
    </w:tblStylePr>
    <w:tblStylePr w:type="band1Horz">
      <w:tblPr/>
      <w:tcPr>
        <w:shd w:val="clear" w:color="auto" w:fill="D6DFF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pPr>
      <w:spacing w:line="240" w:lineRule="auto"/>
    </w:pPr>
    <w:rPr>
      <w:color w:val="D0BA8B"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2ECD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2ECD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2ECD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2ECDF" w:themeColor="accent6"/>
        </w:tcBorders>
        <w:shd w:val="clear" w:color="auto" w:fill="FFFFFF" w:themeFill="background1"/>
      </w:tcPr>
    </w:tblStylePr>
    <w:tblStylePr w:type="band1Vert">
      <w:tblPr/>
      <w:tcPr>
        <w:shd w:val="clear" w:color="auto" w:fill="FCFBF8" w:themeFill="accent6" w:themeFillTint="33"/>
      </w:tcPr>
    </w:tblStylePr>
    <w:tblStylePr w:type="band1Horz">
      <w:tblPr/>
      <w:tcPr>
        <w:shd w:val="clear" w:color="auto" w:fill="FCFBF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pPr>
      <w:spacing w:line="240" w:lineRule="auto"/>
    </w:pPr>
    <w:tblPr>
      <w:tblStyleRowBandSize w:val="1"/>
      <w:tblStyleColBandSize w:val="1"/>
      <w:tblBorders>
        <w:top w:val="single" w:sz="8" w:space="0" w:color="036AA9" w:themeColor="text1" w:themeTint="BF"/>
        <w:left w:val="single" w:sz="8" w:space="0" w:color="036AA9" w:themeColor="text1" w:themeTint="BF"/>
        <w:bottom w:val="single" w:sz="8" w:space="0" w:color="036AA9" w:themeColor="text1" w:themeTint="BF"/>
        <w:right w:val="single" w:sz="8" w:space="0" w:color="036AA9" w:themeColor="text1" w:themeTint="BF"/>
        <w:insideH w:val="single" w:sz="8" w:space="0" w:color="036AA9" w:themeColor="text1" w:themeTint="BF"/>
        <w:insideV w:val="single" w:sz="8" w:space="0" w:color="036AA9" w:themeColor="text1" w:themeTint="BF"/>
      </w:tblBorders>
    </w:tblPr>
    <w:tcPr>
      <w:shd w:val="clear" w:color="auto" w:fill="91D4FD" w:themeFill="text1" w:themeFillTint="3F"/>
    </w:tcPr>
    <w:tblStylePr w:type="firstRow">
      <w:rPr>
        <w:b/>
        <w:bCs/>
      </w:rPr>
    </w:tblStylePr>
    <w:tblStylePr w:type="lastRow">
      <w:rPr>
        <w:b/>
        <w:bCs/>
      </w:rPr>
      <w:tblPr/>
      <w:tcPr>
        <w:tcBorders>
          <w:top w:val="single" w:sz="18" w:space="0" w:color="036AA9" w:themeColor="text1" w:themeTint="BF"/>
        </w:tcBorders>
      </w:tcPr>
    </w:tblStylePr>
    <w:tblStylePr w:type="firstCol">
      <w:rPr>
        <w:b/>
        <w:bCs/>
      </w:rPr>
    </w:tblStylePr>
    <w:tblStylePr w:type="lastCol">
      <w:rPr>
        <w:b/>
        <w:bCs/>
      </w:rPr>
    </w:tblStylePr>
    <w:tblStylePr w:type="band1Vert">
      <w:tblPr/>
      <w:tcPr>
        <w:shd w:val="clear" w:color="auto" w:fill="22A8FB" w:themeFill="text1" w:themeFillTint="7F"/>
      </w:tcPr>
    </w:tblStylePr>
    <w:tblStylePr w:type="band1Horz">
      <w:tblPr/>
      <w:tcPr>
        <w:shd w:val="clear" w:color="auto" w:fill="22A8FB" w:themeFill="text1" w:themeFillTint="7F"/>
      </w:tcPr>
    </w:tblStylePr>
  </w:style>
  <w:style w:type="table" w:styleId="MediumGrid1-Accent1">
    <w:name w:val="Medium Grid 1 Accent 1"/>
    <w:basedOn w:val="TableNormal"/>
    <w:uiPriority w:val="67"/>
    <w:semiHidden/>
    <w:rsid w:val="0058629F"/>
    <w:pPr>
      <w:spacing w:line="240" w:lineRule="auto"/>
    </w:pPr>
    <w:tblPr>
      <w:tblStyleRowBandSize w:val="1"/>
      <w:tblStyleColBandSize w:val="1"/>
      <w:tblBorders>
        <w:top w:val="single" w:sz="8" w:space="0" w:color="F58B76" w:themeColor="accent1" w:themeTint="BF"/>
        <w:left w:val="single" w:sz="8" w:space="0" w:color="F58B76" w:themeColor="accent1" w:themeTint="BF"/>
        <w:bottom w:val="single" w:sz="8" w:space="0" w:color="F58B76" w:themeColor="accent1" w:themeTint="BF"/>
        <w:right w:val="single" w:sz="8" w:space="0" w:color="F58B76" w:themeColor="accent1" w:themeTint="BF"/>
        <w:insideH w:val="single" w:sz="8" w:space="0" w:color="F58B76" w:themeColor="accent1" w:themeTint="BF"/>
        <w:insideV w:val="single" w:sz="8" w:space="0" w:color="F58B76" w:themeColor="accent1" w:themeTint="BF"/>
      </w:tblBorders>
    </w:tblPr>
    <w:tcPr>
      <w:shd w:val="clear" w:color="auto" w:fill="FBD8D1" w:themeFill="accent1" w:themeFillTint="3F"/>
    </w:tcPr>
    <w:tblStylePr w:type="firstRow">
      <w:rPr>
        <w:b/>
        <w:bCs/>
      </w:rPr>
    </w:tblStylePr>
    <w:tblStylePr w:type="lastRow">
      <w:rPr>
        <w:b/>
        <w:bCs/>
      </w:rPr>
      <w:tblPr/>
      <w:tcPr>
        <w:tcBorders>
          <w:top w:val="single" w:sz="18" w:space="0" w:color="F58B76" w:themeColor="accent1" w:themeTint="BF"/>
        </w:tcBorders>
      </w:tcPr>
    </w:tblStylePr>
    <w:tblStylePr w:type="firstCol">
      <w:rPr>
        <w:b/>
        <w:bCs/>
      </w:rPr>
    </w:tblStylePr>
    <w:tblStylePr w:type="lastCol">
      <w:rPr>
        <w:b/>
        <w:bCs/>
      </w:rPr>
    </w:tblStylePr>
    <w:tblStylePr w:type="band1Vert">
      <w:tblPr/>
      <w:tcPr>
        <w:shd w:val="clear" w:color="auto" w:fill="F8B2A4" w:themeFill="accent1" w:themeFillTint="7F"/>
      </w:tcPr>
    </w:tblStylePr>
    <w:tblStylePr w:type="band1Horz">
      <w:tblPr/>
      <w:tcPr>
        <w:shd w:val="clear" w:color="auto" w:fill="F8B2A4" w:themeFill="accent1" w:themeFillTint="7F"/>
      </w:tcPr>
    </w:tblStylePr>
  </w:style>
  <w:style w:type="table" w:styleId="MediumGrid1-Accent2">
    <w:name w:val="Medium Grid 1 Accent 2"/>
    <w:basedOn w:val="TableNormal"/>
    <w:uiPriority w:val="67"/>
    <w:semiHidden/>
    <w:rsid w:val="0058629F"/>
    <w:pPr>
      <w:spacing w:line="240" w:lineRule="auto"/>
    </w:pPr>
    <w:tblPr>
      <w:tblStyleRowBandSize w:val="1"/>
      <w:tblStyleColBandSize w:val="1"/>
      <w:tblBorders>
        <w:top w:val="single" w:sz="8" w:space="0" w:color="F8BAC2" w:themeColor="accent2" w:themeTint="BF"/>
        <w:left w:val="single" w:sz="8" w:space="0" w:color="F8BAC2" w:themeColor="accent2" w:themeTint="BF"/>
        <w:bottom w:val="single" w:sz="8" w:space="0" w:color="F8BAC2" w:themeColor="accent2" w:themeTint="BF"/>
        <w:right w:val="single" w:sz="8" w:space="0" w:color="F8BAC2" w:themeColor="accent2" w:themeTint="BF"/>
        <w:insideH w:val="single" w:sz="8" w:space="0" w:color="F8BAC2" w:themeColor="accent2" w:themeTint="BF"/>
        <w:insideV w:val="single" w:sz="8" w:space="0" w:color="F8BAC2" w:themeColor="accent2" w:themeTint="BF"/>
      </w:tblBorders>
    </w:tblPr>
    <w:tcPr>
      <w:shd w:val="clear" w:color="auto" w:fill="FCE8EA" w:themeFill="accent2" w:themeFillTint="3F"/>
    </w:tcPr>
    <w:tblStylePr w:type="firstRow">
      <w:rPr>
        <w:b/>
        <w:bCs/>
      </w:rPr>
    </w:tblStylePr>
    <w:tblStylePr w:type="lastRow">
      <w:rPr>
        <w:b/>
        <w:bCs/>
      </w:rPr>
      <w:tblPr/>
      <w:tcPr>
        <w:tcBorders>
          <w:top w:val="single" w:sz="18" w:space="0" w:color="F8BAC2" w:themeColor="accent2" w:themeTint="BF"/>
        </w:tcBorders>
      </w:tcPr>
    </w:tblStylePr>
    <w:tblStylePr w:type="firstCol">
      <w:rPr>
        <w:b/>
        <w:bCs/>
      </w:rPr>
    </w:tblStylePr>
    <w:tblStylePr w:type="lastCol">
      <w:rPr>
        <w:b/>
        <w:bCs/>
      </w:rPr>
    </w:tblStylePr>
    <w:tblStylePr w:type="band1Vert">
      <w:tblPr/>
      <w:tcPr>
        <w:shd w:val="clear" w:color="auto" w:fill="FAD1D6" w:themeFill="accent2" w:themeFillTint="7F"/>
      </w:tcPr>
    </w:tblStylePr>
    <w:tblStylePr w:type="band1Horz">
      <w:tblPr/>
      <w:tcPr>
        <w:shd w:val="clear" w:color="auto" w:fill="FAD1D6" w:themeFill="accent2" w:themeFillTint="7F"/>
      </w:tcPr>
    </w:tblStylePr>
  </w:style>
  <w:style w:type="table" w:styleId="MediumGrid1-Accent3">
    <w:name w:val="Medium Grid 1 Accent 3"/>
    <w:basedOn w:val="TableNormal"/>
    <w:uiPriority w:val="67"/>
    <w:semiHidden/>
    <w:rsid w:val="0058629F"/>
    <w:pPr>
      <w:spacing w:line="240" w:lineRule="auto"/>
    </w:pPr>
    <w:tblPr>
      <w:tblStyleRowBandSize w:val="1"/>
      <w:tblStyleColBandSize w:val="1"/>
      <w:tblBorders>
        <w:top w:val="single" w:sz="8" w:space="0" w:color="036AA9" w:themeColor="accent3" w:themeTint="BF"/>
        <w:left w:val="single" w:sz="8" w:space="0" w:color="036AA9" w:themeColor="accent3" w:themeTint="BF"/>
        <w:bottom w:val="single" w:sz="8" w:space="0" w:color="036AA9" w:themeColor="accent3" w:themeTint="BF"/>
        <w:right w:val="single" w:sz="8" w:space="0" w:color="036AA9" w:themeColor="accent3" w:themeTint="BF"/>
        <w:insideH w:val="single" w:sz="8" w:space="0" w:color="036AA9" w:themeColor="accent3" w:themeTint="BF"/>
        <w:insideV w:val="single" w:sz="8" w:space="0" w:color="036AA9" w:themeColor="accent3" w:themeTint="BF"/>
      </w:tblBorders>
    </w:tblPr>
    <w:tcPr>
      <w:shd w:val="clear" w:color="auto" w:fill="91D4FD" w:themeFill="accent3" w:themeFillTint="3F"/>
    </w:tcPr>
    <w:tblStylePr w:type="firstRow">
      <w:rPr>
        <w:b/>
        <w:bCs/>
      </w:rPr>
    </w:tblStylePr>
    <w:tblStylePr w:type="lastRow">
      <w:rPr>
        <w:b/>
        <w:bCs/>
      </w:rPr>
      <w:tblPr/>
      <w:tcPr>
        <w:tcBorders>
          <w:top w:val="single" w:sz="18" w:space="0" w:color="036AA9" w:themeColor="accent3" w:themeTint="BF"/>
        </w:tcBorders>
      </w:tcPr>
    </w:tblStylePr>
    <w:tblStylePr w:type="firstCol">
      <w:rPr>
        <w:b/>
        <w:bCs/>
      </w:rPr>
    </w:tblStylePr>
    <w:tblStylePr w:type="lastCol">
      <w:rPr>
        <w:b/>
        <w:bCs/>
      </w:rPr>
    </w:tblStylePr>
    <w:tblStylePr w:type="band1Vert">
      <w:tblPr/>
      <w:tcPr>
        <w:shd w:val="clear" w:color="auto" w:fill="22A8FB" w:themeFill="accent3" w:themeFillTint="7F"/>
      </w:tcPr>
    </w:tblStylePr>
    <w:tblStylePr w:type="band1Horz">
      <w:tblPr/>
      <w:tcPr>
        <w:shd w:val="clear" w:color="auto" w:fill="22A8FB" w:themeFill="accent3" w:themeFillTint="7F"/>
      </w:tcPr>
    </w:tblStylePr>
  </w:style>
  <w:style w:type="table" w:styleId="MediumGrid1-Accent4">
    <w:name w:val="Medium Grid 1 Accent 4"/>
    <w:basedOn w:val="TableNormal"/>
    <w:uiPriority w:val="67"/>
    <w:semiHidden/>
    <w:rsid w:val="0058629F"/>
    <w:pPr>
      <w:spacing w:line="240" w:lineRule="auto"/>
    </w:pPr>
    <w:tblPr>
      <w:tblStyleRowBandSize w:val="1"/>
      <w:tblStyleColBandSize w:val="1"/>
      <w:tblBorders>
        <w:top w:val="single" w:sz="8" w:space="0" w:color="07FFB4" w:themeColor="accent4" w:themeTint="BF"/>
        <w:left w:val="single" w:sz="8" w:space="0" w:color="07FFB4" w:themeColor="accent4" w:themeTint="BF"/>
        <w:bottom w:val="single" w:sz="8" w:space="0" w:color="07FFB4" w:themeColor="accent4" w:themeTint="BF"/>
        <w:right w:val="single" w:sz="8" w:space="0" w:color="07FFB4" w:themeColor="accent4" w:themeTint="BF"/>
        <w:insideH w:val="single" w:sz="8" w:space="0" w:color="07FFB4" w:themeColor="accent4" w:themeTint="BF"/>
        <w:insideV w:val="single" w:sz="8" w:space="0" w:color="07FFB4" w:themeColor="accent4" w:themeTint="BF"/>
      </w:tblBorders>
    </w:tblPr>
    <w:tcPr>
      <w:shd w:val="clear" w:color="auto" w:fill="ADFFE6" w:themeFill="accent4" w:themeFillTint="3F"/>
    </w:tcPr>
    <w:tblStylePr w:type="firstRow">
      <w:rPr>
        <w:b/>
        <w:bCs/>
      </w:rPr>
    </w:tblStylePr>
    <w:tblStylePr w:type="lastRow">
      <w:rPr>
        <w:b/>
        <w:bCs/>
      </w:rPr>
      <w:tblPr/>
      <w:tcPr>
        <w:tcBorders>
          <w:top w:val="single" w:sz="18" w:space="0" w:color="07FFB4" w:themeColor="accent4" w:themeTint="BF"/>
        </w:tcBorders>
      </w:tcPr>
    </w:tblStylePr>
    <w:tblStylePr w:type="firstCol">
      <w:rPr>
        <w:b/>
        <w:bCs/>
      </w:rPr>
    </w:tblStylePr>
    <w:tblStylePr w:type="lastCol">
      <w:rPr>
        <w:b/>
        <w:bCs/>
      </w:rPr>
    </w:tblStylePr>
    <w:tblStylePr w:type="band1Vert">
      <w:tblPr/>
      <w:tcPr>
        <w:shd w:val="clear" w:color="auto" w:fill="5AFFCD" w:themeFill="accent4" w:themeFillTint="7F"/>
      </w:tcPr>
    </w:tblStylePr>
    <w:tblStylePr w:type="band1Horz">
      <w:tblPr/>
      <w:tcPr>
        <w:shd w:val="clear" w:color="auto" w:fill="5AFFCD" w:themeFill="accent4" w:themeFillTint="7F"/>
      </w:tcPr>
    </w:tblStylePr>
  </w:style>
  <w:style w:type="table" w:styleId="MediumGrid1-Accent5">
    <w:name w:val="Medium Grid 1 Accent 5"/>
    <w:basedOn w:val="TableNormal"/>
    <w:uiPriority w:val="67"/>
    <w:semiHidden/>
    <w:rsid w:val="0058629F"/>
    <w:pPr>
      <w:spacing w:line="240" w:lineRule="auto"/>
    </w:pPr>
    <w:tblPr>
      <w:tblStyleRowBandSize w:val="1"/>
      <w:tblStyleColBandSize w:val="1"/>
      <w:tblBorders>
        <w:top w:val="single" w:sz="8" w:space="0" w:color="6689C7" w:themeColor="accent5" w:themeTint="BF"/>
        <w:left w:val="single" w:sz="8" w:space="0" w:color="6689C7" w:themeColor="accent5" w:themeTint="BF"/>
        <w:bottom w:val="single" w:sz="8" w:space="0" w:color="6689C7" w:themeColor="accent5" w:themeTint="BF"/>
        <w:right w:val="single" w:sz="8" w:space="0" w:color="6689C7" w:themeColor="accent5" w:themeTint="BF"/>
        <w:insideH w:val="single" w:sz="8" w:space="0" w:color="6689C7" w:themeColor="accent5" w:themeTint="BF"/>
        <w:insideV w:val="single" w:sz="8" w:space="0" w:color="6689C7" w:themeColor="accent5" w:themeTint="BF"/>
      </w:tblBorders>
    </w:tblPr>
    <w:tcPr>
      <w:shd w:val="clear" w:color="auto" w:fill="CCD8EC" w:themeFill="accent5" w:themeFillTint="3F"/>
    </w:tcPr>
    <w:tblStylePr w:type="firstRow">
      <w:rPr>
        <w:b/>
        <w:bCs/>
      </w:rPr>
    </w:tblStylePr>
    <w:tblStylePr w:type="lastRow">
      <w:rPr>
        <w:b/>
        <w:bCs/>
      </w:rPr>
      <w:tblPr/>
      <w:tcPr>
        <w:tcBorders>
          <w:top w:val="single" w:sz="18" w:space="0" w:color="6689C7" w:themeColor="accent5" w:themeTint="BF"/>
        </w:tcBorders>
      </w:tcPr>
    </w:tblStylePr>
    <w:tblStylePr w:type="firstCol">
      <w:rPr>
        <w:b/>
        <w:bCs/>
      </w:rPr>
    </w:tblStylePr>
    <w:tblStylePr w:type="lastCol">
      <w:rPr>
        <w:b/>
        <w:bCs/>
      </w:rPr>
    </w:tblStylePr>
    <w:tblStylePr w:type="band1Vert">
      <w:tblPr/>
      <w:tcPr>
        <w:shd w:val="clear" w:color="auto" w:fill="99B1DA" w:themeFill="accent5" w:themeFillTint="7F"/>
      </w:tcPr>
    </w:tblStylePr>
    <w:tblStylePr w:type="band1Horz">
      <w:tblPr/>
      <w:tcPr>
        <w:shd w:val="clear" w:color="auto" w:fill="99B1DA" w:themeFill="accent5" w:themeFillTint="7F"/>
      </w:tcPr>
    </w:tblStylePr>
  </w:style>
  <w:style w:type="table" w:styleId="MediumGrid1-Accent6">
    <w:name w:val="Medium Grid 1 Accent 6"/>
    <w:basedOn w:val="TableNormal"/>
    <w:uiPriority w:val="67"/>
    <w:semiHidden/>
    <w:rsid w:val="0058629F"/>
    <w:pPr>
      <w:spacing w:line="240" w:lineRule="auto"/>
    </w:pPr>
    <w:tblPr>
      <w:tblStyleRowBandSize w:val="1"/>
      <w:tblStyleColBandSize w:val="1"/>
      <w:tblBorders>
        <w:top w:val="single" w:sz="8" w:space="0" w:color="F5F0E6" w:themeColor="accent6" w:themeTint="BF"/>
        <w:left w:val="single" w:sz="8" w:space="0" w:color="F5F0E6" w:themeColor="accent6" w:themeTint="BF"/>
        <w:bottom w:val="single" w:sz="8" w:space="0" w:color="F5F0E6" w:themeColor="accent6" w:themeTint="BF"/>
        <w:right w:val="single" w:sz="8" w:space="0" w:color="F5F0E6" w:themeColor="accent6" w:themeTint="BF"/>
        <w:insideH w:val="single" w:sz="8" w:space="0" w:color="F5F0E6" w:themeColor="accent6" w:themeTint="BF"/>
        <w:insideV w:val="single" w:sz="8" w:space="0" w:color="F5F0E6" w:themeColor="accent6" w:themeTint="BF"/>
      </w:tblBorders>
    </w:tblPr>
    <w:tcPr>
      <w:shd w:val="clear" w:color="auto" w:fill="FBFAF6" w:themeFill="accent6" w:themeFillTint="3F"/>
    </w:tcPr>
    <w:tblStylePr w:type="firstRow">
      <w:rPr>
        <w:b/>
        <w:bCs/>
      </w:rPr>
    </w:tblStylePr>
    <w:tblStylePr w:type="lastRow">
      <w:rPr>
        <w:b/>
        <w:bCs/>
      </w:rPr>
      <w:tblPr/>
      <w:tcPr>
        <w:tcBorders>
          <w:top w:val="single" w:sz="18" w:space="0" w:color="F5F0E6" w:themeColor="accent6" w:themeTint="BF"/>
        </w:tcBorders>
      </w:tcPr>
    </w:tblStylePr>
    <w:tblStylePr w:type="firstCol">
      <w:rPr>
        <w:b/>
        <w:bCs/>
      </w:rPr>
    </w:tblStylePr>
    <w:tblStylePr w:type="lastCol">
      <w:rPr>
        <w:b/>
        <w:bCs/>
      </w:rPr>
    </w:tblStylePr>
    <w:tblStylePr w:type="band1Vert">
      <w:tblPr/>
      <w:tcPr>
        <w:shd w:val="clear" w:color="auto" w:fill="F8F5EE" w:themeFill="accent6" w:themeFillTint="7F"/>
      </w:tcPr>
    </w:tblStylePr>
    <w:tblStylePr w:type="band1Horz">
      <w:tblPr/>
      <w:tcPr>
        <w:shd w:val="clear" w:color="auto" w:fill="F8F5EE" w:themeFill="accent6" w:themeFillTint="7F"/>
      </w:tcPr>
    </w:tblStylePr>
  </w:style>
  <w:style w:type="table" w:styleId="MediumGrid2">
    <w:name w:val="Medium Grid 2"/>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01253B" w:themeColor="text1"/>
        <w:left w:val="single" w:sz="8" w:space="0" w:color="01253B" w:themeColor="text1"/>
        <w:bottom w:val="single" w:sz="8" w:space="0" w:color="01253B" w:themeColor="text1"/>
        <w:right w:val="single" w:sz="8" w:space="0" w:color="01253B" w:themeColor="text1"/>
        <w:insideH w:val="single" w:sz="8" w:space="0" w:color="01253B" w:themeColor="text1"/>
        <w:insideV w:val="single" w:sz="8" w:space="0" w:color="01253B" w:themeColor="text1"/>
      </w:tblBorders>
    </w:tblPr>
    <w:tcPr>
      <w:shd w:val="clear" w:color="auto" w:fill="91D4FD" w:themeFill="text1" w:themeFillTint="3F"/>
    </w:tcPr>
    <w:tblStylePr w:type="firstRow">
      <w:rPr>
        <w:b/>
        <w:bCs/>
        <w:color w:val="01253B" w:themeColor="text1"/>
      </w:rPr>
      <w:tblPr/>
      <w:tcPr>
        <w:shd w:val="clear" w:color="auto" w:fill="D3EDFE" w:themeFill="text1" w:themeFillTint="19"/>
      </w:tcPr>
    </w:tblStylePr>
    <w:tblStylePr w:type="lastRow">
      <w:rPr>
        <w:b/>
        <w:bCs/>
        <w:color w:val="01253B" w:themeColor="text1"/>
      </w:rPr>
      <w:tblPr/>
      <w:tcPr>
        <w:tcBorders>
          <w:top w:val="single" w:sz="12" w:space="0" w:color="01253B" w:themeColor="text1"/>
          <w:left w:val="nil"/>
          <w:bottom w:val="nil"/>
          <w:right w:val="nil"/>
          <w:insideH w:val="nil"/>
          <w:insideV w:val="nil"/>
        </w:tcBorders>
        <w:shd w:val="clear" w:color="auto" w:fill="FFFFFF" w:themeFill="background1"/>
      </w:tcPr>
    </w:tblStylePr>
    <w:tblStylePr w:type="firstCol">
      <w:rPr>
        <w:b/>
        <w:bCs/>
        <w:color w:val="0125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1253B" w:themeColor="text1"/>
      </w:rPr>
      <w:tblPr/>
      <w:tcPr>
        <w:tcBorders>
          <w:top w:val="nil"/>
          <w:left w:val="nil"/>
          <w:bottom w:val="nil"/>
          <w:right w:val="nil"/>
          <w:insideH w:val="nil"/>
          <w:insideV w:val="nil"/>
        </w:tcBorders>
        <w:shd w:val="clear" w:color="auto" w:fill="A6DCFD" w:themeFill="text1" w:themeFillTint="33"/>
      </w:tcPr>
    </w:tblStylePr>
    <w:tblStylePr w:type="band1Vert">
      <w:tblPr/>
      <w:tcPr>
        <w:shd w:val="clear" w:color="auto" w:fill="22A8FB" w:themeFill="text1" w:themeFillTint="7F"/>
      </w:tcPr>
    </w:tblStylePr>
    <w:tblStylePr w:type="band1Horz">
      <w:tblPr/>
      <w:tcPr>
        <w:tcBorders>
          <w:insideH w:val="single" w:sz="6" w:space="0" w:color="01253B" w:themeColor="text1"/>
          <w:insideV w:val="single" w:sz="6" w:space="0" w:color="01253B" w:themeColor="text1"/>
        </w:tcBorders>
        <w:shd w:val="clear" w:color="auto" w:fill="22A8F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F26649" w:themeColor="accent1"/>
        <w:left w:val="single" w:sz="8" w:space="0" w:color="F26649" w:themeColor="accent1"/>
        <w:bottom w:val="single" w:sz="8" w:space="0" w:color="F26649" w:themeColor="accent1"/>
        <w:right w:val="single" w:sz="8" w:space="0" w:color="F26649" w:themeColor="accent1"/>
        <w:insideH w:val="single" w:sz="8" w:space="0" w:color="F26649" w:themeColor="accent1"/>
        <w:insideV w:val="single" w:sz="8" w:space="0" w:color="F26649" w:themeColor="accent1"/>
      </w:tblBorders>
    </w:tblPr>
    <w:tcPr>
      <w:shd w:val="clear" w:color="auto" w:fill="FBD8D1" w:themeFill="accent1" w:themeFillTint="3F"/>
    </w:tcPr>
    <w:tblStylePr w:type="firstRow">
      <w:rPr>
        <w:b/>
        <w:bCs/>
        <w:color w:val="01253B" w:themeColor="text1"/>
      </w:rPr>
      <w:tblPr/>
      <w:tcPr>
        <w:shd w:val="clear" w:color="auto" w:fill="FDEFEC" w:themeFill="accent1" w:themeFillTint="19"/>
      </w:tcPr>
    </w:tblStylePr>
    <w:tblStylePr w:type="lastRow">
      <w:rPr>
        <w:b/>
        <w:bCs/>
        <w:color w:val="01253B" w:themeColor="text1"/>
      </w:rPr>
      <w:tblPr/>
      <w:tcPr>
        <w:tcBorders>
          <w:top w:val="single" w:sz="12" w:space="0" w:color="01253B" w:themeColor="text1"/>
          <w:left w:val="nil"/>
          <w:bottom w:val="nil"/>
          <w:right w:val="nil"/>
          <w:insideH w:val="nil"/>
          <w:insideV w:val="nil"/>
        </w:tcBorders>
        <w:shd w:val="clear" w:color="auto" w:fill="FFFFFF" w:themeFill="background1"/>
      </w:tcPr>
    </w:tblStylePr>
    <w:tblStylePr w:type="firstCol">
      <w:rPr>
        <w:b/>
        <w:bCs/>
        <w:color w:val="0125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1253B" w:themeColor="text1"/>
      </w:rPr>
      <w:tblPr/>
      <w:tcPr>
        <w:tcBorders>
          <w:top w:val="nil"/>
          <w:left w:val="nil"/>
          <w:bottom w:val="nil"/>
          <w:right w:val="nil"/>
          <w:insideH w:val="nil"/>
          <w:insideV w:val="nil"/>
        </w:tcBorders>
        <w:shd w:val="clear" w:color="auto" w:fill="FCE0DA" w:themeFill="accent1" w:themeFillTint="33"/>
      </w:tcPr>
    </w:tblStylePr>
    <w:tblStylePr w:type="band1Vert">
      <w:tblPr/>
      <w:tcPr>
        <w:shd w:val="clear" w:color="auto" w:fill="F8B2A4" w:themeFill="accent1" w:themeFillTint="7F"/>
      </w:tcPr>
    </w:tblStylePr>
    <w:tblStylePr w:type="band1Horz">
      <w:tblPr/>
      <w:tcPr>
        <w:tcBorders>
          <w:insideH w:val="single" w:sz="6" w:space="0" w:color="F26649" w:themeColor="accent1"/>
          <w:insideV w:val="single" w:sz="6" w:space="0" w:color="F26649" w:themeColor="accent1"/>
        </w:tcBorders>
        <w:shd w:val="clear" w:color="auto" w:fill="F8B2A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F6A4AF" w:themeColor="accent2"/>
        <w:left w:val="single" w:sz="8" w:space="0" w:color="F6A4AF" w:themeColor="accent2"/>
        <w:bottom w:val="single" w:sz="8" w:space="0" w:color="F6A4AF" w:themeColor="accent2"/>
        <w:right w:val="single" w:sz="8" w:space="0" w:color="F6A4AF" w:themeColor="accent2"/>
        <w:insideH w:val="single" w:sz="8" w:space="0" w:color="F6A4AF" w:themeColor="accent2"/>
        <w:insideV w:val="single" w:sz="8" w:space="0" w:color="F6A4AF" w:themeColor="accent2"/>
      </w:tblBorders>
    </w:tblPr>
    <w:tcPr>
      <w:shd w:val="clear" w:color="auto" w:fill="FCE8EA" w:themeFill="accent2" w:themeFillTint="3F"/>
    </w:tcPr>
    <w:tblStylePr w:type="firstRow">
      <w:rPr>
        <w:b/>
        <w:bCs/>
        <w:color w:val="01253B" w:themeColor="text1"/>
      </w:rPr>
      <w:tblPr/>
      <w:tcPr>
        <w:shd w:val="clear" w:color="auto" w:fill="FEF5F6" w:themeFill="accent2" w:themeFillTint="19"/>
      </w:tcPr>
    </w:tblStylePr>
    <w:tblStylePr w:type="lastRow">
      <w:rPr>
        <w:b/>
        <w:bCs/>
        <w:color w:val="01253B" w:themeColor="text1"/>
      </w:rPr>
      <w:tblPr/>
      <w:tcPr>
        <w:tcBorders>
          <w:top w:val="single" w:sz="12" w:space="0" w:color="01253B" w:themeColor="text1"/>
          <w:left w:val="nil"/>
          <w:bottom w:val="nil"/>
          <w:right w:val="nil"/>
          <w:insideH w:val="nil"/>
          <w:insideV w:val="nil"/>
        </w:tcBorders>
        <w:shd w:val="clear" w:color="auto" w:fill="FFFFFF" w:themeFill="background1"/>
      </w:tcPr>
    </w:tblStylePr>
    <w:tblStylePr w:type="firstCol">
      <w:rPr>
        <w:b/>
        <w:bCs/>
        <w:color w:val="0125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1253B" w:themeColor="text1"/>
      </w:rPr>
      <w:tblPr/>
      <w:tcPr>
        <w:tcBorders>
          <w:top w:val="nil"/>
          <w:left w:val="nil"/>
          <w:bottom w:val="nil"/>
          <w:right w:val="nil"/>
          <w:insideH w:val="nil"/>
          <w:insideV w:val="nil"/>
        </w:tcBorders>
        <w:shd w:val="clear" w:color="auto" w:fill="FDECEE" w:themeFill="accent2" w:themeFillTint="33"/>
      </w:tcPr>
    </w:tblStylePr>
    <w:tblStylePr w:type="band1Vert">
      <w:tblPr/>
      <w:tcPr>
        <w:shd w:val="clear" w:color="auto" w:fill="FAD1D6" w:themeFill="accent2" w:themeFillTint="7F"/>
      </w:tcPr>
    </w:tblStylePr>
    <w:tblStylePr w:type="band1Horz">
      <w:tblPr/>
      <w:tcPr>
        <w:tcBorders>
          <w:insideH w:val="single" w:sz="6" w:space="0" w:color="F6A4AF" w:themeColor="accent2"/>
          <w:insideV w:val="single" w:sz="6" w:space="0" w:color="F6A4AF" w:themeColor="accent2"/>
        </w:tcBorders>
        <w:shd w:val="clear" w:color="auto" w:fill="FAD1D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01253B" w:themeColor="accent3"/>
        <w:left w:val="single" w:sz="8" w:space="0" w:color="01253B" w:themeColor="accent3"/>
        <w:bottom w:val="single" w:sz="8" w:space="0" w:color="01253B" w:themeColor="accent3"/>
        <w:right w:val="single" w:sz="8" w:space="0" w:color="01253B" w:themeColor="accent3"/>
        <w:insideH w:val="single" w:sz="8" w:space="0" w:color="01253B" w:themeColor="accent3"/>
        <w:insideV w:val="single" w:sz="8" w:space="0" w:color="01253B" w:themeColor="accent3"/>
      </w:tblBorders>
    </w:tblPr>
    <w:tcPr>
      <w:shd w:val="clear" w:color="auto" w:fill="91D4FD" w:themeFill="accent3" w:themeFillTint="3F"/>
    </w:tcPr>
    <w:tblStylePr w:type="firstRow">
      <w:rPr>
        <w:b/>
        <w:bCs/>
        <w:color w:val="01253B" w:themeColor="text1"/>
      </w:rPr>
      <w:tblPr/>
      <w:tcPr>
        <w:shd w:val="clear" w:color="auto" w:fill="D3EDFE" w:themeFill="accent3" w:themeFillTint="19"/>
      </w:tcPr>
    </w:tblStylePr>
    <w:tblStylePr w:type="lastRow">
      <w:rPr>
        <w:b/>
        <w:bCs/>
        <w:color w:val="01253B" w:themeColor="text1"/>
      </w:rPr>
      <w:tblPr/>
      <w:tcPr>
        <w:tcBorders>
          <w:top w:val="single" w:sz="12" w:space="0" w:color="01253B" w:themeColor="text1"/>
          <w:left w:val="nil"/>
          <w:bottom w:val="nil"/>
          <w:right w:val="nil"/>
          <w:insideH w:val="nil"/>
          <w:insideV w:val="nil"/>
        </w:tcBorders>
        <w:shd w:val="clear" w:color="auto" w:fill="FFFFFF" w:themeFill="background1"/>
      </w:tcPr>
    </w:tblStylePr>
    <w:tblStylePr w:type="firstCol">
      <w:rPr>
        <w:b/>
        <w:bCs/>
        <w:color w:val="0125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1253B" w:themeColor="text1"/>
      </w:rPr>
      <w:tblPr/>
      <w:tcPr>
        <w:tcBorders>
          <w:top w:val="nil"/>
          <w:left w:val="nil"/>
          <w:bottom w:val="nil"/>
          <w:right w:val="nil"/>
          <w:insideH w:val="nil"/>
          <w:insideV w:val="nil"/>
        </w:tcBorders>
        <w:shd w:val="clear" w:color="auto" w:fill="A6DCFD" w:themeFill="accent3" w:themeFillTint="33"/>
      </w:tcPr>
    </w:tblStylePr>
    <w:tblStylePr w:type="band1Vert">
      <w:tblPr/>
      <w:tcPr>
        <w:shd w:val="clear" w:color="auto" w:fill="22A8FB" w:themeFill="accent3" w:themeFillTint="7F"/>
      </w:tcPr>
    </w:tblStylePr>
    <w:tblStylePr w:type="band1Horz">
      <w:tblPr/>
      <w:tcPr>
        <w:tcBorders>
          <w:insideH w:val="single" w:sz="6" w:space="0" w:color="01253B" w:themeColor="accent3"/>
          <w:insideV w:val="single" w:sz="6" w:space="0" w:color="01253B" w:themeColor="accent3"/>
        </w:tcBorders>
        <w:shd w:val="clear" w:color="auto" w:fill="22A8F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00B37D" w:themeColor="accent4"/>
        <w:left w:val="single" w:sz="8" w:space="0" w:color="00B37D" w:themeColor="accent4"/>
        <w:bottom w:val="single" w:sz="8" w:space="0" w:color="00B37D" w:themeColor="accent4"/>
        <w:right w:val="single" w:sz="8" w:space="0" w:color="00B37D" w:themeColor="accent4"/>
        <w:insideH w:val="single" w:sz="8" w:space="0" w:color="00B37D" w:themeColor="accent4"/>
        <w:insideV w:val="single" w:sz="8" w:space="0" w:color="00B37D" w:themeColor="accent4"/>
      </w:tblBorders>
    </w:tblPr>
    <w:tcPr>
      <w:shd w:val="clear" w:color="auto" w:fill="ADFFE6" w:themeFill="accent4" w:themeFillTint="3F"/>
    </w:tcPr>
    <w:tblStylePr w:type="firstRow">
      <w:rPr>
        <w:b/>
        <w:bCs/>
        <w:color w:val="01253B" w:themeColor="text1"/>
      </w:rPr>
      <w:tblPr/>
      <w:tcPr>
        <w:shd w:val="clear" w:color="auto" w:fill="DEFFF5" w:themeFill="accent4" w:themeFillTint="19"/>
      </w:tcPr>
    </w:tblStylePr>
    <w:tblStylePr w:type="lastRow">
      <w:rPr>
        <w:b/>
        <w:bCs/>
        <w:color w:val="01253B" w:themeColor="text1"/>
      </w:rPr>
      <w:tblPr/>
      <w:tcPr>
        <w:tcBorders>
          <w:top w:val="single" w:sz="12" w:space="0" w:color="01253B" w:themeColor="text1"/>
          <w:left w:val="nil"/>
          <w:bottom w:val="nil"/>
          <w:right w:val="nil"/>
          <w:insideH w:val="nil"/>
          <w:insideV w:val="nil"/>
        </w:tcBorders>
        <w:shd w:val="clear" w:color="auto" w:fill="FFFFFF" w:themeFill="background1"/>
      </w:tcPr>
    </w:tblStylePr>
    <w:tblStylePr w:type="firstCol">
      <w:rPr>
        <w:b/>
        <w:bCs/>
        <w:color w:val="0125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1253B" w:themeColor="text1"/>
      </w:rPr>
      <w:tblPr/>
      <w:tcPr>
        <w:tcBorders>
          <w:top w:val="nil"/>
          <w:left w:val="nil"/>
          <w:bottom w:val="nil"/>
          <w:right w:val="nil"/>
          <w:insideH w:val="nil"/>
          <w:insideV w:val="nil"/>
        </w:tcBorders>
        <w:shd w:val="clear" w:color="auto" w:fill="BCFFEA" w:themeFill="accent4" w:themeFillTint="33"/>
      </w:tcPr>
    </w:tblStylePr>
    <w:tblStylePr w:type="band1Vert">
      <w:tblPr/>
      <w:tcPr>
        <w:shd w:val="clear" w:color="auto" w:fill="5AFFCD" w:themeFill="accent4" w:themeFillTint="7F"/>
      </w:tcPr>
    </w:tblStylePr>
    <w:tblStylePr w:type="band1Horz">
      <w:tblPr/>
      <w:tcPr>
        <w:tcBorders>
          <w:insideH w:val="single" w:sz="6" w:space="0" w:color="00B37D" w:themeColor="accent4"/>
          <w:insideV w:val="single" w:sz="6" w:space="0" w:color="00B37D" w:themeColor="accent4"/>
        </w:tcBorders>
        <w:shd w:val="clear" w:color="auto" w:fill="5AFFC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3E66AB" w:themeColor="accent5"/>
        <w:left w:val="single" w:sz="8" w:space="0" w:color="3E66AB" w:themeColor="accent5"/>
        <w:bottom w:val="single" w:sz="8" w:space="0" w:color="3E66AB" w:themeColor="accent5"/>
        <w:right w:val="single" w:sz="8" w:space="0" w:color="3E66AB" w:themeColor="accent5"/>
        <w:insideH w:val="single" w:sz="8" w:space="0" w:color="3E66AB" w:themeColor="accent5"/>
        <w:insideV w:val="single" w:sz="8" w:space="0" w:color="3E66AB" w:themeColor="accent5"/>
      </w:tblBorders>
    </w:tblPr>
    <w:tcPr>
      <w:shd w:val="clear" w:color="auto" w:fill="CCD8EC" w:themeFill="accent5" w:themeFillTint="3F"/>
    </w:tcPr>
    <w:tblStylePr w:type="firstRow">
      <w:rPr>
        <w:b/>
        <w:bCs/>
        <w:color w:val="01253B" w:themeColor="text1"/>
      </w:rPr>
      <w:tblPr/>
      <w:tcPr>
        <w:shd w:val="clear" w:color="auto" w:fill="EAEFF7" w:themeFill="accent5" w:themeFillTint="19"/>
      </w:tcPr>
    </w:tblStylePr>
    <w:tblStylePr w:type="lastRow">
      <w:rPr>
        <w:b/>
        <w:bCs/>
        <w:color w:val="01253B" w:themeColor="text1"/>
      </w:rPr>
      <w:tblPr/>
      <w:tcPr>
        <w:tcBorders>
          <w:top w:val="single" w:sz="12" w:space="0" w:color="01253B" w:themeColor="text1"/>
          <w:left w:val="nil"/>
          <w:bottom w:val="nil"/>
          <w:right w:val="nil"/>
          <w:insideH w:val="nil"/>
          <w:insideV w:val="nil"/>
        </w:tcBorders>
        <w:shd w:val="clear" w:color="auto" w:fill="FFFFFF" w:themeFill="background1"/>
      </w:tcPr>
    </w:tblStylePr>
    <w:tblStylePr w:type="firstCol">
      <w:rPr>
        <w:b/>
        <w:bCs/>
        <w:color w:val="0125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1253B" w:themeColor="text1"/>
      </w:rPr>
      <w:tblPr/>
      <w:tcPr>
        <w:tcBorders>
          <w:top w:val="nil"/>
          <w:left w:val="nil"/>
          <w:bottom w:val="nil"/>
          <w:right w:val="nil"/>
          <w:insideH w:val="nil"/>
          <w:insideV w:val="nil"/>
        </w:tcBorders>
        <w:shd w:val="clear" w:color="auto" w:fill="D6DFF0" w:themeFill="accent5" w:themeFillTint="33"/>
      </w:tcPr>
    </w:tblStylePr>
    <w:tblStylePr w:type="band1Vert">
      <w:tblPr/>
      <w:tcPr>
        <w:shd w:val="clear" w:color="auto" w:fill="99B1DA" w:themeFill="accent5" w:themeFillTint="7F"/>
      </w:tcPr>
    </w:tblStylePr>
    <w:tblStylePr w:type="band1Horz">
      <w:tblPr/>
      <w:tcPr>
        <w:tcBorders>
          <w:insideH w:val="single" w:sz="6" w:space="0" w:color="3E66AB" w:themeColor="accent5"/>
          <w:insideV w:val="single" w:sz="6" w:space="0" w:color="3E66AB" w:themeColor="accent5"/>
        </w:tcBorders>
        <w:shd w:val="clear" w:color="auto" w:fill="99B1D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F2ECDF" w:themeColor="accent6"/>
        <w:left w:val="single" w:sz="8" w:space="0" w:color="F2ECDF" w:themeColor="accent6"/>
        <w:bottom w:val="single" w:sz="8" w:space="0" w:color="F2ECDF" w:themeColor="accent6"/>
        <w:right w:val="single" w:sz="8" w:space="0" w:color="F2ECDF" w:themeColor="accent6"/>
        <w:insideH w:val="single" w:sz="8" w:space="0" w:color="F2ECDF" w:themeColor="accent6"/>
        <w:insideV w:val="single" w:sz="8" w:space="0" w:color="F2ECDF" w:themeColor="accent6"/>
      </w:tblBorders>
    </w:tblPr>
    <w:tcPr>
      <w:shd w:val="clear" w:color="auto" w:fill="FBFAF6" w:themeFill="accent6" w:themeFillTint="3F"/>
    </w:tcPr>
    <w:tblStylePr w:type="firstRow">
      <w:rPr>
        <w:b/>
        <w:bCs/>
        <w:color w:val="01253B" w:themeColor="text1"/>
      </w:rPr>
      <w:tblPr/>
      <w:tcPr>
        <w:shd w:val="clear" w:color="auto" w:fill="FDFDFB" w:themeFill="accent6" w:themeFillTint="19"/>
      </w:tcPr>
    </w:tblStylePr>
    <w:tblStylePr w:type="lastRow">
      <w:rPr>
        <w:b/>
        <w:bCs/>
        <w:color w:val="01253B" w:themeColor="text1"/>
      </w:rPr>
      <w:tblPr/>
      <w:tcPr>
        <w:tcBorders>
          <w:top w:val="single" w:sz="12" w:space="0" w:color="01253B" w:themeColor="text1"/>
          <w:left w:val="nil"/>
          <w:bottom w:val="nil"/>
          <w:right w:val="nil"/>
          <w:insideH w:val="nil"/>
          <w:insideV w:val="nil"/>
        </w:tcBorders>
        <w:shd w:val="clear" w:color="auto" w:fill="FFFFFF" w:themeFill="background1"/>
      </w:tcPr>
    </w:tblStylePr>
    <w:tblStylePr w:type="firstCol">
      <w:rPr>
        <w:b/>
        <w:bCs/>
        <w:color w:val="0125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1253B" w:themeColor="text1"/>
      </w:rPr>
      <w:tblPr/>
      <w:tcPr>
        <w:tcBorders>
          <w:top w:val="nil"/>
          <w:left w:val="nil"/>
          <w:bottom w:val="nil"/>
          <w:right w:val="nil"/>
          <w:insideH w:val="nil"/>
          <w:insideV w:val="nil"/>
        </w:tcBorders>
        <w:shd w:val="clear" w:color="auto" w:fill="FCFBF8" w:themeFill="accent6" w:themeFillTint="33"/>
      </w:tcPr>
    </w:tblStylePr>
    <w:tblStylePr w:type="band1Vert">
      <w:tblPr/>
      <w:tcPr>
        <w:shd w:val="clear" w:color="auto" w:fill="F8F5EE" w:themeFill="accent6" w:themeFillTint="7F"/>
      </w:tcPr>
    </w:tblStylePr>
    <w:tblStylePr w:type="band1Horz">
      <w:tblPr/>
      <w:tcPr>
        <w:tcBorders>
          <w:insideH w:val="single" w:sz="6" w:space="0" w:color="F2ECDF" w:themeColor="accent6"/>
          <w:insideV w:val="single" w:sz="6" w:space="0" w:color="F2ECDF" w:themeColor="accent6"/>
        </w:tcBorders>
        <w:shd w:val="clear" w:color="auto" w:fill="F8F5EE"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1D4FD"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53B"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53B"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53B"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53B"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2A8F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2A8FB" w:themeFill="text1" w:themeFillTint="7F"/>
      </w:tcPr>
    </w:tblStylePr>
  </w:style>
  <w:style w:type="table" w:styleId="MediumGrid3-Accent1">
    <w:name w:val="Medium Grid 3 Accent 1"/>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8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266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266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266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266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B2A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B2A4" w:themeFill="accent1" w:themeFillTint="7F"/>
      </w:tcPr>
    </w:tblStylePr>
  </w:style>
  <w:style w:type="table" w:styleId="MediumGrid3-Accent2">
    <w:name w:val="Medium Grid 3 Accent 2"/>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E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A4A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A4A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A4A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A4A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1D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1D6" w:themeFill="accent2" w:themeFillTint="7F"/>
      </w:tcPr>
    </w:tblStylePr>
  </w:style>
  <w:style w:type="table" w:styleId="MediumGrid3-Accent3">
    <w:name w:val="Medium Grid 3 Accent 3"/>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1D4F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53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53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53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53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2A8F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2A8FB" w:themeFill="accent3" w:themeFillTint="7F"/>
      </w:tcPr>
    </w:tblStylePr>
  </w:style>
  <w:style w:type="table" w:styleId="MediumGrid3-Accent4">
    <w:name w:val="Medium Grid 3 Accent 4"/>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DFFE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37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37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37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37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AFFC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AFFCD" w:themeFill="accent4" w:themeFillTint="7F"/>
      </w:tcPr>
    </w:tblStylePr>
  </w:style>
  <w:style w:type="table" w:styleId="MediumGrid3-Accent5">
    <w:name w:val="Medium Grid 3 Accent 5"/>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D8E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E66A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E66A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E66A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E66A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B1D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B1DA" w:themeFill="accent5" w:themeFillTint="7F"/>
      </w:tcPr>
    </w:tblStylePr>
  </w:style>
  <w:style w:type="table" w:styleId="MediumGrid3-Accent6">
    <w:name w:val="Medium Grid 3 Accent 6"/>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FAF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2ECD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2ECD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2ECD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2ECD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F5EE"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F5EE" w:themeFill="accent6" w:themeFillTint="7F"/>
      </w:tcPr>
    </w:tblStylePr>
  </w:style>
  <w:style w:type="table" w:styleId="MediumList1">
    <w:name w:val="Medium List 1"/>
    <w:basedOn w:val="TableNormal"/>
    <w:uiPriority w:val="65"/>
    <w:semiHidden/>
    <w:rsid w:val="0058629F"/>
    <w:pPr>
      <w:spacing w:line="240" w:lineRule="auto"/>
    </w:pPr>
    <w:tblPr>
      <w:tblStyleRowBandSize w:val="1"/>
      <w:tblStyleColBandSize w:val="1"/>
      <w:tblBorders>
        <w:top w:val="single" w:sz="8" w:space="0" w:color="01253B" w:themeColor="text1"/>
        <w:bottom w:val="single" w:sz="8" w:space="0" w:color="01253B" w:themeColor="text1"/>
      </w:tblBorders>
    </w:tblPr>
    <w:tblStylePr w:type="firstRow">
      <w:rPr>
        <w:rFonts w:asciiTheme="majorHAnsi" w:eastAsiaTheme="majorEastAsia" w:hAnsiTheme="majorHAnsi" w:cstheme="majorBidi"/>
      </w:rPr>
      <w:tblPr/>
      <w:tcPr>
        <w:tcBorders>
          <w:top w:val="nil"/>
          <w:bottom w:val="single" w:sz="8" w:space="0" w:color="01253B" w:themeColor="text1"/>
        </w:tcBorders>
      </w:tcPr>
    </w:tblStylePr>
    <w:tblStylePr w:type="lastRow">
      <w:rPr>
        <w:b/>
        <w:bCs/>
        <w:color w:val="3065B0" w:themeColor="text2"/>
      </w:rPr>
      <w:tblPr/>
      <w:tcPr>
        <w:tcBorders>
          <w:top w:val="single" w:sz="8" w:space="0" w:color="01253B" w:themeColor="text1"/>
          <w:bottom w:val="single" w:sz="8" w:space="0" w:color="01253B" w:themeColor="text1"/>
        </w:tcBorders>
      </w:tcPr>
    </w:tblStylePr>
    <w:tblStylePr w:type="firstCol">
      <w:rPr>
        <w:b/>
        <w:bCs/>
      </w:rPr>
    </w:tblStylePr>
    <w:tblStylePr w:type="lastCol">
      <w:rPr>
        <w:b/>
        <w:bCs/>
      </w:rPr>
      <w:tblPr/>
      <w:tcPr>
        <w:tcBorders>
          <w:top w:val="single" w:sz="8" w:space="0" w:color="01253B" w:themeColor="text1"/>
          <w:bottom w:val="single" w:sz="8" w:space="0" w:color="01253B" w:themeColor="text1"/>
        </w:tcBorders>
      </w:tcPr>
    </w:tblStylePr>
    <w:tblStylePr w:type="band1Vert">
      <w:tblPr/>
      <w:tcPr>
        <w:shd w:val="clear" w:color="auto" w:fill="91D4FD" w:themeFill="text1" w:themeFillTint="3F"/>
      </w:tcPr>
    </w:tblStylePr>
    <w:tblStylePr w:type="band1Horz">
      <w:tblPr/>
      <w:tcPr>
        <w:shd w:val="clear" w:color="auto" w:fill="91D4FD" w:themeFill="text1" w:themeFillTint="3F"/>
      </w:tcPr>
    </w:tblStylePr>
  </w:style>
  <w:style w:type="table" w:styleId="MediumList1-Accent1">
    <w:name w:val="Medium List 1 Accent 1"/>
    <w:basedOn w:val="TableNormal"/>
    <w:uiPriority w:val="65"/>
    <w:semiHidden/>
    <w:rsid w:val="0058629F"/>
    <w:pPr>
      <w:spacing w:line="240" w:lineRule="auto"/>
    </w:pPr>
    <w:tblPr>
      <w:tblStyleRowBandSize w:val="1"/>
      <w:tblStyleColBandSize w:val="1"/>
      <w:tblBorders>
        <w:top w:val="single" w:sz="8" w:space="0" w:color="F26649" w:themeColor="accent1"/>
        <w:bottom w:val="single" w:sz="8" w:space="0" w:color="F26649" w:themeColor="accent1"/>
      </w:tblBorders>
    </w:tblPr>
    <w:tblStylePr w:type="firstRow">
      <w:rPr>
        <w:rFonts w:asciiTheme="majorHAnsi" w:eastAsiaTheme="majorEastAsia" w:hAnsiTheme="majorHAnsi" w:cstheme="majorBidi"/>
      </w:rPr>
      <w:tblPr/>
      <w:tcPr>
        <w:tcBorders>
          <w:top w:val="nil"/>
          <w:bottom w:val="single" w:sz="8" w:space="0" w:color="F26649" w:themeColor="accent1"/>
        </w:tcBorders>
      </w:tcPr>
    </w:tblStylePr>
    <w:tblStylePr w:type="lastRow">
      <w:rPr>
        <w:b/>
        <w:bCs/>
        <w:color w:val="3065B0" w:themeColor="text2"/>
      </w:rPr>
      <w:tblPr/>
      <w:tcPr>
        <w:tcBorders>
          <w:top w:val="single" w:sz="8" w:space="0" w:color="F26649" w:themeColor="accent1"/>
          <w:bottom w:val="single" w:sz="8" w:space="0" w:color="F26649" w:themeColor="accent1"/>
        </w:tcBorders>
      </w:tcPr>
    </w:tblStylePr>
    <w:tblStylePr w:type="firstCol">
      <w:rPr>
        <w:b/>
        <w:bCs/>
      </w:rPr>
    </w:tblStylePr>
    <w:tblStylePr w:type="lastCol">
      <w:rPr>
        <w:b/>
        <w:bCs/>
      </w:rPr>
      <w:tblPr/>
      <w:tcPr>
        <w:tcBorders>
          <w:top w:val="single" w:sz="8" w:space="0" w:color="F26649" w:themeColor="accent1"/>
          <w:bottom w:val="single" w:sz="8" w:space="0" w:color="F26649" w:themeColor="accent1"/>
        </w:tcBorders>
      </w:tcPr>
    </w:tblStylePr>
    <w:tblStylePr w:type="band1Vert">
      <w:tblPr/>
      <w:tcPr>
        <w:shd w:val="clear" w:color="auto" w:fill="FBD8D1" w:themeFill="accent1" w:themeFillTint="3F"/>
      </w:tcPr>
    </w:tblStylePr>
    <w:tblStylePr w:type="band1Horz">
      <w:tblPr/>
      <w:tcPr>
        <w:shd w:val="clear" w:color="auto" w:fill="FBD8D1" w:themeFill="accent1" w:themeFillTint="3F"/>
      </w:tcPr>
    </w:tblStylePr>
  </w:style>
  <w:style w:type="table" w:styleId="MediumList1-Accent2">
    <w:name w:val="Medium List 1 Accent 2"/>
    <w:basedOn w:val="TableNormal"/>
    <w:uiPriority w:val="65"/>
    <w:semiHidden/>
    <w:rsid w:val="0058629F"/>
    <w:pPr>
      <w:spacing w:line="240" w:lineRule="auto"/>
    </w:pPr>
    <w:tblPr>
      <w:tblStyleRowBandSize w:val="1"/>
      <w:tblStyleColBandSize w:val="1"/>
      <w:tblBorders>
        <w:top w:val="single" w:sz="8" w:space="0" w:color="F6A4AF" w:themeColor="accent2"/>
        <w:bottom w:val="single" w:sz="8" w:space="0" w:color="F6A4AF" w:themeColor="accent2"/>
      </w:tblBorders>
    </w:tblPr>
    <w:tblStylePr w:type="firstRow">
      <w:rPr>
        <w:rFonts w:asciiTheme="majorHAnsi" w:eastAsiaTheme="majorEastAsia" w:hAnsiTheme="majorHAnsi" w:cstheme="majorBidi"/>
      </w:rPr>
      <w:tblPr/>
      <w:tcPr>
        <w:tcBorders>
          <w:top w:val="nil"/>
          <w:bottom w:val="single" w:sz="8" w:space="0" w:color="F6A4AF" w:themeColor="accent2"/>
        </w:tcBorders>
      </w:tcPr>
    </w:tblStylePr>
    <w:tblStylePr w:type="lastRow">
      <w:rPr>
        <w:b/>
        <w:bCs/>
        <w:color w:val="3065B0" w:themeColor="text2"/>
      </w:rPr>
      <w:tblPr/>
      <w:tcPr>
        <w:tcBorders>
          <w:top w:val="single" w:sz="8" w:space="0" w:color="F6A4AF" w:themeColor="accent2"/>
          <w:bottom w:val="single" w:sz="8" w:space="0" w:color="F6A4AF" w:themeColor="accent2"/>
        </w:tcBorders>
      </w:tcPr>
    </w:tblStylePr>
    <w:tblStylePr w:type="firstCol">
      <w:rPr>
        <w:b/>
        <w:bCs/>
      </w:rPr>
    </w:tblStylePr>
    <w:tblStylePr w:type="lastCol">
      <w:rPr>
        <w:b/>
        <w:bCs/>
      </w:rPr>
      <w:tblPr/>
      <w:tcPr>
        <w:tcBorders>
          <w:top w:val="single" w:sz="8" w:space="0" w:color="F6A4AF" w:themeColor="accent2"/>
          <w:bottom w:val="single" w:sz="8" w:space="0" w:color="F6A4AF" w:themeColor="accent2"/>
        </w:tcBorders>
      </w:tcPr>
    </w:tblStylePr>
    <w:tblStylePr w:type="band1Vert">
      <w:tblPr/>
      <w:tcPr>
        <w:shd w:val="clear" w:color="auto" w:fill="FCE8EA" w:themeFill="accent2" w:themeFillTint="3F"/>
      </w:tcPr>
    </w:tblStylePr>
    <w:tblStylePr w:type="band1Horz">
      <w:tblPr/>
      <w:tcPr>
        <w:shd w:val="clear" w:color="auto" w:fill="FCE8EA" w:themeFill="accent2" w:themeFillTint="3F"/>
      </w:tcPr>
    </w:tblStylePr>
  </w:style>
  <w:style w:type="table" w:styleId="MediumList1-Accent3">
    <w:name w:val="Medium List 1 Accent 3"/>
    <w:basedOn w:val="TableNormal"/>
    <w:uiPriority w:val="65"/>
    <w:semiHidden/>
    <w:rsid w:val="0058629F"/>
    <w:pPr>
      <w:spacing w:line="240" w:lineRule="auto"/>
    </w:pPr>
    <w:tblPr>
      <w:tblStyleRowBandSize w:val="1"/>
      <w:tblStyleColBandSize w:val="1"/>
      <w:tblBorders>
        <w:top w:val="single" w:sz="8" w:space="0" w:color="01253B" w:themeColor="accent3"/>
        <w:bottom w:val="single" w:sz="8" w:space="0" w:color="01253B" w:themeColor="accent3"/>
      </w:tblBorders>
    </w:tblPr>
    <w:tblStylePr w:type="firstRow">
      <w:rPr>
        <w:rFonts w:asciiTheme="majorHAnsi" w:eastAsiaTheme="majorEastAsia" w:hAnsiTheme="majorHAnsi" w:cstheme="majorBidi"/>
      </w:rPr>
      <w:tblPr/>
      <w:tcPr>
        <w:tcBorders>
          <w:top w:val="nil"/>
          <w:bottom w:val="single" w:sz="8" w:space="0" w:color="01253B" w:themeColor="accent3"/>
        </w:tcBorders>
      </w:tcPr>
    </w:tblStylePr>
    <w:tblStylePr w:type="lastRow">
      <w:rPr>
        <w:b/>
        <w:bCs/>
        <w:color w:val="3065B0" w:themeColor="text2"/>
      </w:rPr>
      <w:tblPr/>
      <w:tcPr>
        <w:tcBorders>
          <w:top w:val="single" w:sz="8" w:space="0" w:color="01253B" w:themeColor="accent3"/>
          <w:bottom w:val="single" w:sz="8" w:space="0" w:color="01253B" w:themeColor="accent3"/>
        </w:tcBorders>
      </w:tcPr>
    </w:tblStylePr>
    <w:tblStylePr w:type="firstCol">
      <w:rPr>
        <w:b/>
        <w:bCs/>
      </w:rPr>
    </w:tblStylePr>
    <w:tblStylePr w:type="lastCol">
      <w:rPr>
        <w:b/>
        <w:bCs/>
      </w:rPr>
      <w:tblPr/>
      <w:tcPr>
        <w:tcBorders>
          <w:top w:val="single" w:sz="8" w:space="0" w:color="01253B" w:themeColor="accent3"/>
          <w:bottom w:val="single" w:sz="8" w:space="0" w:color="01253B" w:themeColor="accent3"/>
        </w:tcBorders>
      </w:tcPr>
    </w:tblStylePr>
    <w:tblStylePr w:type="band1Vert">
      <w:tblPr/>
      <w:tcPr>
        <w:shd w:val="clear" w:color="auto" w:fill="91D4FD" w:themeFill="accent3" w:themeFillTint="3F"/>
      </w:tcPr>
    </w:tblStylePr>
    <w:tblStylePr w:type="band1Horz">
      <w:tblPr/>
      <w:tcPr>
        <w:shd w:val="clear" w:color="auto" w:fill="91D4FD" w:themeFill="accent3" w:themeFillTint="3F"/>
      </w:tcPr>
    </w:tblStylePr>
  </w:style>
  <w:style w:type="table" w:styleId="MediumList1-Accent4">
    <w:name w:val="Medium List 1 Accent 4"/>
    <w:basedOn w:val="TableNormal"/>
    <w:uiPriority w:val="65"/>
    <w:semiHidden/>
    <w:rsid w:val="0058629F"/>
    <w:pPr>
      <w:spacing w:line="240" w:lineRule="auto"/>
    </w:pPr>
    <w:tblPr>
      <w:tblStyleRowBandSize w:val="1"/>
      <w:tblStyleColBandSize w:val="1"/>
      <w:tblBorders>
        <w:top w:val="single" w:sz="8" w:space="0" w:color="00B37D" w:themeColor="accent4"/>
        <w:bottom w:val="single" w:sz="8" w:space="0" w:color="00B37D" w:themeColor="accent4"/>
      </w:tblBorders>
    </w:tblPr>
    <w:tblStylePr w:type="firstRow">
      <w:rPr>
        <w:rFonts w:asciiTheme="majorHAnsi" w:eastAsiaTheme="majorEastAsia" w:hAnsiTheme="majorHAnsi" w:cstheme="majorBidi"/>
      </w:rPr>
      <w:tblPr/>
      <w:tcPr>
        <w:tcBorders>
          <w:top w:val="nil"/>
          <w:bottom w:val="single" w:sz="8" w:space="0" w:color="00B37D" w:themeColor="accent4"/>
        </w:tcBorders>
      </w:tcPr>
    </w:tblStylePr>
    <w:tblStylePr w:type="lastRow">
      <w:rPr>
        <w:b/>
        <w:bCs/>
        <w:color w:val="3065B0" w:themeColor="text2"/>
      </w:rPr>
      <w:tblPr/>
      <w:tcPr>
        <w:tcBorders>
          <w:top w:val="single" w:sz="8" w:space="0" w:color="00B37D" w:themeColor="accent4"/>
          <w:bottom w:val="single" w:sz="8" w:space="0" w:color="00B37D" w:themeColor="accent4"/>
        </w:tcBorders>
      </w:tcPr>
    </w:tblStylePr>
    <w:tblStylePr w:type="firstCol">
      <w:rPr>
        <w:b/>
        <w:bCs/>
      </w:rPr>
    </w:tblStylePr>
    <w:tblStylePr w:type="lastCol">
      <w:rPr>
        <w:b/>
        <w:bCs/>
      </w:rPr>
      <w:tblPr/>
      <w:tcPr>
        <w:tcBorders>
          <w:top w:val="single" w:sz="8" w:space="0" w:color="00B37D" w:themeColor="accent4"/>
          <w:bottom w:val="single" w:sz="8" w:space="0" w:color="00B37D" w:themeColor="accent4"/>
        </w:tcBorders>
      </w:tcPr>
    </w:tblStylePr>
    <w:tblStylePr w:type="band1Vert">
      <w:tblPr/>
      <w:tcPr>
        <w:shd w:val="clear" w:color="auto" w:fill="ADFFE6" w:themeFill="accent4" w:themeFillTint="3F"/>
      </w:tcPr>
    </w:tblStylePr>
    <w:tblStylePr w:type="band1Horz">
      <w:tblPr/>
      <w:tcPr>
        <w:shd w:val="clear" w:color="auto" w:fill="ADFFE6" w:themeFill="accent4" w:themeFillTint="3F"/>
      </w:tcPr>
    </w:tblStylePr>
  </w:style>
  <w:style w:type="table" w:styleId="MediumList1-Accent5">
    <w:name w:val="Medium List 1 Accent 5"/>
    <w:basedOn w:val="TableNormal"/>
    <w:uiPriority w:val="65"/>
    <w:semiHidden/>
    <w:rsid w:val="0058629F"/>
    <w:pPr>
      <w:spacing w:line="240" w:lineRule="auto"/>
    </w:pPr>
    <w:tblPr>
      <w:tblStyleRowBandSize w:val="1"/>
      <w:tblStyleColBandSize w:val="1"/>
      <w:tblBorders>
        <w:top w:val="single" w:sz="8" w:space="0" w:color="3E66AB" w:themeColor="accent5"/>
        <w:bottom w:val="single" w:sz="8" w:space="0" w:color="3E66AB" w:themeColor="accent5"/>
      </w:tblBorders>
    </w:tblPr>
    <w:tblStylePr w:type="firstRow">
      <w:rPr>
        <w:rFonts w:asciiTheme="majorHAnsi" w:eastAsiaTheme="majorEastAsia" w:hAnsiTheme="majorHAnsi" w:cstheme="majorBidi"/>
      </w:rPr>
      <w:tblPr/>
      <w:tcPr>
        <w:tcBorders>
          <w:top w:val="nil"/>
          <w:bottom w:val="single" w:sz="8" w:space="0" w:color="3E66AB" w:themeColor="accent5"/>
        </w:tcBorders>
      </w:tcPr>
    </w:tblStylePr>
    <w:tblStylePr w:type="lastRow">
      <w:rPr>
        <w:b/>
        <w:bCs/>
        <w:color w:val="3065B0" w:themeColor="text2"/>
      </w:rPr>
      <w:tblPr/>
      <w:tcPr>
        <w:tcBorders>
          <w:top w:val="single" w:sz="8" w:space="0" w:color="3E66AB" w:themeColor="accent5"/>
          <w:bottom w:val="single" w:sz="8" w:space="0" w:color="3E66AB" w:themeColor="accent5"/>
        </w:tcBorders>
      </w:tcPr>
    </w:tblStylePr>
    <w:tblStylePr w:type="firstCol">
      <w:rPr>
        <w:b/>
        <w:bCs/>
      </w:rPr>
    </w:tblStylePr>
    <w:tblStylePr w:type="lastCol">
      <w:rPr>
        <w:b/>
        <w:bCs/>
      </w:rPr>
      <w:tblPr/>
      <w:tcPr>
        <w:tcBorders>
          <w:top w:val="single" w:sz="8" w:space="0" w:color="3E66AB" w:themeColor="accent5"/>
          <w:bottom w:val="single" w:sz="8" w:space="0" w:color="3E66AB" w:themeColor="accent5"/>
        </w:tcBorders>
      </w:tcPr>
    </w:tblStylePr>
    <w:tblStylePr w:type="band1Vert">
      <w:tblPr/>
      <w:tcPr>
        <w:shd w:val="clear" w:color="auto" w:fill="CCD8EC" w:themeFill="accent5" w:themeFillTint="3F"/>
      </w:tcPr>
    </w:tblStylePr>
    <w:tblStylePr w:type="band1Horz">
      <w:tblPr/>
      <w:tcPr>
        <w:shd w:val="clear" w:color="auto" w:fill="CCD8EC" w:themeFill="accent5" w:themeFillTint="3F"/>
      </w:tcPr>
    </w:tblStylePr>
  </w:style>
  <w:style w:type="table" w:styleId="MediumList1-Accent6">
    <w:name w:val="Medium List 1 Accent 6"/>
    <w:basedOn w:val="TableNormal"/>
    <w:uiPriority w:val="65"/>
    <w:semiHidden/>
    <w:rsid w:val="0058629F"/>
    <w:pPr>
      <w:spacing w:line="240" w:lineRule="auto"/>
    </w:pPr>
    <w:tblPr>
      <w:tblStyleRowBandSize w:val="1"/>
      <w:tblStyleColBandSize w:val="1"/>
      <w:tblBorders>
        <w:top w:val="single" w:sz="8" w:space="0" w:color="F2ECDF" w:themeColor="accent6"/>
        <w:bottom w:val="single" w:sz="8" w:space="0" w:color="F2ECDF" w:themeColor="accent6"/>
      </w:tblBorders>
    </w:tblPr>
    <w:tblStylePr w:type="firstRow">
      <w:rPr>
        <w:rFonts w:asciiTheme="majorHAnsi" w:eastAsiaTheme="majorEastAsia" w:hAnsiTheme="majorHAnsi" w:cstheme="majorBidi"/>
      </w:rPr>
      <w:tblPr/>
      <w:tcPr>
        <w:tcBorders>
          <w:top w:val="nil"/>
          <w:bottom w:val="single" w:sz="8" w:space="0" w:color="F2ECDF" w:themeColor="accent6"/>
        </w:tcBorders>
      </w:tcPr>
    </w:tblStylePr>
    <w:tblStylePr w:type="lastRow">
      <w:rPr>
        <w:b/>
        <w:bCs/>
        <w:color w:val="3065B0" w:themeColor="text2"/>
      </w:rPr>
      <w:tblPr/>
      <w:tcPr>
        <w:tcBorders>
          <w:top w:val="single" w:sz="8" w:space="0" w:color="F2ECDF" w:themeColor="accent6"/>
          <w:bottom w:val="single" w:sz="8" w:space="0" w:color="F2ECDF" w:themeColor="accent6"/>
        </w:tcBorders>
      </w:tcPr>
    </w:tblStylePr>
    <w:tblStylePr w:type="firstCol">
      <w:rPr>
        <w:b/>
        <w:bCs/>
      </w:rPr>
    </w:tblStylePr>
    <w:tblStylePr w:type="lastCol">
      <w:rPr>
        <w:b/>
        <w:bCs/>
      </w:rPr>
      <w:tblPr/>
      <w:tcPr>
        <w:tcBorders>
          <w:top w:val="single" w:sz="8" w:space="0" w:color="F2ECDF" w:themeColor="accent6"/>
          <w:bottom w:val="single" w:sz="8" w:space="0" w:color="F2ECDF" w:themeColor="accent6"/>
        </w:tcBorders>
      </w:tcPr>
    </w:tblStylePr>
    <w:tblStylePr w:type="band1Vert">
      <w:tblPr/>
      <w:tcPr>
        <w:shd w:val="clear" w:color="auto" w:fill="FBFAF6" w:themeFill="accent6" w:themeFillTint="3F"/>
      </w:tcPr>
    </w:tblStylePr>
    <w:tblStylePr w:type="band1Horz">
      <w:tblPr/>
      <w:tcPr>
        <w:shd w:val="clear" w:color="auto" w:fill="FBFAF6" w:themeFill="accent6" w:themeFillTint="3F"/>
      </w:tcPr>
    </w:tblStylePr>
  </w:style>
  <w:style w:type="table" w:styleId="MediumList2">
    <w:name w:val="Medium List 2"/>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01253B" w:themeColor="text1"/>
        <w:left w:val="single" w:sz="8" w:space="0" w:color="01253B" w:themeColor="text1"/>
        <w:bottom w:val="single" w:sz="8" w:space="0" w:color="01253B" w:themeColor="text1"/>
        <w:right w:val="single" w:sz="8" w:space="0" w:color="01253B" w:themeColor="text1"/>
      </w:tblBorders>
    </w:tblPr>
    <w:tblStylePr w:type="firstRow">
      <w:rPr>
        <w:sz w:val="24"/>
        <w:szCs w:val="24"/>
      </w:rPr>
      <w:tblPr/>
      <w:tcPr>
        <w:tcBorders>
          <w:top w:val="nil"/>
          <w:left w:val="nil"/>
          <w:bottom w:val="single" w:sz="24" w:space="0" w:color="01253B" w:themeColor="text1"/>
          <w:right w:val="nil"/>
          <w:insideH w:val="nil"/>
          <w:insideV w:val="nil"/>
        </w:tcBorders>
        <w:shd w:val="clear" w:color="auto" w:fill="FFFFFF" w:themeFill="background1"/>
      </w:tcPr>
    </w:tblStylePr>
    <w:tblStylePr w:type="lastRow">
      <w:tblPr/>
      <w:tcPr>
        <w:tcBorders>
          <w:top w:val="single" w:sz="8" w:space="0" w:color="01253B"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53B" w:themeColor="text1"/>
          <w:insideH w:val="nil"/>
          <w:insideV w:val="nil"/>
        </w:tcBorders>
        <w:shd w:val="clear" w:color="auto" w:fill="FFFFFF" w:themeFill="background1"/>
      </w:tcPr>
    </w:tblStylePr>
    <w:tblStylePr w:type="lastCol">
      <w:tblPr/>
      <w:tcPr>
        <w:tcBorders>
          <w:top w:val="nil"/>
          <w:left w:val="single" w:sz="8" w:space="0" w:color="01253B"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1D4FD" w:themeFill="text1" w:themeFillTint="3F"/>
      </w:tcPr>
    </w:tblStylePr>
    <w:tblStylePr w:type="band1Horz">
      <w:tblPr/>
      <w:tcPr>
        <w:tcBorders>
          <w:top w:val="nil"/>
          <w:bottom w:val="nil"/>
          <w:insideH w:val="nil"/>
          <w:insideV w:val="nil"/>
        </w:tcBorders>
        <w:shd w:val="clear" w:color="auto" w:fill="91D4FD"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F26649" w:themeColor="accent1"/>
        <w:left w:val="single" w:sz="8" w:space="0" w:color="F26649" w:themeColor="accent1"/>
        <w:bottom w:val="single" w:sz="8" w:space="0" w:color="F26649" w:themeColor="accent1"/>
        <w:right w:val="single" w:sz="8" w:space="0" w:color="F26649" w:themeColor="accent1"/>
      </w:tblBorders>
    </w:tblPr>
    <w:tblStylePr w:type="firstRow">
      <w:rPr>
        <w:sz w:val="24"/>
        <w:szCs w:val="24"/>
      </w:rPr>
      <w:tblPr/>
      <w:tcPr>
        <w:tcBorders>
          <w:top w:val="nil"/>
          <w:left w:val="nil"/>
          <w:bottom w:val="single" w:sz="24" w:space="0" w:color="F26649" w:themeColor="accent1"/>
          <w:right w:val="nil"/>
          <w:insideH w:val="nil"/>
          <w:insideV w:val="nil"/>
        </w:tcBorders>
        <w:shd w:val="clear" w:color="auto" w:fill="FFFFFF" w:themeFill="background1"/>
      </w:tcPr>
    </w:tblStylePr>
    <w:tblStylePr w:type="lastRow">
      <w:tblPr/>
      <w:tcPr>
        <w:tcBorders>
          <w:top w:val="single" w:sz="8" w:space="0" w:color="F2664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26649" w:themeColor="accent1"/>
          <w:insideH w:val="nil"/>
          <w:insideV w:val="nil"/>
        </w:tcBorders>
        <w:shd w:val="clear" w:color="auto" w:fill="FFFFFF" w:themeFill="background1"/>
      </w:tcPr>
    </w:tblStylePr>
    <w:tblStylePr w:type="lastCol">
      <w:tblPr/>
      <w:tcPr>
        <w:tcBorders>
          <w:top w:val="nil"/>
          <w:left w:val="single" w:sz="8" w:space="0" w:color="F266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8D1" w:themeFill="accent1" w:themeFillTint="3F"/>
      </w:tcPr>
    </w:tblStylePr>
    <w:tblStylePr w:type="band1Horz">
      <w:tblPr/>
      <w:tcPr>
        <w:tcBorders>
          <w:top w:val="nil"/>
          <w:bottom w:val="nil"/>
          <w:insideH w:val="nil"/>
          <w:insideV w:val="nil"/>
        </w:tcBorders>
        <w:shd w:val="clear" w:color="auto" w:fill="FBD8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F6A4AF" w:themeColor="accent2"/>
        <w:left w:val="single" w:sz="8" w:space="0" w:color="F6A4AF" w:themeColor="accent2"/>
        <w:bottom w:val="single" w:sz="8" w:space="0" w:color="F6A4AF" w:themeColor="accent2"/>
        <w:right w:val="single" w:sz="8" w:space="0" w:color="F6A4AF" w:themeColor="accent2"/>
      </w:tblBorders>
    </w:tblPr>
    <w:tblStylePr w:type="firstRow">
      <w:rPr>
        <w:sz w:val="24"/>
        <w:szCs w:val="24"/>
      </w:rPr>
      <w:tblPr/>
      <w:tcPr>
        <w:tcBorders>
          <w:top w:val="nil"/>
          <w:left w:val="nil"/>
          <w:bottom w:val="single" w:sz="24" w:space="0" w:color="F6A4AF" w:themeColor="accent2"/>
          <w:right w:val="nil"/>
          <w:insideH w:val="nil"/>
          <w:insideV w:val="nil"/>
        </w:tcBorders>
        <w:shd w:val="clear" w:color="auto" w:fill="FFFFFF" w:themeFill="background1"/>
      </w:tcPr>
    </w:tblStylePr>
    <w:tblStylePr w:type="lastRow">
      <w:tblPr/>
      <w:tcPr>
        <w:tcBorders>
          <w:top w:val="single" w:sz="8" w:space="0" w:color="F6A4A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A4AF" w:themeColor="accent2"/>
          <w:insideH w:val="nil"/>
          <w:insideV w:val="nil"/>
        </w:tcBorders>
        <w:shd w:val="clear" w:color="auto" w:fill="FFFFFF" w:themeFill="background1"/>
      </w:tcPr>
    </w:tblStylePr>
    <w:tblStylePr w:type="lastCol">
      <w:tblPr/>
      <w:tcPr>
        <w:tcBorders>
          <w:top w:val="nil"/>
          <w:left w:val="single" w:sz="8" w:space="0" w:color="F6A4A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EA" w:themeFill="accent2" w:themeFillTint="3F"/>
      </w:tcPr>
    </w:tblStylePr>
    <w:tblStylePr w:type="band1Horz">
      <w:tblPr/>
      <w:tcPr>
        <w:tcBorders>
          <w:top w:val="nil"/>
          <w:bottom w:val="nil"/>
          <w:insideH w:val="nil"/>
          <w:insideV w:val="nil"/>
        </w:tcBorders>
        <w:shd w:val="clear" w:color="auto" w:fill="FCE8E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01253B" w:themeColor="accent3"/>
        <w:left w:val="single" w:sz="8" w:space="0" w:color="01253B" w:themeColor="accent3"/>
        <w:bottom w:val="single" w:sz="8" w:space="0" w:color="01253B" w:themeColor="accent3"/>
        <w:right w:val="single" w:sz="8" w:space="0" w:color="01253B" w:themeColor="accent3"/>
      </w:tblBorders>
    </w:tblPr>
    <w:tblStylePr w:type="firstRow">
      <w:rPr>
        <w:sz w:val="24"/>
        <w:szCs w:val="24"/>
      </w:rPr>
      <w:tblPr/>
      <w:tcPr>
        <w:tcBorders>
          <w:top w:val="nil"/>
          <w:left w:val="nil"/>
          <w:bottom w:val="single" w:sz="24" w:space="0" w:color="01253B" w:themeColor="accent3"/>
          <w:right w:val="nil"/>
          <w:insideH w:val="nil"/>
          <w:insideV w:val="nil"/>
        </w:tcBorders>
        <w:shd w:val="clear" w:color="auto" w:fill="FFFFFF" w:themeFill="background1"/>
      </w:tcPr>
    </w:tblStylePr>
    <w:tblStylePr w:type="lastRow">
      <w:tblPr/>
      <w:tcPr>
        <w:tcBorders>
          <w:top w:val="single" w:sz="8" w:space="0" w:color="01253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53B" w:themeColor="accent3"/>
          <w:insideH w:val="nil"/>
          <w:insideV w:val="nil"/>
        </w:tcBorders>
        <w:shd w:val="clear" w:color="auto" w:fill="FFFFFF" w:themeFill="background1"/>
      </w:tcPr>
    </w:tblStylePr>
    <w:tblStylePr w:type="lastCol">
      <w:tblPr/>
      <w:tcPr>
        <w:tcBorders>
          <w:top w:val="nil"/>
          <w:left w:val="single" w:sz="8" w:space="0" w:color="01253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1D4FD" w:themeFill="accent3" w:themeFillTint="3F"/>
      </w:tcPr>
    </w:tblStylePr>
    <w:tblStylePr w:type="band1Horz">
      <w:tblPr/>
      <w:tcPr>
        <w:tcBorders>
          <w:top w:val="nil"/>
          <w:bottom w:val="nil"/>
          <w:insideH w:val="nil"/>
          <w:insideV w:val="nil"/>
        </w:tcBorders>
        <w:shd w:val="clear" w:color="auto" w:fill="91D4F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00B37D" w:themeColor="accent4"/>
        <w:left w:val="single" w:sz="8" w:space="0" w:color="00B37D" w:themeColor="accent4"/>
        <w:bottom w:val="single" w:sz="8" w:space="0" w:color="00B37D" w:themeColor="accent4"/>
        <w:right w:val="single" w:sz="8" w:space="0" w:color="00B37D" w:themeColor="accent4"/>
      </w:tblBorders>
    </w:tblPr>
    <w:tblStylePr w:type="firstRow">
      <w:rPr>
        <w:sz w:val="24"/>
        <w:szCs w:val="24"/>
      </w:rPr>
      <w:tblPr/>
      <w:tcPr>
        <w:tcBorders>
          <w:top w:val="nil"/>
          <w:left w:val="nil"/>
          <w:bottom w:val="single" w:sz="24" w:space="0" w:color="00B37D" w:themeColor="accent4"/>
          <w:right w:val="nil"/>
          <w:insideH w:val="nil"/>
          <w:insideV w:val="nil"/>
        </w:tcBorders>
        <w:shd w:val="clear" w:color="auto" w:fill="FFFFFF" w:themeFill="background1"/>
      </w:tcPr>
    </w:tblStylePr>
    <w:tblStylePr w:type="lastRow">
      <w:tblPr/>
      <w:tcPr>
        <w:tcBorders>
          <w:top w:val="single" w:sz="8" w:space="0" w:color="00B37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37D" w:themeColor="accent4"/>
          <w:insideH w:val="nil"/>
          <w:insideV w:val="nil"/>
        </w:tcBorders>
        <w:shd w:val="clear" w:color="auto" w:fill="FFFFFF" w:themeFill="background1"/>
      </w:tcPr>
    </w:tblStylePr>
    <w:tblStylePr w:type="lastCol">
      <w:tblPr/>
      <w:tcPr>
        <w:tcBorders>
          <w:top w:val="nil"/>
          <w:left w:val="single" w:sz="8" w:space="0" w:color="00B37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DFFE6" w:themeFill="accent4" w:themeFillTint="3F"/>
      </w:tcPr>
    </w:tblStylePr>
    <w:tblStylePr w:type="band1Horz">
      <w:tblPr/>
      <w:tcPr>
        <w:tcBorders>
          <w:top w:val="nil"/>
          <w:bottom w:val="nil"/>
          <w:insideH w:val="nil"/>
          <w:insideV w:val="nil"/>
        </w:tcBorders>
        <w:shd w:val="clear" w:color="auto" w:fill="ADFFE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3E66AB" w:themeColor="accent5"/>
        <w:left w:val="single" w:sz="8" w:space="0" w:color="3E66AB" w:themeColor="accent5"/>
        <w:bottom w:val="single" w:sz="8" w:space="0" w:color="3E66AB" w:themeColor="accent5"/>
        <w:right w:val="single" w:sz="8" w:space="0" w:color="3E66AB" w:themeColor="accent5"/>
      </w:tblBorders>
    </w:tblPr>
    <w:tblStylePr w:type="firstRow">
      <w:rPr>
        <w:sz w:val="24"/>
        <w:szCs w:val="24"/>
      </w:rPr>
      <w:tblPr/>
      <w:tcPr>
        <w:tcBorders>
          <w:top w:val="nil"/>
          <w:left w:val="nil"/>
          <w:bottom w:val="single" w:sz="24" w:space="0" w:color="3E66AB" w:themeColor="accent5"/>
          <w:right w:val="nil"/>
          <w:insideH w:val="nil"/>
          <w:insideV w:val="nil"/>
        </w:tcBorders>
        <w:shd w:val="clear" w:color="auto" w:fill="FFFFFF" w:themeFill="background1"/>
      </w:tcPr>
    </w:tblStylePr>
    <w:tblStylePr w:type="lastRow">
      <w:tblPr/>
      <w:tcPr>
        <w:tcBorders>
          <w:top w:val="single" w:sz="8" w:space="0" w:color="3E66A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E66AB" w:themeColor="accent5"/>
          <w:insideH w:val="nil"/>
          <w:insideV w:val="nil"/>
        </w:tcBorders>
        <w:shd w:val="clear" w:color="auto" w:fill="FFFFFF" w:themeFill="background1"/>
      </w:tcPr>
    </w:tblStylePr>
    <w:tblStylePr w:type="lastCol">
      <w:tblPr/>
      <w:tcPr>
        <w:tcBorders>
          <w:top w:val="nil"/>
          <w:left w:val="single" w:sz="8" w:space="0" w:color="3E66A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D8EC" w:themeFill="accent5" w:themeFillTint="3F"/>
      </w:tcPr>
    </w:tblStylePr>
    <w:tblStylePr w:type="band1Horz">
      <w:tblPr/>
      <w:tcPr>
        <w:tcBorders>
          <w:top w:val="nil"/>
          <w:bottom w:val="nil"/>
          <w:insideH w:val="nil"/>
          <w:insideV w:val="nil"/>
        </w:tcBorders>
        <w:shd w:val="clear" w:color="auto" w:fill="CCD8E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F2ECDF" w:themeColor="accent6"/>
        <w:left w:val="single" w:sz="8" w:space="0" w:color="F2ECDF" w:themeColor="accent6"/>
        <w:bottom w:val="single" w:sz="8" w:space="0" w:color="F2ECDF" w:themeColor="accent6"/>
        <w:right w:val="single" w:sz="8" w:space="0" w:color="F2ECDF" w:themeColor="accent6"/>
      </w:tblBorders>
    </w:tblPr>
    <w:tblStylePr w:type="firstRow">
      <w:rPr>
        <w:sz w:val="24"/>
        <w:szCs w:val="24"/>
      </w:rPr>
      <w:tblPr/>
      <w:tcPr>
        <w:tcBorders>
          <w:top w:val="nil"/>
          <w:left w:val="nil"/>
          <w:bottom w:val="single" w:sz="24" w:space="0" w:color="F2ECDF" w:themeColor="accent6"/>
          <w:right w:val="nil"/>
          <w:insideH w:val="nil"/>
          <w:insideV w:val="nil"/>
        </w:tcBorders>
        <w:shd w:val="clear" w:color="auto" w:fill="FFFFFF" w:themeFill="background1"/>
      </w:tcPr>
    </w:tblStylePr>
    <w:tblStylePr w:type="lastRow">
      <w:tblPr/>
      <w:tcPr>
        <w:tcBorders>
          <w:top w:val="single" w:sz="8" w:space="0" w:color="F2ECD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2ECDF" w:themeColor="accent6"/>
          <w:insideH w:val="nil"/>
          <w:insideV w:val="nil"/>
        </w:tcBorders>
        <w:shd w:val="clear" w:color="auto" w:fill="FFFFFF" w:themeFill="background1"/>
      </w:tcPr>
    </w:tblStylePr>
    <w:tblStylePr w:type="lastCol">
      <w:tblPr/>
      <w:tcPr>
        <w:tcBorders>
          <w:top w:val="nil"/>
          <w:left w:val="single" w:sz="8" w:space="0" w:color="F2ECD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FAF6" w:themeFill="accent6" w:themeFillTint="3F"/>
      </w:tcPr>
    </w:tblStylePr>
    <w:tblStylePr w:type="band1Horz">
      <w:tblPr/>
      <w:tcPr>
        <w:tcBorders>
          <w:top w:val="nil"/>
          <w:bottom w:val="nil"/>
          <w:insideH w:val="nil"/>
          <w:insideV w:val="nil"/>
        </w:tcBorders>
        <w:shd w:val="clear" w:color="auto" w:fill="FBFAF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pPr>
      <w:spacing w:line="240" w:lineRule="auto"/>
    </w:pPr>
    <w:tblPr>
      <w:tblStyleRowBandSize w:val="1"/>
      <w:tblStyleColBandSize w:val="1"/>
      <w:tblBorders>
        <w:top w:val="single" w:sz="8" w:space="0" w:color="036AA9" w:themeColor="text1" w:themeTint="BF"/>
        <w:left w:val="single" w:sz="8" w:space="0" w:color="036AA9" w:themeColor="text1" w:themeTint="BF"/>
        <w:bottom w:val="single" w:sz="8" w:space="0" w:color="036AA9" w:themeColor="text1" w:themeTint="BF"/>
        <w:right w:val="single" w:sz="8" w:space="0" w:color="036AA9" w:themeColor="text1" w:themeTint="BF"/>
        <w:insideH w:val="single" w:sz="8" w:space="0" w:color="036AA9" w:themeColor="text1" w:themeTint="BF"/>
      </w:tblBorders>
    </w:tblPr>
    <w:tblStylePr w:type="firstRow">
      <w:pPr>
        <w:spacing w:before="0" w:after="0" w:line="240" w:lineRule="auto"/>
      </w:pPr>
      <w:rPr>
        <w:b/>
        <w:bCs/>
        <w:color w:val="FFFFFF" w:themeColor="background1"/>
      </w:rPr>
      <w:tblPr/>
      <w:tcPr>
        <w:tcBorders>
          <w:top w:val="single" w:sz="8" w:space="0" w:color="036AA9" w:themeColor="text1" w:themeTint="BF"/>
          <w:left w:val="single" w:sz="8" w:space="0" w:color="036AA9" w:themeColor="text1" w:themeTint="BF"/>
          <w:bottom w:val="single" w:sz="8" w:space="0" w:color="036AA9" w:themeColor="text1" w:themeTint="BF"/>
          <w:right w:val="single" w:sz="8" w:space="0" w:color="036AA9" w:themeColor="text1" w:themeTint="BF"/>
          <w:insideH w:val="nil"/>
          <w:insideV w:val="nil"/>
        </w:tcBorders>
        <w:shd w:val="clear" w:color="auto" w:fill="01253B" w:themeFill="text1"/>
      </w:tcPr>
    </w:tblStylePr>
    <w:tblStylePr w:type="lastRow">
      <w:pPr>
        <w:spacing w:before="0" w:after="0" w:line="240" w:lineRule="auto"/>
      </w:pPr>
      <w:rPr>
        <w:b/>
        <w:bCs/>
      </w:rPr>
      <w:tblPr/>
      <w:tcPr>
        <w:tcBorders>
          <w:top w:val="double" w:sz="6" w:space="0" w:color="036AA9" w:themeColor="text1" w:themeTint="BF"/>
          <w:left w:val="single" w:sz="8" w:space="0" w:color="036AA9" w:themeColor="text1" w:themeTint="BF"/>
          <w:bottom w:val="single" w:sz="8" w:space="0" w:color="036AA9" w:themeColor="text1" w:themeTint="BF"/>
          <w:right w:val="single" w:sz="8" w:space="0" w:color="036AA9" w:themeColor="text1" w:themeTint="BF"/>
          <w:insideH w:val="nil"/>
          <w:insideV w:val="nil"/>
        </w:tcBorders>
      </w:tcPr>
    </w:tblStylePr>
    <w:tblStylePr w:type="firstCol">
      <w:rPr>
        <w:b/>
        <w:bCs/>
      </w:rPr>
    </w:tblStylePr>
    <w:tblStylePr w:type="lastCol">
      <w:rPr>
        <w:b/>
        <w:bCs/>
      </w:rPr>
    </w:tblStylePr>
    <w:tblStylePr w:type="band1Vert">
      <w:tblPr/>
      <w:tcPr>
        <w:shd w:val="clear" w:color="auto" w:fill="91D4FD" w:themeFill="text1" w:themeFillTint="3F"/>
      </w:tcPr>
    </w:tblStylePr>
    <w:tblStylePr w:type="band1Horz">
      <w:tblPr/>
      <w:tcPr>
        <w:tcBorders>
          <w:insideH w:val="nil"/>
          <w:insideV w:val="nil"/>
        </w:tcBorders>
        <w:shd w:val="clear" w:color="auto" w:fill="91D4FD"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pPr>
      <w:spacing w:line="240" w:lineRule="auto"/>
    </w:pPr>
    <w:tblPr>
      <w:tblStyleRowBandSize w:val="1"/>
      <w:tblStyleColBandSize w:val="1"/>
      <w:tblBorders>
        <w:top w:val="single" w:sz="8" w:space="0" w:color="F58B76" w:themeColor="accent1" w:themeTint="BF"/>
        <w:left w:val="single" w:sz="8" w:space="0" w:color="F58B76" w:themeColor="accent1" w:themeTint="BF"/>
        <w:bottom w:val="single" w:sz="8" w:space="0" w:color="F58B76" w:themeColor="accent1" w:themeTint="BF"/>
        <w:right w:val="single" w:sz="8" w:space="0" w:color="F58B76" w:themeColor="accent1" w:themeTint="BF"/>
        <w:insideH w:val="single" w:sz="8" w:space="0" w:color="F58B76" w:themeColor="accent1" w:themeTint="BF"/>
      </w:tblBorders>
    </w:tblPr>
    <w:tblStylePr w:type="firstRow">
      <w:pPr>
        <w:spacing w:before="0" w:after="0" w:line="240" w:lineRule="auto"/>
      </w:pPr>
      <w:rPr>
        <w:b/>
        <w:bCs/>
        <w:color w:val="FFFFFF" w:themeColor="background1"/>
      </w:rPr>
      <w:tblPr/>
      <w:tcPr>
        <w:tcBorders>
          <w:top w:val="single" w:sz="8" w:space="0" w:color="F58B76" w:themeColor="accent1" w:themeTint="BF"/>
          <w:left w:val="single" w:sz="8" w:space="0" w:color="F58B76" w:themeColor="accent1" w:themeTint="BF"/>
          <w:bottom w:val="single" w:sz="8" w:space="0" w:color="F58B76" w:themeColor="accent1" w:themeTint="BF"/>
          <w:right w:val="single" w:sz="8" w:space="0" w:color="F58B76" w:themeColor="accent1" w:themeTint="BF"/>
          <w:insideH w:val="nil"/>
          <w:insideV w:val="nil"/>
        </w:tcBorders>
        <w:shd w:val="clear" w:color="auto" w:fill="F26649" w:themeFill="accent1"/>
      </w:tcPr>
    </w:tblStylePr>
    <w:tblStylePr w:type="lastRow">
      <w:pPr>
        <w:spacing w:before="0" w:after="0" w:line="240" w:lineRule="auto"/>
      </w:pPr>
      <w:rPr>
        <w:b/>
        <w:bCs/>
      </w:rPr>
      <w:tblPr/>
      <w:tcPr>
        <w:tcBorders>
          <w:top w:val="double" w:sz="6" w:space="0" w:color="F58B76" w:themeColor="accent1" w:themeTint="BF"/>
          <w:left w:val="single" w:sz="8" w:space="0" w:color="F58B76" w:themeColor="accent1" w:themeTint="BF"/>
          <w:bottom w:val="single" w:sz="8" w:space="0" w:color="F58B76" w:themeColor="accent1" w:themeTint="BF"/>
          <w:right w:val="single" w:sz="8" w:space="0" w:color="F58B76" w:themeColor="accent1" w:themeTint="BF"/>
          <w:insideH w:val="nil"/>
          <w:insideV w:val="nil"/>
        </w:tcBorders>
      </w:tcPr>
    </w:tblStylePr>
    <w:tblStylePr w:type="firstCol">
      <w:rPr>
        <w:b/>
        <w:bCs/>
      </w:rPr>
    </w:tblStylePr>
    <w:tblStylePr w:type="lastCol">
      <w:rPr>
        <w:b/>
        <w:bCs/>
      </w:rPr>
    </w:tblStylePr>
    <w:tblStylePr w:type="band1Vert">
      <w:tblPr/>
      <w:tcPr>
        <w:shd w:val="clear" w:color="auto" w:fill="FBD8D1" w:themeFill="accent1" w:themeFillTint="3F"/>
      </w:tcPr>
    </w:tblStylePr>
    <w:tblStylePr w:type="band1Horz">
      <w:tblPr/>
      <w:tcPr>
        <w:tcBorders>
          <w:insideH w:val="nil"/>
          <w:insideV w:val="nil"/>
        </w:tcBorders>
        <w:shd w:val="clear" w:color="auto" w:fill="FBD8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pPr>
      <w:spacing w:line="240" w:lineRule="auto"/>
    </w:pPr>
    <w:tblPr>
      <w:tblStyleRowBandSize w:val="1"/>
      <w:tblStyleColBandSize w:val="1"/>
      <w:tblBorders>
        <w:top w:val="single" w:sz="8" w:space="0" w:color="F8BAC2" w:themeColor="accent2" w:themeTint="BF"/>
        <w:left w:val="single" w:sz="8" w:space="0" w:color="F8BAC2" w:themeColor="accent2" w:themeTint="BF"/>
        <w:bottom w:val="single" w:sz="8" w:space="0" w:color="F8BAC2" w:themeColor="accent2" w:themeTint="BF"/>
        <w:right w:val="single" w:sz="8" w:space="0" w:color="F8BAC2" w:themeColor="accent2" w:themeTint="BF"/>
        <w:insideH w:val="single" w:sz="8" w:space="0" w:color="F8BAC2" w:themeColor="accent2" w:themeTint="BF"/>
      </w:tblBorders>
    </w:tblPr>
    <w:tblStylePr w:type="firstRow">
      <w:pPr>
        <w:spacing w:before="0" w:after="0" w:line="240" w:lineRule="auto"/>
      </w:pPr>
      <w:rPr>
        <w:b/>
        <w:bCs/>
        <w:color w:val="FFFFFF" w:themeColor="background1"/>
      </w:rPr>
      <w:tblPr/>
      <w:tcPr>
        <w:tcBorders>
          <w:top w:val="single" w:sz="8" w:space="0" w:color="F8BAC2" w:themeColor="accent2" w:themeTint="BF"/>
          <w:left w:val="single" w:sz="8" w:space="0" w:color="F8BAC2" w:themeColor="accent2" w:themeTint="BF"/>
          <w:bottom w:val="single" w:sz="8" w:space="0" w:color="F8BAC2" w:themeColor="accent2" w:themeTint="BF"/>
          <w:right w:val="single" w:sz="8" w:space="0" w:color="F8BAC2" w:themeColor="accent2" w:themeTint="BF"/>
          <w:insideH w:val="nil"/>
          <w:insideV w:val="nil"/>
        </w:tcBorders>
        <w:shd w:val="clear" w:color="auto" w:fill="F6A4AF" w:themeFill="accent2"/>
      </w:tcPr>
    </w:tblStylePr>
    <w:tblStylePr w:type="lastRow">
      <w:pPr>
        <w:spacing w:before="0" w:after="0" w:line="240" w:lineRule="auto"/>
      </w:pPr>
      <w:rPr>
        <w:b/>
        <w:bCs/>
      </w:rPr>
      <w:tblPr/>
      <w:tcPr>
        <w:tcBorders>
          <w:top w:val="double" w:sz="6" w:space="0" w:color="F8BAC2" w:themeColor="accent2" w:themeTint="BF"/>
          <w:left w:val="single" w:sz="8" w:space="0" w:color="F8BAC2" w:themeColor="accent2" w:themeTint="BF"/>
          <w:bottom w:val="single" w:sz="8" w:space="0" w:color="F8BAC2" w:themeColor="accent2" w:themeTint="BF"/>
          <w:right w:val="single" w:sz="8" w:space="0" w:color="F8BAC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EA" w:themeFill="accent2" w:themeFillTint="3F"/>
      </w:tcPr>
    </w:tblStylePr>
    <w:tblStylePr w:type="band1Horz">
      <w:tblPr/>
      <w:tcPr>
        <w:tcBorders>
          <w:insideH w:val="nil"/>
          <w:insideV w:val="nil"/>
        </w:tcBorders>
        <w:shd w:val="clear" w:color="auto" w:fill="FCE8E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pPr>
      <w:spacing w:line="240" w:lineRule="auto"/>
    </w:pPr>
    <w:tblPr>
      <w:tblStyleRowBandSize w:val="1"/>
      <w:tblStyleColBandSize w:val="1"/>
      <w:tblBorders>
        <w:top w:val="single" w:sz="8" w:space="0" w:color="036AA9" w:themeColor="accent3" w:themeTint="BF"/>
        <w:left w:val="single" w:sz="8" w:space="0" w:color="036AA9" w:themeColor="accent3" w:themeTint="BF"/>
        <w:bottom w:val="single" w:sz="8" w:space="0" w:color="036AA9" w:themeColor="accent3" w:themeTint="BF"/>
        <w:right w:val="single" w:sz="8" w:space="0" w:color="036AA9" w:themeColor="accent3" w:themeTint="BF"/>
        <w:insideH w:val="single" w:sz="8" w:space="0" w:color="036AA9" w:themeColor="accent3" w:themeTint="BF"/>
      </w:tblBorders>
    </w:tblPr>
    <w:tblStylePr w:type="firstRow">
      <w:pPr>
        <w:spacing w:before="0" w:after="0" w:line="240" w:lineRule="auto"/>
      </w:pPr>
      <w:rPr>
        <w:b/>
        <w:bCs/>
        <w:color w:val="FFFFFF" w:themeColor="background1"/>
      </w:rPr>
      <w:tblPr/>
      <w:tcPr>
        <w:tcBorders>
          <w:top w:val="single" w:sz="8" w:space="0" w:color="036AA9" w:themeColor="accent3" w:themeTint="BF"/>
          <w:left w:val="single" w:sz="8" w:space="0" w:color="036AA9" w:themeColor="accent3" w:themeTint="BF"/>
          <w:bottom w:val="single" w:sz="8" w:space="0" w:color="036AA9" w:themeColor="accent3" w:themeTint="BF"/>
          <w:right w:val="single" w:sz="8" w:space="0" w:color="036AA9" w:themeColor="accent3" w:themeTint="BF"/>
          <w:insideH w:val="nil"/>
          <w:insideV w:val="nil"/>
        </w:tcBorders>
        <w:shd w:val="clear" w:color="auto" w:fill="01253B" w:themeFill="accent3"/>
      </w:tcPr>
    </w:tblStylePr>
    <w:tblStylePr w:type="lastRow">
      <w:pPr>
        <w:spacing w:before="0" w:after="0" w:line="240" w:lineRule="auto"/>
      </w:pPr>
      <w:rPr>
        <w:b/>
        <w:bCs/>
      </w:rPr>
      <w:tblPr/>
      <w:tcPr>
        <w:tcBorders>
          <w:top w:val="double" w:sz="6" w:space="0" w:color="036AA9" w:themeColor="accent3" w:themeTint="BF"/>
          <w:left w:val="single" w:sz="8" w:space="0" w:color="036AA9" w:themeColor="accent3" w:themeTint="BF"/>
          <w:bottom w:val="single" w:sz="8" w:space="0" w:color="036AA9" w:themeColor="accent3" w:themeTint="BF"/>
          <w:right w:val="single" w:sz="8" w:space="0" w:color="036AA9" w:themeColor="accent3" w:themeTint="BF"/>
          <w:insideH w:val="nil"/>
          <w:insideV w:val="nil"/>
        </w:tcBorders>
      </w:tcPr>
    </w:tblStylePr>
    <w:tblStylePr w:type="firstCol">
      <w:rPr>
        <w:b/>
        <w:bCs/>
      </w:rPr>
    </w:tblStylePr>
    <w:tblStylePr w:type="lastCol">
      <w:rPr>
        <w:b/>
        <w:bCs/>
      </w:rPr>
    </w:tblStylePr>
    <w:tblStylePr w:type="band1Vert">
      <w:tblPr/>
      <w:tcPr>
        <w:shd w:val="clear" w:color="auto" w:fill="91D4FD" w:themeFill="accent3" w:themeFillTint="3F"/>
      </w:tcPr>
    </w:tblStylePr>
    <w:tblStylePr w:type="band1Horz">
      <w:tblPr/>
      <w:tcPr>
        <w:tcBorders>
          <w:insideH w:val="nil"/>
          <w:insideV w:val="nil"/>
        </w:tcBorders>
        <w:shd w:val="clear" w:color="auto" w:fill="91D4F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pPr>
      <w:spacing w:line="240" w:lineRule="auto"/>
    </w:pPr>
    <w:tblPr>
      <w:tblStyleRowBandSize w:val="1"/>
      <w:tblStyleColBandSize w:val="1"/>
      <w:tblBorders>
        <w:top w:val="single" w:sz="8" w:space="0" w:color="07FFB4" w:themeColor="accent4" w:themeTint="BF"/>
        <w:left w:val="single" w:sz="8" w:space="0" w:color="07FFB4" w:themeColor="accent4" w:themeTint="BF"/>
        <w:bottom w:val="single" w:sz="8" w:space="0" w:color="07FFB4" w:themeColor="accent4" w:themeTint="BF"/>
        <w:right w:val="single" w:sz="8" w:space="0" w:color="07FFB4" w:themeColor="accent4" w:themeTint="BF"/>
        <w:insideH w:val="single" w:sz="8" w:space="0" w:color="07FFB4" w:themeColor="accent4" w:themeTint="BF"/>
      </w:tblBorders>
    </w:tblPr>
    <w:tblStylePr w:type="firstRow">
      <w:pPr>
        <w:spacing w:before="0" w:after="0" w:line="240" w:lineRule="auto"/>
      </w:pPr>
      <w:rPr>
        <w:b/>
        <w:bCs/>
        <w:color w:val="FFFFFF" w:themeColor="background1"/>
      </w:rPr>
      <w:tblPr/>
      <w:tcPr>
        <w:tcBorders>
          <w:top w:val="single" w:sz="8" w:space="0" w:color="07FFB4" w:themeColor="accent4" w:themeTint="BF"/>
          <w:left w:val="single" w:sz="8" w:space="0" w:color="07FFB4" w:themeColor="accent4" w:themeTint="BF"/>
          <w:bottom w:val="single" w:sz="8" w:space="0" w:color="07FFB4" w:themeColor="accent4" w:themeTint="BF"/>
          <w:right w:val="single" w:sz="8" w:space="0" w:color="07FFB4" w:themeColor="accent4" w:themeTint="BF"/>
          <w:insideH w:val="nil"/>
          <w:insideV w:val="nil"/>
        </w:tcBorders>
        <w:shd w:val="clear" w:color="auto" w:fill="00B37D" w:themeFill="accent4"/>
      </w:tcPr>
    </w:tblStylePr>
    <w:tblStylePr w:type="lastRow">
      <w:pPr>
        <w:spacing w:before="0" w:after="0" w:line="240" w:lineRule="auto"/>
      </w:pPr>
      <w:rPr>
        <w:b/>
        <w:bCs/>
      </w:rPr>
      <w:tblPr/>
      <w:tcPr>
        <w:tcBorders>
          <w:top w:val="double" w:sz="6" w:space="0" w:color="07FFB4" w:themeColor="accent4" w:themeTint="BF"/>
          <w:left w:val="single" w:sz="8" w:space="0" w:color="07FFB4" w:themeColor="accent4" w:themeTint="BF"/>
          <w:bottom w:val="single" w:sz="8" w:space="0" w:color="07FFB4" w:themeColor="accent4" w:themeTint="BF"/>
          <w:right w:val="single" w:sz="8" w:space="0" w:color="07FFB4" w:themeColor="accent4" w:themeTint="BF"/>
          <w:insideH w:val="nil"/>
          <w:insideV w:val="nil"/>
        </w:tcBorders>
      </w:tcPr>
    </w:tblStylePr>
    <w:tblStylePr w:type="firstCol">
      <w:rPr>
        <w:b/>
        <w:bCs/>
      </w:rPr>
    </w:tblStylePr>
    <w:tblStylePr w:type="lastCol">
      <w:rPr>
        <w:b/>
        <w:bCs/>
      </w:rPr>
    </w:tblStylePr>
    <w:tblStylePr w:type="band1Vert">
      <w:tblPr/>
      <w:tcPr>
        <w:shd w:val="clear" w:color="auto" w:fill="ADFFE6" w:themeFill="accent4" w:themeFillTint="3F"/>
      </w:tcPr>
    </w:tblStylePr>
    <w:tblStylePr w:type="band1Horz">
      <w:tblPr/>
      <w:tcPr>
        <w:tcBorders>
          <w:insideH w:val="nil"/>
          <w:insideV w:val="nil"/>
        </w:tcBorders>
        <w:shd w:val="clear" w:color="auto" w:fill="ADFFE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pPr>
      <w:spacing w:line="240" w:lineRule="auto"/>
    </w:pPr>
    <w:tblPr>
      <w:tblStyleRowBandSize w:val="1"/>
      <w:tblStyleColBandSize w:val="1"/>
      <w:tblBorders>
        <w:top w:val="single" w:sz="8" w:space="0" w:color="6689C7" w:themeColor="accent5" w:themeTint="BF"/>
        <w:left w:val="single" w:sz="8" w:space="0" w:color="6689C7" w:themeColor="accent5" w:themeTint="BF"/>
        <w:bottom w:val="single" w:sz="8" w:space="0" w:color="6689C7" w:themeColor="accent5" w:themeTint="BF"/>
        <w:right w:val="single" w:sz="8" w:space="0" w:color="6689C7" w:themeColor="accent5" w:themeTint="BF"/>
        <w:insideH w:val="single" w:sz="8" w:space="0" w:color="6689C7" w:themeColor="accent5" w:themeTint="BF"/>
      </w:tblBorders>
    </w:tblPr>
    <w:tblStylePr w:type="firstRow">
      <w:pPr>
        <w:spacing w:before="0" w:after="0" w:line="240" w:lineRule="auto"/>
      </w:pPr>
      <w:rPr>
        <w:b/>
        <w:bCs/>
        <w:color w:val="FFFFFF" w:themeColor="background1"/>
      </w:rPr>
      <w:tblPr/>
      <w:tcPr>
        <w:tcBorders>
          <w:top w:val="single" w:sz="8" w:space="0" w:color="6689C7" w:themeColor="accent5" w:themeTint="BF"/>
          <w:left w:val="single" w:sz="8" w:space="0" w:color="6689C7" w:themeColor="accent5" w:themeTint="BF"/>
          <w:bottom w:val="single" w:sz="8" w:space="0" w:color="6689C7" w:themeColor="accent5" w:themeTint="BF"/>
          <w:right w:val="single" w:sz="8" w:space="0" w:color="6689C7" w:themeColor="accent5" w:themeTint="BF"/>
          <w:insideH w:val="nil"/>
          <w:insideV w:val="nil"/>
        </w:tcBorders>
        <w:shd w:val="clear" w:color="auto" w:fill="3E66AB" w:themeFill="accent5"/>
      </w:tcPr>
    </w:tblStylePr>
    <w:tblStylePr w:type="lastRow">
      <w:pPr>
        <w:spacing w:before="0" w:after="0" w:line="240" w:lineRule="auto"/>
      </w:pPr>
      <w:rPr>
        <w:b/>
        <w:bCs/>
      </w:rPr>
      <w:tblPr/>
      <w:tcPr>
        <w:tcBorders>
          <w:top w:val="double" w:sz="6" w:space="0" w:color="6689C7" w:themeColor="accent5" w:themeTint="BF"/>
          <w:left w:val="single" w:sz="8" w:space="0" w:color="6689C7" w:themeColor="accent5" w:themeTint="BF"/>
          <w:bottom w:val="single" w:sz="8" w:space="0" w:color="6689C7" w:themeColor="accent5" w:themeTint="BF"/>
          <w:right w:val="single" w:sz="8" w:space="0" w:color="6689C7" w:themeColor="accent5" w:themeTint="BF"/>
          <w:insideH w:val="nil"/>
          <w:insideV w:val="nil"/>
        </w:tcBorders>
      </w:tcPr>
    </w:tblStylePr>
    <w:tblStylePr w:type="firstCol">
      <w:rPr>
        <w:b/>
        <w:bCs/>
      </w:rPr>
    </w:tblStylePr>
    <w:tblStylePr w:type="lastCol">
      <w:rPr>
        <w:b/>
        <w:bCs/>
      </w:rPr>
    </w:tblStylePr>
    <w:tblStylePr w:type="band1Vert">
      <w:tblPr/>
      <w:tcPr>
        <w:shd w:val="clear" w:color="auto" w:fill="CCD8EC" w:themeFill="accent5" w:themeFillTint="3F"/>
      </w:tcPr>
    </w:tblStylePr>
    <w:tblStylePr w:type="band1Horz">
      <w:tblPr/>
      <w:tcPr>
        <w:tcBorders>
          <w:insideH w:val="nil"/>
          <w:insideV w:val="nil"/>
        </w:tcBorders>
        <w:shd w:val="clear" w:color="auto" w:fill="CCD8E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pPr>
      <w:spacing w:line="240" w:lineRule="auto"/>
    </w:pPr>
    <w:tblPr>
      <w:tblStyleRowBandSize w:val="1"/>
      <w:tblStyleColBandSize w:val="1"/>
      <w:tblBorders>
        <w:top w:val="single" w:sz="8" w:space="0" w:color="F5F0E6" w:themeColor="accent6" w:themeTint="BF"/>
        <w:left w:val="single" w:sz="8" w:space="0" w:color="F5F0E6" w:themeColor="accent6" w:themeTint="BF"/>
        <w:bottom w:val="single" w:sz="8" w:space="0" w:color="F5F0E6" w:themeColor="accent6" w:themeTint="BF"/>
        <w:right w:val="single" w:sz="8" w:space="0" w:color="F5F0E6" w:themeColor="accent6" w:themeTint="BF"/>
        <w:insideH w:val="single" w:sz="8" w:space="0" w:color="F5F0E6" w:themeColor="accent6" w:themeTint="BF"/>
      </w:tblBorders>
    </w:tblPr>
    <w:tblStylePr w:type="firstRow">
      <w:pPr>
        <w:spacing w:before="0" w:after="0" w:line="240" w:lineRule="auto"/>
      </w:pPr>
      <w:rPr>
        <w:b/>
        <w:bCs/>
        <w:color w:val="FFFFFF" w:themeColor="background1"/>
      </w:rPr>
      <w:tblPr/>
      <w:tcPr>
        <w:tcBorders>
          <w:top w:val="single" w:sz="8" w:space="0" w:color="F5F0E6" w:themeColor="accent6" w:themeTint="BF"/>
          <w:left w:val="single" w:sz="8" w:space="0" w:color="F5F0E6" w:themeColor="accent6" w:themeTint="BF"/>
          <w:bottom w:val="single" w:sz="8" w:space="0" w:color="F5F0E6" w:themeColor="accent6" w:themeTint="BF"/>
          <w:right w:val="single" w:sz="8" w:space="0" w:color="F5F0E6" w:themeColor="accent6" w:themeTint="BF"/>
          <w:insideH w:val="nil"/>
          <w:insideV w:val="nil"/>
        </w:tcBorders>
        <w:shd w:val="clear" w:color="auto" w:fill="F2ECDF" w:themeFill="accent6"/>
      </w:tcPr>
    </w:tblStylePr>
    <w:tblStylePr w:type="lastRow">
      <w:pPr>
        <w:spacing w:before="0" w:after="0" w:line="240" w:lineRule="auto"/>
      </w:pPr>
      <w:rPr>
        <w:b/>
        <w:bCs/>
      </w:rPr>
      <w:tblPr/>
      <w:tcPr>
        <w:tcBorders>
          <w:top w:val="double" w:sz="6" w:space="0" w:color="F5F0E6" w:themeColor="accent6" w:themeTint="BF"/>
          <w:left w:val="single" w:sz="8" w:space="0" w:color="F5F0E6" w:themeColor="accent6" w:themeTint="BF"/>
          <w:bottom w:val="single" w:sz="8" w:space="0" w:color="F5F0E6" w:themeColor="accent6" w:themeTint="BF"/>
          <w:right w:val="single" w:sz="8" w:space="0" w:color="F5F0E6" w:themeColor="accent6" w:themeTint="BF"/>
          <w:insideH w:val="nil"/>
          <w:insideV w:val="nil"/>
        </w:tcBorders>
      </w:tcPr>
    </w:tblStylePr>
    <w:tblStylePr w:type="firstCol">
      <w:rPr>
        <w:b/>
        <w:bCs/>
      </w:rPr>
    </w:tblStylePr>
    <w:tblStylePr w:type="lastCol">
      <w:rPr>
        <w:b/>
        <w:bCs/>
      </w:rPr>
    </w:tblStylePr>
    <w:tblStylePr w:type="band1Vert">
      <w:tblPr/>
      <w:tcPr>
        <w:shd w:val="clear" w:color="auto" w:fill="FBFAF6" w:themeFill="accent6" w:themeFillTint="3F"/>
      </w:tcPr>
    </w:tblStylePr>
    <w:tblStylePr w:type="band1Horz">
      <w:tblPr/>
      <w:tcPr>
        <w:tcBorders>
          <w:insideH w:val="nil"/>
          <w:insideV w:val="nil"/>
        </w:tcBorders>
        <w:shd w:val="clear" w:color="auto" w:fill="FBFAF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53B"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53B" w:themeFill="text1"/>
      </w:tcPr>
    </w:tblStylePr>
    <w:tblStylePr w:type="lastCol">
      <w:rPr>
        <w:b/>
        <w:bCs/>
        <w:color w:val="FFFFFF" w:themeColor="background1"/>
      </w:rPr>
      <w:tblPr/>
      <w:tcPr>
        <w:tcBorders>
          <w:left w:val="nil"/>
          <w:right w:val="nil"/>
          <w:insideH w:val="nil"/>
          <w:insideV w:val="nil"/>
        </w:tcBorders>
        <w:shd w:val="clear" w:color="auto" w:fill="01253B"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66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26649" w:themeFill="accent1"/>
      </w:tcPr>
    </w:tblStylePr>
    <w:tblStylePr w:type="lastCol">
      <w:rPr>
        <w:b/>
        <w:bCs/>
        <w:color w:val="FFFFFF" w:themeColor="background1"/>
      </w:rPr>
      <w:tblPr/>
      <w:tcPr>
        <w:tcBorders>
          <w:left w:val="nil"/>
          <w:right w:val="nil"/>
          <w:insideH w:val="nil"/>
          <w:insideV w:val="nil"/>
        </w:tcBorders>
        <w:shd w:val="clear" w:color="auto" w:fill="F266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A4A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6A4AF" w:themeFill="accent2"/>
      </w:tcPr>
    </w:tblStylePr>
    <w:tblStylePr w:type="lastCol">
      <w:rPr>
        <w:b/>
        <w:bCs/>
        <w:color w:val="FFFFFF" w:themeColor="background1"/>
      </w:rPr>
      <w:tblPr/>
      <w:tcPr>
        <w:tcBorders>
          <w:left w:val="nil"/>
          <w:right w:val="nil"/>
          <w:insideH w:val="nil"/>
          <w:insideV w:val="nil"/>
        </w:tcBorders>
        <w:shd w:val="clear" w:color="auto" w:fill="F6A4A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53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53B" w:themeFill="accent3"/>
      </w:tcPr>
    </w:tblStylePr>
    <w:tblStylePr w:type="lastCol">
      <w:rPr>
        <w:b/>
        <w:bCs/>
        <w:color w:val="FFFFFF" w:themeColor="background1"/>
      </w:rPr>
      <w:tblPr/>
      <w:tcPr>
        <w:tcBorders>
          <w:left w:val="nil"/>
          <w:right w:val="nil"/>
          <w:insideH w:val="nil"/>
          <w:insideV w:val="nil"/>
        </w:tcBorders>
        <w:shd w:val="clear" w:color="auto" w:fill="01253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37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37D" w:themeFill="accent4"/>
      </w:tcPr>
    </w:tblStylePr>
    <w:tblStylePr w:type="lastCol">
      <w:rPr>
        <w:b/>
        <w:bCs/>
        <w:color w:val="FFFFFF" w:themeColor="background1"/>
      </w:rPr>
      <w:tblPr/>
      <w:tcPr>
        <w:tcBorders>
          <w:left w:val="nil"/>
          <w:right w:val="nil"/>
          <w:insideH w:val="nil"/>
          <w:insideV w:val="nil"/>
        </w:tcBorders>
        <w:shd w:val="clear" w:color="auto" w:fill="00B37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66A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66AB" w:themeFill="accent5"/>
      </w:tcPr>
    </w:tblStylePr>
    <w:tblStylePr w:type="lastCol">
      <w:rPr>
        <w:b/>
        <w:bCs/>
        <w:color w:val="FFFFFF" w:themeColor="background1"/>
      </w:rPr>
      <w:tblPr/>
      <w:tcPr>
        <w:tcBorders>
          <w:left w:val="nil"/>
          <w:right w:val="nil"/>
          <w:insideH w:val="nil"/>
          <w:insideV w:val="nil"/>
        </w:tcBorders>
        <w:shd w:val="clear" w:color="auto" w:fill="3E66A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ECD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2ECDF" w:themeFill="accent6"/>
      </w:tcPr>
    </w:tblStylePr>
    <w:tblStylePr w:type="lastCol">
      <w:rPr>
        <w:b/>
        <w:bCs/>
        <w:color w:val="FFFFFF" w:themeColor="background1"/>
      </w:rPr>
      <w:tblPr/>
      <w:tcPr>
        <w:tcBorders>
          <w:left w:val="nil"/>
          <w:right w:val="nil"/>
          <w:insideH w:val="nil"/>
          <w:insideV w:val="nil"/>
        </w:tcBorders>
        <w:shd w:val="clear" w:color="auto" w:fill="F2ECD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pPr>
      <w:spacing w:line="240" w:lineRule="auto"/>
    </w:pPr>
    <w:tblPr>
      <w:tblStyleRowBandSize w:val="1"/>
      <w:tblStyleColBandSize w:val="1"/>
    </w:tblPr>
    <w:tblStylePr w:type="firstRow">
      <w:rPr>
        <w:b/>
        <w:bCs/>
        <w:caps/>
      </w:rPr>
      <w:tblPr/>
      <w:tcPr>
        <w:tcBorders>
          <w:bottom w:val="single" w:sz="4" w:space="0" w:color="20A8F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20A8F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A8F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A8F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A8F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A8F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semiHidden/>
    <w:rsid w:val="0058629F"/>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rsid w:val="007A42F5"/>
    <w:rPr>
      <w:sz w:val="20"/>
    </w:rPr>
  </w:style>
  <w:style w:type="character" w:customStyle="1" w:styleId="TOC1Char">
    <w:name w:val="TOC 1 Char"/>
    <w:basedOn w:val="DefaultParagraphFont"/>
    <w:link w:val="TOC1"/>
    <w:uiPriority w:val="39"/>
    <w:rsid w:val="001F789E"/>
    <w:rPr>
      <w:noProof/>
      <w:sz w:val="32"/>
    </w:rPr>
  </w:style>
  <w:style w:type="paragraph" w:styleId="EndnoteText">
    <w:name w:val="endnote text"/>
    <w:basedOn w:val="Normal"/>
    <w:link w:val="EndnoteTextChar"/>
    <w:semiHidden/>
    <w:unhideWhenUsed/>
    <w:rsid w:val="00E36C40"/>
  </w:style>
  <w:style w:type="paragraph" w:styleId="ListContinue4">
    <w:name w:val="List Continue 4"/>
    <w:basedOn w:val="Normal"/>
    <w:semiHidden/>
    <w:rsid w:val="0058629F"/>
    <w:pPr>
      <w:spacing w:after="100"/>
      <w:ind w:left="1814"/>
    </w:pPr>
  </w:style>
  <w:style w:type="paragraph" w:styleId="ListContinue5">
    <w:name w:val="List Continue 5"/>
    <w:basedOn w:val="Normal"/>
    <w:semiHidden/>
    <w:rsid w:val="0058629F"/>
    <w:pPr>
      <w:spacing w:after="100"/>
      <w:ind w:left="2268"/>
    </w:pPr>
  </w:style>
  <w:style w:type="paragraph" w:customStyle="1" w:styleId="AppendixHeading1">
    <w:name w:val="Appendix Heading 1"/>
    <w:basedOn w:val="Normal"/>
    <w:next w:val="Normal"/>
    <w:uiPriority w:val="2"/>
    <w:qFormat/>
    <w:rsid w:val="002C681B"/>
    <w:pPr>
      <w:keepNext/>
      <w:keepLines/>
      <w:pageBreakBefore/>
      <w:numPr>
        <w:numId w:val="8"/>
      </w:numPr>
      <w:outlineLvl w:val="0"/>
    </w:pPr>
    <w:rPr>
      <w:rFonts w:asciiTheme="majorHAnsi" w:eastAsiaTheme="majorEastAsia" w:hAnsiTheme="majorHAnsi" w:cstheme="majorBidi"/>
      <w:bCs/>
      <w:sz w:val="42"/>
      <w:szCs w:val="40"/>
    </w:rPr>
  </w:style>
  <w:style w:type="paragraph" w:customStyle="1" w:styleId="AppendixHeading2">
    <w:name w:val="Appendix Heading 2"/>
    <w:basedOn w:val="AppendixHeading1"/>
    <w:next w:val="Normal"/>
    <w:uiPriority w:val="2"/>
    <w:qFormat/>
    <w:rsid w:val="00FB5D32"/>
    <w:pPr>
      <w:numPr>
        <w:ilvl w:val="1"/>
      </w:numPr>
      <w:spacing w:before="280"/>
      <w:outlineLvl w:val="9"/>
    </w:pPr>
    <w:rPr>
      <w:color w:val="3065B0" w:themeColor="text2"/>
      <w:spacing w:val="-4"/>
      <w:sz w:val="28"/>
    </w:rPr>
  </w:style>
  <w:style w:type="paragraph" w:customStyle="1" w:styleId="AppendixHeading3">
    <w:name w:val="Appendix Heading 3"/>
    <w:basedOn w:val="AppendixHeading2"/>
    <w:next w:val="Normal"/>
    <w:uiPriority w:val="2"/>
    <w:qFormat/>
    <w:rsid w:val="00FB5D32"/>
    <w:pPr>
      <w:numPr>
        <w:ilvl w:val="2"/>
      </w:numPr>
    </w:pPr>
    <w:rPr>
      <w:b/>
      <w:color w:val="01253B" w:themeColor="text1"/>
      <w:spacing w:val="0"/>
      <w:sz w:val="26"/>
    </w:rPr>
  </w:style>
  <w:style w:type="numbering" w:customStyle="1" w:styleId="Appendices">
    <w:name w:val="Appendices"/>
    <w:uiPriority w:val="99"/>
    <w:rsid w:val="0058629F"/>
    <w:pPr>
      <w:numPr>
        <w:numId w:val="1"/>
      </w:numPr>
    </w:pPr>
  </w:style>
  <w:style w:type="numbering" w:customStyle="1" w:styleId="MyHeadings">
    <w:name w:val="MyHeadings"/>
    <w:uiPriority w:val="99"/>
    <w:rsid w:val="0058629F"/>
    <w:pPr>
      <w:numPr>
        <w:numId w:val="5"/>
      </w:numPr>
    </w:pPr>
  </w:style>
  <w:style w:type="character" w:customStyle="1" w:styleId="EndnoteTextChar">
    <w:name w:val="Endnote Text Char"/>
    <w:basedOn w:val="DefaultParagraphFont"/>
    <w:link w:val="EndnoteText"/>
    <w:semiHidden/>
    <w:rsid w:val="00E36C40"/>
  </w:style>
  <w:style w:type="character" w:styleId="EndnoteReference">
    <w:name w:val="endnote reference"/>
    <w:basedOn w:val="DefaultParagraphFont"/>
    <w:semiHidden/>
    <w:unhideWhenUsed/>
    <w:rsid w:val="00E36C40"/>
    <w:rPr>
      <w:vertAlign w:val="superscript"/>
    </w:rPr>
  </w:style>
  <w:style w:type="table" w:styleId="TableGrid">
    <w:name w:val="Table Grid"/>
    <w:basedOn w:val="TableNormal"/>
    <w:rsid w:val="001B0ABD"/>
    <w:pPr>
      <w:spacing w:line="260" w:lineRule="atLeast"/>
    </w:pPr>
    <w:tblPr>
      <w:tblStyleRowBandSize w:val="1"/>
      <w:tblBorders>
        <w:top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CellMar>
        <w:left w:w="113" w:type="dxa"/>
        <w:right w:w="113" w:type="dxa"/>
      </w:tblCellMar>
    </w:tblPr>
    <w:tcPr>
      <w:shd w:val="clear" w:color="auto" w:fill="F9F5EF" w:themeFill="background2"/>
    </w:tcPr>
    <w:tblStylePr w:type="firstRow">
      <w:rPr>
        <w:b/>
        <w:color w:val="FFFFFF" w:themeColor="background1"/>
      </w:rPr>
      <w:tblPr/>
      <w:trPr>
        <w:tblHeader/>
      </w:trPr>
      <w:tcPr>
        <w:shd w:val="clear" w:color="auto" w:fill="3065B0" w:themeFill="text2"/>
      </w:tcPr>
    </w:tblStylePr>
    <w:tblStylePr w:type="band2Horz">
      <w:tblPr/>
      <w:tcPr>
        <w:shd w:val="clear" w:color="auto" w:fill="F2ECDF" w:themeFill="accent6"/>
      </w:tcPr>
    </w:tblStylePr>
  </w:style>
  <w:style w:type="paragraph" w:customStyle="1" w:styleId="MoreInformationName">
    <w:name w:val="More Information: Name"/>
    <w:basedOn w:val="MoreInformationDetails"/>
    <w:uiPriority w:val="2"/>
    <w:semiHidden/>
    <w:rsid w:val="006E3C97"/>
    <w:pPr>
      <w:spacing w:after="60" w:line="340" w:lineRule="atLeast"/>
    </w:pPr>
    <w:rPr>
      <w:b/>
      <w:color w:val="3065B0" w:themeColor="text2"/>
      <w:spacing w:val="6"/>
      <w:sz w:val="28"/>
    </w:rPr>
  </w:style>
  <w:style w:type="paragraph" w:customStyle="1" w:styleId="MoreInformationTitle">
    <w:name w:val="More Information: Title"/>
    <w:basedOn w:val="MoreInformationDetails"/>
    <w:uiPriority w:val="2"/>
    <w:semiHidden/>
    <w:rsid w:val="006E3C97"/>
    <w:pPr>
      <w:spacing w:before="60"/>
    </w:pPr>
    <w:rPr>
      <w:color w:val="3065B0" w:themeColor="text2"/>
      <w:sz w:val="28"/>
    </w:rPr>
  </w:style>
  <w:style w:type="paragraph" w:customStyle="1" w:styleId="MoreInformationDetails">
    <w:name w:val="More Information: Details"/>
    <w:basedOn w:val="Normal"/>
    <w:uiPriority w:val="2"/>
    <w:semiHidden/>
    <w:rsid w:val="006E3C97"/>
    <w:pPr>
      <w:spacing w:before="50"/>
    </w:pPr>
  </w:style>
  <w:style w:type="paragraph" w:customStyle="1" w:styleId="AcknowledgementofCountryText">
    <w:name w:val="Acknowledgement of Country Text"/>
    <w:basedOn w:val="Normal"/>
    <w:uiPriority w:val="2"/>
    <w:semiHidden/>
    <w:rsid w:val="00DD4D62"/>
    <w:pPr>
      <w:spacing w:before="90"/>
    </w:pPr>
    <w:rPr>
      <w:sz w:val="14"/>
      <w:szCs w:val="14"/>
    </w:rPr>
  </w:style>
  <w:style w:type="paragraph" w:styleId="TOC2">
    <w:name w:val="toc 2"/>
    <w:basedOn w:val="Normal"/>
    <w:next w:val="Normal"/>
    <w:autoRedefine/>
    <w:uiPriority w:val="39"/>
    <w:unhideWhenUsed/>
    <w:rsid w:val="001F789E"/>
    <w:pPr>
      <w:tabs>
        <w:tab w:val="right" w:pos="4649"/>
      </w:tabs>
      <w:spacing w:before="60"/>
      <w:ind w:right="5387"/>
    </w:pPr>
    <w:rPr>
      <w:noProof/>
      <w:sz w:val="24"/>
      <w:szCs w:val="24"/>
    </w:rPr>
  </w:style>
  <w:style w:type="paragraph" w:styleId="TOC3">
    <w:name w:val="toc 3"/>
    <w:basedOn w:val="Normal"/>
    <w:next w:val="Normal"/>
    <w:autoRedefine/>
    <w:uiPriority w:val="39"/>
    <w:rsid w:val="001F789E"/>
    <w:pPr>
      <w:tabs>
        <w:tab w:val="right" w:pos="4649"/>
      </w:tabs>
      <w:spacing w:before="60"/>
      <w:ind w:left="425" w:right="5386"/>
    </w:pPr>
    <w:rPr>
      <w:noProof/>
      <w:sz w:val="24"/>
      <w:szCs w:val="24"/>
    </w:rPr>
  </w:style>
  <w:style w:type="paragraph" w:customStyle="1" w:styleId="Note">
    <w:name w:val="Note"/>
    <w:basedOn w:val="BodyText"/>
    <w:qFormat/>
    <w:rsid w:val="00A04688"/>
    <w:rPr>
      <w:sz w:val="18"/>
      <w:szCs w:val="18"/>
    </w:rPr>
  </w:style>
  <w:style w:type="character" w:styleId="UnresolvedMention">
    <w:name w:val="Unresolved Mention"/>
    <w:basedOn w:val="DefaultParagraphFont"/>
    <w:uiPriority w:val="99"/>
    <w:semiHidden/>
    <w:unhideWhenUsed/>
    <w:rsid w:val="006975E8"/>
    <w:rPr>
      <w:color w:val="605E5C"/>
      <w:shd w:val="clear" w:color="auto" w:fill="E1DFDD"/>
    </w:rPr>
  </w:style>
  <w:style w:type="paragraph" w:customStyle="1" w:styleId="Introduction">
    <w:name w:val="Introduction"/>
    <w:basedOn w:val="Normal"/>
    <w:qFormat/>
    <w:rsid w:val="005357AF"/>
    <w:pPr>
      <w:spacing w:after="190" w:line="360" w:lineRule="exact"/>
    </w:pPr>
    <w:rPr>
      <w:sz w:val="26"/>
    </w:rPr>
  </w:style>
  <w:style w:type="paragraph" w:customStyle="1" w:styleId="FooterPageNumber">
    <w:name w:val="Footer Page Number"/>
    <w:basedOn w:val="Footer"/>
    <w:uiPriority w:val="99"/>
    <w:rsid w:val="00695670"/>
    <w:pPr>
      <w:spacing w:line="200" w:lineRule="exact"/>
      <w:jc w:val="right"/>
    </w:pPr>
  </w:style>
  <w:style w:type="paragraph" w:customStyle="1" w:styleId="AcknowledgementofCountryFlags">
    <w:name w:val="Acknowledgement of Country Flags"/>
    <w:basedOn w:val="AcknowledgementofCountryText"/>
    <w:uiPriority w:val="2"/>
    <w:semiHidden/>
    <w:rsid w:val="00972E75"/>
    <w:pPr>
      <w:spacing w:after="140"/>
    </w:pPr>
  </w:style>
  <w:style w:type="paragraph" w:customStyle="1" w:styleId="Call-outBoxSmallText">
    <w:name w:val="Call-out Box Small Text"/>
    <w:basedOn w:val="Caption"/>
    <w:uiPriority w:val="3"/>
    <w:rsid w:val="00EA131F"/>
    <w:pPr>
      <w:spacing w:before="0" w:after="0"/>
    </w:pPr>
    <w:rPr>
      <w:sz w:val="16"/>
    </w:rPr>
  </w:style>
  <w:style w:type="paragraph" w:customStyle="1" w:styleId="QuoteTextLarge">
    <w:name w:val="Quote Text Large"/>
    <w:basedOn w:val="Normal"/>
    <w:qFormat/>
    <w:rsid w:val="002C681B"/>
    <w:pPr>
      <w:tabs>
        <w:tab w:val="left" w:pos="4622"/>
      </w:tabs>
      <w:spacing w:line="440" w:lineRule="exact"/>
      <w:ind w:left="142" w:hanging="142"/>
    </w:pPr>
    <w:rPr>
      <w:b/>
      <w:sz w:val="40"/>
      <w:szCs w:val="38"/>
    </w:rPr>
  </w:style>
  <w:style w:type="paragraph" w:customStyle="1" w:styleId="QuoteText">
    <w:name w:val="Quote Text"/>
    <w:basedOn w:val="QuoteTextLarge"/>
    <w:qFormat/>
    <w:rsid w:val="002C681B"/>
    <w:pPr>
      <w:spacing w:line="320" w:lineRule="exact"/>
      <w:ind w:left="113" w:hanging="113"/>
      <w:contextualSpacing/>
    </w:pPr>
    <w:rPr>
      <w:sz w:val="26"/>
    </w:rPr>
  </w:style>
  <w:style w:type="paragraph" w:customStyle="1" w:styleId="Call-outBoxText">
    <w:name w:val="Call-out Box Text"/>
    <w:basedOn w:val="BodyText"/>
    <w:uiPriority w:val="3"/>
    <w:rsid w:val="001B0ABD"/>
    <w:pPr>
      <w:spacing w:line="300" w:lineRule="atLeast"/>
    </w:pPr>
  </w:style>
  <w:style w:type="paragraph" w:customStyle="1" w:styleId="Call-outBoxHeading">
    <w:name w:val="Call-out Box Heading"/>
    <w:basedOn w:val="Call-outBoxText"/>
    <w:next w:val="Call-outBoxText"/>
    <w:uiPriority w:val="3"/>
    <w:rsid w:val="001B0ABD"/>
    <w:rPr>
      <w:b/>
      <w:spacing w:val="-2"/>
      <w:kern w:val="28"/>
      <w:sz w:val="28"/>
    </w:rPr>
  </w:style>
  <w:style w:type="paragraph" w:customStyle="1" w:styleId="Call-outBoxTextWhite">
    <w:name w:val="Call-out Box Text White"/>
    <w:basedOn w:val="Call-outBoxText"/>
    <w:uiPriority w:val="3"/>
    <w:rsid w:val="00FA5D4A"/>
    <w:rPr>
      <w:color w:val="FFFFFF" w:themeColor="background1"/>
    </w:rPr>
  </w:style>
  <w:style w:type="paragraph" w:customStyle="1" w:styleId="Call-outBoxHeadingWhite">
    <w:name w:val="Call-out Box Heading White"/>
    <w:basedOn w:val="Call-outBoxHeading"/>
    <w:next w:val="Call-outBoxTextWhite"/>
    <w:uiPriority w:val="3"/>
    <w:rsid w:val="00FA5D4A"/>
    <w:rPr>
      <w:color w:val="FFFFFF" w:themeColor="background1"/>
    </w:rPr>
  </w:style>
  <w:style w:type="table" w:customStyle="1" w:styleId="NeamiTable14pt">
    <w:name w:val="Neami Table 14pt"/>
    <w:basedOn w:val="TableNormal"/>
    <w:uiPriority w:val="99"/>
    <w:rsid w:val="001B0ABD"/>
    <w:rPr>
      <w:sz w:val="28"/>
    </w:rPr>
    <w:tblPr>
      <w:tblStyleRowBandSize w:val="1"/>
      <w:tblBorders>
        <w:top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CellMar>
        <w:left w:w="340" w:type="dxa"/>
        <w:right w:w="340" w:type="dxa"/>
      </w:tblCellMar>
    </w:tblPr>
    <w:tcPr>
      <w:shd w:val="clear" w:color="auto" w:fill="F9F5EF" w:themeFill="background2"/>
    </w:tcPr>
    <w:tblStylePr w:type="firstRow">
      <w:rPr>
        <w:b/>
        <w:color w:val="FFFFFF" w:themeColor="background1"/>
      </w:rPr>
      <w:tblPr/>
      <w:trPr>
        <w:tblHeader/>
      </w:trPr>
      <w:tcPr>
        <w:shd w:val="clear" w:color="auto" w:fill="3065B0" w:themeFill="text2"/>
      </w:tcPr>
    </w:tblStylePr>
    <w:tblStylePr w:type="band2Horz">
      <w:tblPr/>
      <w:tcPr>
        <w:shd w:val="clear" w:color="auto" w:fill="F2ECDF" w:themeFill="accent6"/>
      </w:tcPr>
    </w:tblStylePr>
  </w:style>
  <w:style w:type="paragraph" w:customStyle="1" w:styleId="ListAlpha">
    <w:name w:val="List Alpha"/>
    <w:basedOn w:val="Normal"/>
    <w:qFormat/>
    <w:rsid w:val="002D59FA"/>
    <w:pPr>
      <w:numPr>
        <w:numId w:val="10"/>
      </w:numPr>
    </w:pPr>
  </w:style>
  <w:style w:type="paragraph" w:styleId="ListParagraph">
    <w:name w:val="List Paragraph"/>
    <w:basedOn w:val="Normal"/>
    <w:uiPriority w:val="1"/>
    <w:qFormat/>
    <w:rsid w:val="00CB5818"/>
  </w:style>
  <w:style w:type="character" w:styleId="Strong">
    <w:name w:val="Strong"/>
    <w:basedOn w:val="DefaultParagraphFont"/>
    <w:uiPriority w:val="22"/>
    <w:qFormat/>
    <w:rsid w:val="00CB58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salisbury@neaminational.org.au" TargetMode="External"/><Relationship Id="rId2" Type="http://schemas.openxmlformats.org/officeDocument/2006/relationships/customXml" Target="../customXml/item2.xml"/><Relationship Id="rId16" Type="http://schemas.openxmlformats.org/officeDocument/2006/relationships/image" Target="media/image4.svg"/><Relationship Id="rId20" Type="http://schemas.openxmlformats.org/officeDocument/2006/relationships/hyperlink" Target="mailto:salisbury@neaminational.org.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aus01.safelinks.protection.outlook.com/?url=https%3A%2F%2Fwww.sahealth.sa.gov.au%2Fwps%2Fwcm%2Fconnect%2Fpublic%2Bcontent%2Fsa%2Bhealth%2Binternet%2Fresources%2Fnorthern%2Badelaide%2Blocal%2Bhealth%2Bnetwork%2Bmap&amp;data=05%7C01%7CCarolyn.McDermott%40neaminational.org.au%7C5687679a961f4790bb6608dbcf5fa86c%7Cd8245a84e2fe465da8050e0c75cc54ac%7C0%7C0%7C638331781981489884%7CUnknown%7CTWFpbGZsb3d8eyJWIjoiMC4wLjAwMDAiLCJQIjoiV2luMzIiLCJBTiI6Ik1haWwiLCJXVCI6Mn0%3D%7C3000%7C%7C%7C&amp;sdata=LHJGm8E43IMiZbdlFdHF1j%2BPIWvAd8%2BjFINp6kE%2BPDo%3D&amp;reserved=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alisbury@neaminational.org.au"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https://neamig.sharepoint.com/sites/AssetLibrary/Microsoft%20Office%20templates/Neami%20Document%20Portrait-Template.dotx" TargetMode="External"/></Relationships>
</file>

<file path=word/theme/theme1.xml><?xml version="1.0" encoding="utf-8"?>
<a:theme xmlns:a="http://schemas.openxmlformats.org/drawingml/2006/main" name="Office Theme">
  <a:themeElements>
    <a:clrScheme name="Neami">
      <a:dk1>
        <a:srgbClr val="01253B"/>
      </a:dk1>
      <a:lt1>
        <a:srgbClr val="FFFFFF"/>
      </a:lt1>
      <a:dk2>
        <a:srgbClr val="3065B0"/>
      </a:dk2>
      <a:lt2>
        <a:srgbClr val="F9F5EF"/>
      </a:lt2>
      <a:accent1>
        <a:srgbClr val="F26649"/>
      </a:accent1>
      <a:accent2>
        <a:srgbClr val="F6A4AF"/>
      </a:accent2>
      <a:accent3>
        <a:srgbClr val="01253B"/>
      </a:accent3>
      <a:accent4>
        <a:srgbClr val="00B37D"/>
      </a:accent4>
      <a:accent5>
        <a:srgbClr val="3E66AB"/>
      </a:accent5>
      <a:accent6>
        <a:srgbClr val="F2ECDF"/>
      </a:accent6>
      <a:hlink>
        <a:srgbClr val="3065B0"/>
      </a:hlink>
      <a:folHlink>
        <a:srgbClr val="9900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Neami Beige">
      <a:srgbClr val="F2ECDF"/>
    </a:custClr>
    <a:custClr name="Neami Pink">
      <a:srgbClr val="F6A4AF"/>
    </a:custClr>
    <a:custClr name="Neami Orange">
      <a:srgbClr val="F26649"/>
    </a:custClr>
    <a:custClr name="Neami Teal">
      <a:srgbClr val="00B8C4"/>
    </a:custClr>
    <a:custClr name="Neami Green">
      <a:srgbClr val="00B37D"/>
    </a:custClr>
    <a:custClr name="Neami Blue">
      <a:srgbClr val="3065B0"/>
    </a:custClr>
    <a:custClr name="Neami Navy">
      <a:srgbClr val="01253B"/>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2023-10-24T00:00:00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9B159B1D47314B8CA3B84F5892ECD3" ma:contentTypeVersion="5" ma:contentTypeDescription="Create a new document." ma:contentTypeScope="" ma:versionID="9d17f9f068c5e3b58abbc0300cab70a2">
  <xsd:schema xmlns:xsd="http://www.w3.org/2001/XMLSchema" xmlns:xs="http://www.w3.org/2001/XMLSchema" xmlns:p="http://schemas.microsoft.com/office/2006/metadata/properties" xmlns:ns2="85a821af-9c9a-4e53-8864-c99a63f026d9" xmlns:ns3="b8ecc070-9864-4ae4-a553-78b38a024d55" targetNamespace="http://schemas.microsoft.com/office/2006/metadata/properties" ma:root="true" ma:fieldsID="189b55b45155f9412b3c4d3c01f81dfd" ns2:_="" ns3:_="">
    <xsd:import namespace="85a821af-9c9a-4e53-8864-c99a63f026d9"/>
    <xsd:import namespace="b8ecc070-9864-4ae4-a553-78b38a024d5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821af-9c9a-4e53-8864-c99a63f02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ecc070-9864-4ae4-a553-78b38a024d5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01CAFD-301D-48CC-8674-7FA0A267B3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821af-9c9a-4e53-8864-c99a63f026d9"/>
    <ds:schemaRef ds:uri="b8ecc070-9864-4ae4-a553-78b38a024d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8A4976-002C-4534-8999-A17A602D91AD}">
  <ds:schemaRefs>
    <ds:schemaRef ds:uri="http://schemas.openxmlformats.org/officeDocument/2006/bibliography"/>
  </ds:schemaRefs>
</ds:datastoreItem>
</file>

<file path=customXml/itemProps4.xml><?xml version="1.0" encoding="utf-8"?>
<ds:datastoreItem xmlns:ds="http://schemas.openxmlformats.org/officeDocument/2006/customXml" ds:itemID="{50CE9674-AB8D-4D3A-B9D9-40AD8FCD719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41E050F-CC68-4954-B97A-04DC89DFD9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Neami%20Document%20Portrait-Template</Template>
  <TotalTime>63</TotalTime>
  <Pages>4</Pages>
  <Words>1288</Words>
  <Characters>8297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Neami Report 
Template</vt:lpstr>
    </vt:vector>
  </TitlesOfParts>
  <Company/>
  <LinksUpToDate>false</LinksUpToDate>
  <CharactersWithSpaces>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Competition Entry Form</dc:title>
  <dc:subject/>
  <dc:creator>Kelly Jacob</dc:creator>
  <cp:keywords/>
  <dc:description/>
  <cp:lastModifiedBy>Kelly Jacob</cp:lastModifiedBy>
  <cp:revision>4</cp:revision>
  <cp:lastPrinted>2023-07-10T01:48:00Z</cp:lastPrinted>
  <dcterms:created xsi:type="dcterms:W3CDTF">2023-10-24T03:48:00Z</dcterms:created>
  <dcterms:modified xsi:type="dcterms:W3CDTF">2023-10-24T04:52:00Z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0x010100FB9B159B1D47314B8CA3B84F5892ECD3</vt:lpwstr>
  </property>
  <property fmtid="{D5CDD505-2E9C-101B-9397-08002B2CF9AE}" pid="3" name="MediaServiceImageTags">
    <vt:lpwstr/>
  </property>
</Properties>
</file>