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069A2" w14:textId="5869065D" w:rsidR="00AD03DA" w:rsidRDefault="00AD03DA" w:rsidP="00713ED7">
      <w:pPr>
        <w:pStyle w:val="NoSpacing"/>
        <w:spacing w:line="240" w:lineRule="auto"/>
        <w:ind w:right="6661"/>
        <w:rPr>
          <w:sz w:val="16"/>
        </w:rPr>
      </w:pPr>
      <w:r w:rsidRPr="00BC6D7A">
        <w:rPr>
          <w:noProof/>
        </w:rPr>
        <mc:AlternateContent>
          <mc:Choice Requires="wps">
            <w:drawing>
              <wp:anchor distT="0" distB="0" distL="114300" distR="114300" simplePos="0" relativeHeight="251662336" behindDoc="0" locked="1" layoutInCell="1" allowOverlap="1" wp14:anchorId="2D98D335" wp14:editId="7DE1BEFE">
                <wp:simplePos x="0" y="0"/>
                <wp:positionH relativeFrom="page">
                  <wp:posOffset>4611370</wp:posOffset>
                </wp:positionH>
                <wp:positionV relativeFrom="page">
                  <wp:posOffset>295275</wp:posOffset>
                </wp:positionV>
                <wp:extent cx="687600" cy="558000"/>
                <wp:effectExtent l="0" t="0" r="0" b="0"/>
                <wp:wrapNone/>
                <wp:docPr id="7" name="object 5"/>
                <wp:cNvGraphicFramePr/>
                <a:graphic xmlns:a="http://schemas.openxmlformats.org/drawingml/2006/main">
                  <a:graphicData uri="http://schemas.microsoft.com/office/word/2010/wordprocessingShape">
                    <wps:wsp>
                      <wps:cNvSpPr/>
                      <wps:spPr>
                        <a:xfrm>
                          <a:off x="0" y="0"/>
                          <a:ext cx="687600" cy="558000"/>
                        </a:xfrm>
                        <a:custGeom>
                          <a:avLst/>
                          <a:gdLst/>
                          <a:ahLst/>
                          <a:cxnLst/>
                          <a:rect l="l" t="t" r="r" b="b"/>
                          <a:pathLst>
                            <a:path w="687704" h="556894">
                              <a:moveTo>
                                <a:pt x="553082" y="0"/>
                              </a:moveTo>
                              <a:lnTo>
                                <a:pt x="503463" y="13347"/>
                              </a:lnTo>
                              <a:lnTo>
                                <a:pt x="464690" y="38760"/>
                              </a:lnTo>
                              <a:lnTo>
                                <a:pt x="453174" y="49903"/>
                              </a:lnTo>
                              <a:lnTo>
                                <a:pt x="444923" y="56675"/>
                              </a:lnTo>
                              <a:lnTo>
                                <a:pt x="436877" y="60807"/>
                              </a:lnTo>
                              <a:lnTo>
                                <a:pt x="433448" y="61696"/>
                              </a:lnTo>
                              <a:lnTo>
                                <a:pt x="430527" y="60947"/>
                              </a:lnTo>
                              <a:lnTo>
                                <a:pt x="423923" y="48679"/>
                              </a:lnTo>
                              <a:lnTo>
                                <a:pt x="419986" y="41922"/>
                              </a:lnTo>
                              <a:lnTo>
                                <a:pt x="389188" y="15113"/>
                              </a:lnTo>
                              <a:lnTo>
                                <a:pt x="368523" y="12311"/>
                              </a:lnTo>
                              <a:lnTo>
                                <a:pt x="362066" y="12371"/>
                              </a:lnTo>
                              <a:lnTo>
                                <a:pt x="323035" y="21258"/>
                              </a:lnTo>
                              <a:lnTo>
                                <a:pt x="286318" y="40538"/>
                              </a:lnTo>
                              <a:lnTo>
                                <a:pt x="248699" y="70267"/>
                              </a:lnTo>
                              <a:lnTo>
                                <a:pt x="220443" y="102349"/>
                              </a:lnTo>
                              <a:lnTo>
                                <a:pt x="200771" y="133946"/>
                              </a:lnTo>
                              <a:lnTo>
                                <a:pt x="197126" y="139915"/>
                              </a:lnTo>
                              <a:lnTo>
                                <a:pt x="191589" y="150431"/>
                              </a:lnTo>
                              <a:lnTo>
                                <a:pt x="189544" y="154711"/>
                              </a:lnTo>
                              <a:lnTo>
                                <a:pt x="187131" y="161861"/>
                              </a:lnTo>
                              <a:lnTo>
                                <a:pt x="186737" y="164744"/>
                              </a:lnTo>
                              <a:lnTo>
                                <a:pt x="187842" y="166116"/>
                              </a:lnTo>
                              <a:lnTo>
                                <a:pt x="184020" y="161658"/>
                              </a:lnTo>
                              <a:lnTo>
                                <a:pt x="152562" y="146989"/>
                              </a:lnTo>
                              <a:lnTo>
                                <a:pt x="144629" y="148639"/>
                              </a:lnTo>
                              <a:lnTo>
                                <a:pt x="113712" y="172986"/>
                              </a:lnTo>
                              <a:lnTo>
                                <a:pt x="93011" y="205409"/>
                              </a:lnTo>
                              <a:lnTo>
                                <a:pt x="75206" y="247637"/>
                              </a:lnTo>
                              <a:lnTo>
                                <a:pt x="62479" y="300404"/>
                              </a:lnTo>
                              <a:lnTo>
                                <a:pt x="57812" y="341231"/>
                              </a:lnTo>
                              <a:lnTo>
                                <a:pt x="57020" y="367690"/>
                              </a:lnTo>
                              <a:lnTo>
                                <a:pt x="57513" y="386608"/>
                              </a:lnTo>
                              <a:lnTo>
                                <a:pt x="59382" y="410032"/>
                              </a:lnTo>
                              <a:lnTo>
                                <a:pt x="61325" y="423799"/>
                              </a:lnTo>
                              <a:lnTo>
                                <a:pt x="64170" y="435851"/>
                              </a:lnTo>
                              <a:lnTo>
                                <a:pt x="48209" y="440854"/>
                              </a:lnTo>
                              <a:lnTo>
                                <a:pt x="37493" y="445017"/>
                              </a:lnTo>
                              <a:lnTo>
                                <a:pt x="27169" y="450585"/>
                              </a:lnTo>
                              <a:lnTo>
                                <a:pt x="12379" y="459803"/>
                              </a:lnTo>
                              <a:lnTo>
                                <a:pt x="0" y="476864"/>
                              </a:lnTo>
                              <a:lnTo>
                                <a:pt x="458" y="499297"/>
                              </a:lnTo>
                              <a:lnTo>
                                <a:pt x="14231" y="519353"/>
                              </a:lnTo>
                              <a:lnTo>
                                <a:pt x="41792" y="529285"/>
                              </a:lnTo>
                              <a:lnTo>
                                <a:pt x="72361" y="524743"/>
                              </a:lnTo>
                              <a:lnTo>
                                <a:pt x="94615" y="511792"/>
                              </a:lnTo>
                              <a:lnTo>
                                <a:pt x="108215" y="498272"/>
                              </a:lnTo>
                              <a:lnTo>
                                <a:pt x="112823" y="492023"/>
                              </a:lnTo>
                              <a:lnTo>
                                <a:pt x="149857" y="514896"/>
                              </a:lnTo>
                              <a:lnTo>
                                <a:pt x="195284" y="536130"/>
                              </a:lnTo>
                              <a:lnTo>
                                <a:pt x="251238" y="549274"/>
                              </a:lnTo>
                              <a:lnTo>
                                <a:pt x="319108" y="555210"/>
                              </a:lnTo>
                              <a:lnTo>
                                <a:pt x="372221" y="556425"/>
                              </a:lnTo>
                              <a:lnTo>
                                <a:pt x="389150" y="556221"/>
                              </a:lnTo>
                              <a:lnTo>
                                <a:pt x="434197" y="552551"/>
                              </a:lnTo>
                              <a:lnTo>
                                <a:pt x="477809" y="543445"/>
                              </a:lnTo>
                              <a:lnTo>
                                <a:pt x="525078" y="525754"/>
                              </a:lnTo>
                              <a:lnTo>
                                <a:pt x="562492" y="502226"/>
                              </a:lnTo>
                              <a:lnTo>
                                <a:pt x="588692" y="470408"/>
                              </a:lnTo>
                              <a:lnTo>
                                <a:pt x="594268" y="443318"/>
                              </a:lnTo>
                              <a:lnTo>
                                <a:pt x="593671" y="438124"/>
                              </a:lnTo>
                              <a:lnTo>
                                <a:pt x="574809" y="397811"/>
                              </a:lnTo>
                              <a:lnTo>
                                <a:pt x="549843" y="370827"/>
                              </a:lnTo>
                              <a:lnTo>
                                <a:pt x="548903" y="371271"/>
                              </a:lnTo>
                              <a:lnTo>
                                <a:pt x="557744" y="366803"/>
                              </a:lnTo>
                              <a:lnTo>
                                <a:pt x="603615" y="333857"/>
                              </a:lnTo>
                              <a:lnTo>
                                <a:pt x="639708" y="295706"/>
                              </a:lnTo>
                              <a:lnTo>
                                <a:pt x="665982" y="256443"/>
                              </a:lnTo>
                              <a:lnTo>
                                <a:pt x="680929" y="216627"/>
                              </a:lnTo>
                              <a:lnTo>
                                <a:pt x="687282" y="174485"/>
                              </a:lnTo>
                              <a:lnTo>
                                <a:pt x="687400" y="159612"/>
                              </a:lnTo>
                              <a:lnTo>
                                <a:pt x="686973" y="149923"/>
                              </a:lnTo>
                              <a:lnTo>
                                <a:pt x="679988" y="107570"/>
                              </a:lnTo>
                              <a:lnTo>
                                <a:pt x="663203" y="67335"/>
                              </a:lnTo>
                              <a:lnTo>
                                <a:pt x="637917" y="34879"/>
                              </a:lnTo>
                              <a:lnTo>
                                <a:pt x="601608" y="9715"/>
                              </a:lnTo>
                              <a:lnTo>
                                <a:pt x="559952" y="177"/>
                              </a:lnTo>
                              <a:lnTo>
                                <a:pt x="553082"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E2F19D7" id="object 5" o:spid="_x0000_s1026" style="position:absolute;margin-left:363.1pt;margin-top:23.25pt;width:54.15pt;height:43.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87704,556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" path="m553082,l503463,13347,464690,38760,453174,49903r-8251,6772l436877,60807r-3429,889l430527,60947,423923,48679r-3937,-6757l389188,15113,368523,12311r-6457,60l323035,21258,286318,40538,248699,70267r-28256,32082l200771,133946r-3645,5969l191589,150431r-2045,4280l187131,161861r-394,2883l187842,166116r-3822,-4458l152562,146989r-7933,1650l113712,172986,93011,205409,75206,247637,62479,300404r-4667,40827l57020,367690r493,18918l59382,410032r1943,13767l64170,435851r-15961,5003l37493,445017r-10324,5568l12379,459803,,476864r458,22433l14231,519353r27561,9932l72361,524743,94615,511792r13600,-13520l112823,492023r37034,22873l195284,536130r55954,13144l319108,555210r53113,1215l389150,556221r45047,-3670l477809,543445r47269,-17691l562492,502226r26200,-31818l594268,443318r-597,-5194l574809,397811,549843,370827r-940,444l557744,366803r45871,-32946l639708,295706r26274,-39263l680929,216627r6353,-42142l687400,159612r-427,-9689l679988,107570,663203,67335,637917,34879,601608,9715,559952,177,553082,xe" fillcolor="#f6a4af [3205]" stroked="f">
                <v:path arrowok="t"/>
                <w10:wrap anchorx="page" anchory="page"/>
                <w10:anchorlock/>
              </v:shape>
            </w:pict>
          </mc:Fallback>
        </mc:AlternateContent>
      </w:r>
      <w:r>
        <w:rPr>
          <w:noProof/>
        </w:rPr>
        <w:drawing>
          <wp:anchor distT="0" distB="0" distL="114300" distR="114300" simplePos="0" relativeHeight="251661312" behindDoc="0" locked="1" layoutInCell="1" allowOverlap="1" wp14:anchorId="12D2F36F" wp14:editId="41D193F5">
            <wp:simplePos x="0" y="0"/>
            <wp:positionH relativeFrom="page">
              <wp:posOffset>5621655</wp:posOffset>
            </wp:positionH>
            <wp:positionV relativeFrom="page">
              <wp:posOffset>485775</wp:posOffset>
            </wp:positionV>
            <wp:extent cx="1439545" cy="727075"/>
            <wp:effectExtent l="0" t="0" r="8255" b="0"/>
            <wp:wrapNone/>
            <wp:docPr id="1" name="Ne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ami"/>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439545" cy="727075"/>
                    </a:xfrm>
                    <a:prstGeom prst="rect">
                      <a:avLst/>
                    </a:prstGeom>
                  </pic:spPr>
                </pic:pic>
              </a:graphicData>
            </a:graphic>
            <wp14:sizeRelH relativeFrom="page">
              <wp14:pctWidth>0</wp14:pctWidth>
            </wp14:sizeRelH>
            <wp14:sizeRelV relativeFrom="page">
              <wp14:pctHeight>0</wp14:pctHeight>
            </wp14:sizeRelV>
          </wp:anchor>
        </w:drawing>
      </w:r>
      <w:r w:rsidRPr="00BC6D7A">
        <w:rPr>
          <w:noProof/>
        </w:rPr>
        <mc:AlternateContent>
          <mc:Choice Requires="wps">
            <w:drawing>
              <wp:anchor distT="0" distB="0" distL="114300" distR="114300" simplePos="0" relativeHeight="251658240" behindDoc="1" locked="1" layoutInCell="1" allowOverlap="1" wp14:anchorId="358F7BAE" wp14:editId="700998E4">
                <wp:simplePos x="0" y="0"/>
                <wp:positionH relativeFrom="page">
                  <wp:align>right</wp:align>
                </wp:positionH>
                <wp:positionV relativeFrom="page">
                  <wp:align>top</wp:align>
                </wp:positionV>
                <wp:extent cx="2451600" cy="1821600"/>
                <wp:effectExtent l="0" t="0" r="0" b="0"/>
                <wp:wrapNone/>
                <wp:docPr id="18" name="Logo Background">
                  <a:extLst xmlns:a="http://schemas.openxmlformats.org/drawingml/2006/main">
                    <a:ext uri="{FF2B5EF4-FFF2-40B4-BE49-F238E27FC236}">
                      <a16:creationId xmlns:a16="http://schemas.microsoft.com/office/drawing/2014/main" id="{286F8B66-81CD-5D83-3841-D99D73716ED3}"/>
                    </a:ext>
                  </a:extLst>
                </wp:docPr>
                <wp:cNvGraphicFramePr/>
                <a:graphic xmlns:a="http://schemas.openxmlformats.org/drawingml/2006/main">
                  <a:graphicData uri="http://schemas.microsoft.com/office/word/2010/wordprocessingShape">
                    <wps:wsp>
                      <wps:cNvSpPr/>
                      <wps:spPr>
                        <a:xfrm>
                          <a:off x="0" y="0"/>
                          <a:ext cx="2451600" cy="1821600"/>
                        </a:xfrm>
                        <a:custGeom>
                          <a:avLst/>
                          <a:gdLst>
                            <a:gd name="connsiteX0" fmla="*/ 54658 w 2451204"/>
                            <a:gd name="connsiteY0" fmla="*/ 0 h 1821814"/>
                            <a:gd name="connsiteX1" fmla="*/ 2451204 w 2451204"/>
                            <a:gd name="connsiteY1" fmla="*/ 0 h 1821814"/>
                            <a:gd name="connsiteX2" fmla="*/ 2451204 w 2451204"/>
                            <a:gd name="connsiteY2" fmla="*/ 1821814 h 1821814"/>
                            <a:gd name="connsiteX3" fmla="*/ 2417118 w 2451204"/>
                            <a:gd name="connsiteY3" fmla="*/ 1811561 h 1821814"/>
                            <a:gd name="connsiteX4" fmla="*/ 1907517 w 2451204"/>
                            <a:gd name="connsiteY4" fmla="*/ 1544245 h 1821814"/>
                            <a:gd name="connsiteX5" fmla="*/ 568224 w 2451204"/>
                            <a:gd name="connsiteY5" fmla="*/ 1608499 h 1821814"/>
                            <a:gd name="connsiteX6" fmla="*/ 34889 w 2451204"/>
                            <a:gd name="connsiteY6" fmla="*/ 101805 h 18218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451204" h="1821814">
                              <a:moveTo>
                                <a:pt x="54658" y="0"/>
                              </a:moveTo>
                              <a:lnTo>
                                <a:pt x="2451204" y="0"/>
                              </a:lnTo>
                              <a:lnTo>
                                <a:pt x="2451204" y="1821814"/>
                              </a:lnTo>
                              <a:lnTo>
                                <a:pt x="2417118" y="1811561"/>
                              </a:lnTo>
                              <a:cubicBezTo>
                                <a:pt x="2256658" y="1750561"/>
                                <a:pt x="2106056" y="1646721"/>
                                <a:pt x="1907517" y="1544245"/>
                              </a:cubicBezTo>
                              <a:cubicBezTo>
                                <a:pt x="1519456" y="1326723"/>
                                <a:pt x="958444" y="1830847"/>
                                <a:pt x="568224" y="1608499"/>
                              </a:cubicBezTo>
                              <a:cubicBezTo>
                                <a:pt x="260250" y="1433023"/>
                                <a:pt x="-117479" y="1036680"/>
                                <a:pt x="34889" y="101805"/>
                              </a:cubicBezTo>
                              <a:close/>
                            </a:path>
                          </a:pathLst>
                        </a:custGeom>
                        <a:solidFill>
                          <a:schemeClr val="accent3"/>
                        </a:solidFill>
                        <a:ln w="12695" cap="flat">
                          <a:noFill/>
                          <a:prstDash val="solid"/>
                          <a:miter/>
                        </a:ln>
                      </wps:spPr>
                      <wps:bodyPr rtlCol="0" anchor="ctr"/>
                    </wps:wsp>
                  </a:graphicData>
                </a:graphic>
                <wp14:sizeRelH relativeFrom="margin">
                  <wp14:pctWidth>0</wp14:pctWidth>
                </wp14:sizeRelH>
                <wp14:sizeRelV relativeFrom="margin">
                  <wp14:pctHeight>0</wp14:pctHeight>
                </wp14:sizeRelV>
              </wp:anchor>
            </w:drawing>
          </mc:Choice>
          <mc:Fallback>
            <w:pict>
              <v:shape w14:anchorId="66FF5346" id="Logo Background" o:spid="_x0000_s1026" style="position:absolute;margin-left:141.85pt;margin-top:0;width:193.05pt;height:143.45pt;z-index:-25165824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coordsize="2451204,1821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" path="m54658,l2451204,r,1821814l2417118,1811561v-160460,-61000,-311062,-164840,-509601,-267316c1519456,1326723,958444,1830847,568224,1608499,260250,1433023,-117479,1036680,34889,101805l54658,xe" fillcolor="#01253b [3206]" stroked="f" strokeweight=".35264mm">
                <v:stroke joinstyle="miter"/>
                <v:path arrowok="t" o:connecttype="custom" o:connectlocs="54667,0;2451600,0;2451600,1821600;2417508,1811348;1907825,1544064;568316,1608310;34895,101793" o:connectangles="0,0,0,0,0,0,0"/>
                <w10:wrap anchorx="page" anchory="page"/>
                <w10:anchorlock/>
              </v:shape>
            </w:pict>
          </mc:Fallback>
        </mc:AlternateContent>
      </w:r>
    </w:p>
    <w:p w14:paraId="3370E787" w14:textId="0D6EFE16" w:rsidR="00713ED7" w:rsidRDefault="00713ED7" w:rsidP="00713ED7">
      <w:pPr>
        <w:pStyle w:val="NoSpacing"/>
        <w:spacing w:line="240" w:lineRule="auto"/>
        <w:ind w:right="6661"/>
        <w:rPr>
          <w:sz w:val="16"/>
        </w:rPr>
      </w:pPr>
    </w:p>
    <w:p w14:paraId="761655E0" w14:textId="590E0C25" w:rsidR="00713ED7" w:rsidRDefault="00713ED7" w:rsidP="00713ED7">
      <w:pPr>
        <w:pStyle w:val="NoSpacing"/>
        <w:spacing w:line="240" w:lineRule="auto"/>
        <w:ind w:right="6661"/>
      </w:pPr>
    </w:p>
    <w:p w14:paraId="0AF4CEC5" w14:textId="63FF0E70" w:rsidR="00713ED7" w:rsidRDefault="00713ED7" w:rsidP="002466EC">
      <w:pPr>
        <w:pStyle w:val="Subtitle"/>
        <w:spacing w:before="240"/>
      </w:pPr>
      <w:r w:rsidRPr="00713ED7">
        <w:t>Townsville Women’s Health and Wellbeing Service</w:t>
      </w:r>
    </w:p>
    <w:p w14:paraId="12C14C83" w14:textId="71F3AAF7" w:rsidR="00AD03DA" w:rsidRPr="00B44EEA" w:rsidRDefault="00335CC3" w:rsidP="00B44EEA">
      <w:pPr>
        <w:pStyle w:val="Title"/>
      </w:pPr>
      <w:sdt>
        <w:sdtPr>
          <w:alias w:val="Title"/>
          <w:tag w:val=""/>
          <w:id w:val="-1679498289"/>
          <w:lock w:val="sdtContentLocked"/>
          <w:placeholder>
            <w:docPart w:val="00AB7BFB7DD242A8A75BE69AE551A561"/>
          </w:placeholder>
          <w:dataBinding w:prefixMappings="xmlns:ns0='http://purl.org/dc/elements/1.1/' xmlns:ns1='http://schemas.openxmlformats.org/package/2006/metadata/core-properties' " w:xpath="/ns1:coreProperties[1]/ns0:title[1]" w:storeItemID="{6C3C8BC8-F283-45AE-878A-BAB7291924A1}"/>
          <w:text/>
        </w:sdtPr>
        <w:sdtEndPr/>
        <w:sdtContent>
          <w:r w:rsidR="00713ED7" w:rsidRPr="00B44EEA">
            <w:t>Referral Form</w:t>
          </w:r>
        </w:sdtContent>
      </w:sdt>
    </w:p>
    <w:p w14:paraId="52D903DB" w14:textId="19F1AAA3" w:rsidR="00713ED7" w:rsidRPr="00713ED7" w:rsidRDefault="00713ED7" w:rsidP="003126EB">
      <w:pPr>
        <w:spacing w:line="240" w:lineRule="auto"/>
        <w:jc w:val="both"/>
      </w:pPr>
      <w:r w:rsidRPr="00713ED7">
        <w:t xml:space="preserve">The Townsville Women’s Health and Wellbeing Service is available to women </w:t>
      </w:r>
      <w:r w:rsidR="00924147">
        <w:t xml:space="preserve">over 16 </w:t>
      </w:r>
      <w:r w:rsidRPr="00713ED7">
        <w:t>who are recovering from experiences of domestic and family violence and other forms of gender-based violence.</w:t>
      </w:r>
    </w:p>
    <w:p w14:paraId="6A75C518" w14:textId="3E4399E6" w:rsidR="00713ED7" w:rsidRPr="00713ED7" w:rsidRDefault="00713ED7" w:rsidP="003126EB">
      <w:pPr>
        <w:spacing w:line="240" w:lineRule="auto"/>
        <w:jc w:val="both"/>
      </w:pPr>
      <w:r w:rsidRPr="00713ED7">
        <w:t>The service provides trauma-informed counselling, coaching</w:t>
      </w:r>
      <w:r w:rsidR="00A01703">
        <w:t>, group programs</w:t>
      </w:r>
      <w:r w:rsidRPr="00713ED7">
        <w:t xml:space="preserve"> and case management support to meet the ongoing needs of women who require assistance to achieve better health and wellbeing</w:t>
      </w:r>
      <w:r w:rsidR="00E22E25">
        <w:t xml:space="preserve"> through outreach and in-house programs</w:t>
      </w:r>
      <w:r w:rsidRPr="00713ED7">
        <w:t xml:space="preserve">. This service is free and available to women living in Townsville and the surrounding </w:t>
      </w:r>
      <w:r w:rsidR="000455C7">
        <w:t>district</w:t>
      </w:r>
      <w:r w:rsidRPr="00713ED7">
        <w:t>.</w:t>
      </w:r>
    </w:p>
    <w:p w14:paraId="43171012" w14:textId="3BC77260" w:rsidR="00713ED7" w:rsidRPr="00713ED7" w:rsidRDefault="00713ED7" w:rsidP="003126EB">
      <w:pPr>
        <w:spacing w:line="240" w:lineRule="auto"/>
        <w:jc w:val="both"/>
      </w:pPr>
      <w:r w:rsidRPr="00713ED7">
        <w:t>This form is confidential and the client being referred must agree that the details included on this referral form are accurate (please see ‘consent to share’ section on the next page).</w:t>
      </w:r>
    </w:p>
    <w:p w14:paraId="6A0D5741" w14:textId="380AF292" w:rsidR="00713ED7" w:rsidRDefault="00713ED7" w:rsidP="003126EB">
      <w:pPr>
        <w:spacing w:line="240" w:lineRule="auto"/>
        <w:jc w:val="both"/>
        <w:rPr>
          <w:bCs/>
        </w:rPr>
      </w:pPr>
      <w:r w:rsidRPr="00713ED7">
        <w:t xml:space="preserve">Once completed, email this form to </w:t>
      </w:r>
      <w:hyperlink r:id="rId14" w:history="1">
        <w:r w:rsidR="00745084" w:rsidRPr="003C54FB">
          <w:rPr>
            <w:rStyle w:val="Hyperlink"/>
            <w:sz w:val="22"/>
          </w:rPr>
          <w:t>whws@neaminational.org.au</w:t>
        </w:r>
      </w:hyperlink>
    </w:p>
    <w:p w14:paraId="7BB06515" w14:textId="6D2CE8F4" w:rsidR="00713ED7" w:rsidRPr="00B44EEA" w:rsidRDefault="00713ED7" w:rsidP="00B44EEA">
      <w:pPr>
        <w:pStyle w:val="Heading1"/>
      </w:pPr>
      <w:r w:rsidRPr="00B44EEA">
        <w:t>Referrer Details</w:t>
      </w:r>
    </w:p>
    <w:p w14:paraId="6EF1CDE7" w14:textId="50ECF5A2" w:rsidR="00713ED7" w:rsidRDefault="00713ED7" w:rsidP="006548F4">
      <w:pPr>
        <w:tabs>
          <w:tab w:val="left" w:pos="1985"/>
          <w:tab w:val="right" w:leader="dot" w:pos="10205"/>
        </w:tabs>
      </w:pPr>
      <w:r w:rsidRPr="00713ED7">
        <w:t>Referrer Name</w:t>
      </w:r>
      <w:r>
        <w:t xml:space="preserve"> </w:t>
      </w:r>
      <w:r>
        <w:tab/>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p>
    <w:p w14:paraId="6791520A" w14:textId="68112350" w:rsidR="00713ED7" w:rsidRDefault="00713ED7" w:rsidP="006548F4">
      <w:pPr>
        <w:tabs>
          <w:tab w:val="left" w:pos="1985"/>
          <w:tab w:val="right" w:leader="dot" w:pos="10205"/>
        </w:tabs>
      </w:pPr>
      <w:r>
        <w:t>Agency</w:t>
      </w:r>
      <w:r>
        <w:tab/>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p>
    <w:p w14:paraId="7484A8DF" w14:textId="6C0E2B70" w:rsidR="00713ED7" w:rsidRDefault="00713ED7" w:rsidP="006548F4">
      <w:pPr>
        <w:tabs>
          <w:tab w:val="left" w:pos="1985"/>
          <w:tab w:val="right" w:leader="dot" w:pos="10205"/>
        </w:tabs>
      </w:pPr>
      <w:r>
        <w:t>Role</w:t>
      </w:r>
      <w:r>
        <w:tab/>
      </w:r>
      <w:r>
        <w:fldChar w:fldCharType="begin">
          <w:ffData>
            <w:name w:val="Text5"/>
            <w:enabled/>
            <w:calcOnExit w:val="0"/>
            <w:textInput/>
          </w:ffData>
        </w:fldChar>
      </w:r>
      <w:bookmarkStart w:id="2"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ab/>
      </w:r>
    </w:p>
    <w:p w14:paraId="554FD987" w14:textId="37A94ECE" w:rsidR="00713ED7" w:rsidRDefault="00713ED7" w:rsidP="00B51827">
      <w:pPr>
        <w:tabs>
          <w:tab w:val="left" w:pos="1985"/>
          <w:tab w:val="right" w:leader="dot" w:pos="4536"/>
          <w:tab w:val="left" w:pos="5103"/>
          <w:tab w:val="left" w:pos="6663"/>
          <w:tab w:val="right" w:leader="dot" w:pos="10205"/>
        </w:tabs>
      </w:pPr>
      <w:r>
        <w:t>Phone</w:t>
      </w:r>
      <w:r>
        <w:tab/>
      </w: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tab/>
      </w:r>
      <w:r>
        <w:tab/>
        <w:t>Fax</w:t>
      </w:r>
      <w:r>
        <w:tab/>
      </w:r>
      <w:r>
        <w:fldChar w:fldCharType="begin">
          <w:ffData>
            <w:name w:val="Text6"/>
            <w:enabled/>
            <w:calcOnExit w:val="0"/>
            <w:textInput/>
          </w:ffData>
        </w:fldChar>
      </w:r>
      <w:bookmarkStart w:id="4"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ab/>
      </w:r>
    </w:p>
    <w:p w14:paraId="3E24C93E" w14:textId="75411351" w:rsidR="00713ED7" w:rsidRDefault="00713ED7" w:rsidP="006548F4">
      <w:pPr>
        <w:tabs>
          <w:tab w:val="left" w:pos="1985"/>
          <w:tab w:val="right" w:leader="dot" w:pos="10205"/>
        </w:tabs>
      </w:pPr>
      <w:r>
        <w:t>Email</w:t>
      </w:r>
      <w:r>
        <w:tab/>
      </w:r>
      <w:r>
        <w:fldChar w:fldCharType="begin">
          <w:ffData>
            <w:name w:val="Text4"/>
            <w:enabled/>
            <w:calcOnExit w:val="0"/>
            <w:textInput/>
          </w:ffData>
        </w:fldChar>
      </w:r>
      <w:bookmarkStart w:id="5"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tab/>
      </w:r>
    </w:p>
    <w:p w14:paraId="2A08B439" w14:textId="73B613AD" w:rsidR="00713ED7" w:rsidRPr="005B62B3" w:rsidRDefault="00713ED7" w:rsidP="00B44EEA">
      <w:pPr>
        <w:pStyle w:val="Heading1"/>
      </w:pPr>
      <w:r w:rsidRPr="005B62B3">
        <w:t>Client Details</w:t>
      </w:r>
    </w:p>
    <w:p w14:paraId="02B4854C" w14:textId="1A505390" w:rsidR="00713ED7" w:rsidRDefault="00713ED7" w:rsidP="00B51827">
      <w:pPr>
        <w:tabs>
          <w:tab w:val="left" w:pos="1985"/>
          <w:tab w:val="right" w:leader="dot" w:pos="4536"/>
          <w:tab w:val="left" w:pos="5103"/>
          <w:tab w:val="left" w:pos="6663"/>
          <w:tab w:val="right" w:leader="dot" w:pos="10205"/>
        </w:tabs>
      </w:pPr>
      <w:r>
        <w:t>Full</w:t>
      </w:r>
      <w:r w:rsidRPr="00713ED7">
        <w:t xml:space="preserve"> Name</w:t>
      </w:r>
      <w:r>
        <w:t xml:space="preserve"> </w:t>
      </w:r>
      <w:r>
        <w:tab/>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sidR="00E21AC3">
        <w:tab/>
      </w:r>
      <w:r>
        <w:t>Preferred Name</w:t>
      </w:r>
      <w:r>
        <w:tab/>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p>
    <w:p w14:paraId="7D473415" w14:textId="4BF12CF4" w:rsidR="000F76B5" w:rsidRDefault="000F76B5" w:rsidP="00B51827">
      <w:pPr>
        <w:tabs>
          <w:tab w:val="left" w:pos="1985"/>
          <w:tab w:val="right" w:leader="dot" w:pos="4536"/>
          <w:tab w:val="left" w:pos="5103"/>
          <w:tab w:val="left" w:pos="6663"/>
          <w:tab w:val="right" w:leader="dot" w:pos="10205"/>
        </w:tabs>
      </w:pPr>
      <w:r>
        <w:t>DOB</w:t>
      </w:r>
      <w:r>
        <w:tab/>
      </w:r>
      <w:r>
        <w:fldChar w:fldCharType="begin">
          <w:ffData>
            <w:name w:val="Text12"/>
            <w:enabled/>
            <w:calcOnExit w:val="0"/>
            <w:textInput/>
          </w:ffData>
        </w:fldChar>
      </w:r>
      <w:bookmarkStart w:id="6"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ab/>
      </w:r>
      <w:r>
        <w:tab/>
      </w:r>
      <w:r w:rsidR="00C339BA">
        <w:t>Main language</w:t>
      </w:r>
      <w:r w:rsidR="00C339BA">
        <w:tab/>
      </w:r>
      <w:r w:rsidR="00C339BA">
        <w:fldChar w:fldCharType="begin">
          <w:ffData>
            <w:name w:val="Text13"/>
            <w:enabled/>
            <w:calcOnExit w:val="0"/>
            <w:textInput/>
          </w:ffData>
        </w:fldChar>
      </w:r>
      <w:bookmarkStart w:id="7" w:name="Text13"/>
      <w:r w:rsidR="00C339BA">
        <w:instrText xml:space="preserve"> FORMTEXT </w:instrText>
      </w:r>
      <w:r w:rsidR="00C339BA">
        <w:fldChar w:fldCharType="separate"/>
      </w:r>
      <w:r w:rsidR="00C339BA">
        <w:rPr>
          <w:noProof/>
        </w:rPr>
        <w:t> </w:t>
      </w:r>
      <w:r w:rsidR="00C339BA">
        <w:rPr>
          <w:noProof/>
        </w:rPr>
        <w:t> </w:t>
      </w:r>
      <w:r w:rsidR="00C339BA">
        <w:rPr>
          <w:noProof/>
        </w:rPr>
        <w:t> </w:t>
      </w:r>
      <w:r w:rsidR="00C339BA">
        <w:rPr>
          <w:noProof/>
        </w:rPr>
        <w:t> </w:t>
      </w:r>
      <w:r w:rsidR="00C339BA">
        <w:rPr>
          <w:noProof/>
        </w:rPr>
        <w:t> </w:t>
      </w:r>
      <w:r w:rsidR="00C339BA">
        <w:fldChar w:fldCharType="end"/>
      </w:r>
      <w:bookmarkEnd w:id="7"/>
      <w:r w:rsidR="00C339BA">
        <w:tab/>
      </w:r>
    </w:p>
    <w:p w14:paraId="057A1972" w14:textId="770EB5FB" w:rsidR="00585154" w:rsidRDefault="00585154" w:rsidP="00585154">
      <w:pPr>
        <w:tabs>
          <w:tab w:val="left" w:pos="1985"/>
          <w:tab w:val="right" w:leader="dot" w:pos="10205"/>
        </w:tabs>
      </w:pPr>
      <w:r>
        <w:t>Country of Birth</w:t>
      </w:r>
      <w:r>
        <w:tab/>
      </w:r>
      <w:r>
        <w:fldChar w:fldCharType="begin">
          <w:ffData>
            <w:name w:val="Text14"/>
            <w:enabled/>
            <w:calcOnExit w:val="0"/>
            <w:textInput/>
          </w:ffData>
        </w:fldChar>
      </w:r>
      <w:bookmarkStart w:id="8"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tab/>
      </w:r>
    </w:p>
    <w:p w14:paraId="3C48EE82" w14:textId="77777777" w:rsidR="00713ED7" w:rsidRDefault="00713ED7" w:rsidP="006548F4">
      <w:pPr>
        <w:tabs>
          <w:tab w:val="left" w:pos="1985"/>
          <w:tab w:val="right" w:leader="dot" w:pos="10205"/>
        </w:tabs>
      </w:pPr>
      <w:r>
        <w:t>Street Address</w:t>
      </w:r>
      <w:r>
        <w:tab/>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p>
    <w:p w14:paraId="6292DBAE" w14:textId="6775EBDC" w:rsidR="00E21AC3" w:rsidRDefault="00713ED7" w:rsidP="0041207A">
      <w:pPr>
        <w:tabs>
          <w:tab w:val="left" w:pos="2552"/>
          <w:tab w:val="left" w:pos="5103"/>
          <w:tab w:val="left" w:pos="6663"/>
          <w:tab w:val="right" w:leader="dot" w:pos="10205"/>
        </w:tabs>
      </w:pPr>
      <w:r>
        <w:t>No fixed address</w:t>
      </w:r>
      <w:r>
        <w:tab/>
      </w:r>
      <w:r>
        <w:fldChar w:fldCharType="begin">
          <w:ffData>
            <w:name w:val="Check1"/>
            <w:enabled/>
            <w:calcOnExit w:val="0"/>
            <w:checkBox>
              <w:sizeAuto/>
              <w:default w:val="0"/>
            </w:checkBox>
          </w:ffData>
        </w:fldChar>
      </w:r>
      <w:bookmarkStart w:id="9" w:name="Check1"/>
      <w:r>
        <w:instrText xml:space="preserve"> FORMCHECKBOX </w:instrText>
      </w:r>
      <w:r w:rsidR="00335CC3">
        <w:fldChar w:fldCharType="separate"/>
      </w:r>
      <w:r>
        <w:fldChar w:fldCharType="end"/>
      </w:r>
      <w:bookmarkEnd w:id="9"/>
      <w:r w:rsidR="00E21AC3">
        <w:tab/>
        <w:t>Email Address</w:t>
      </w:r>
      <w:r w:rsidR="00E21AC3">
        <w:tab/>
      </w:r>
      <w:r w:rsidR="00E21AC3">
        <w:fldChar w:fldCharType="begin">
          <w:ffData>
            <w:name w:val="Text4"/>
            <w:enabled/>
            <w:calcOnExit w:val="0"/>
            <w:textInput/>
          </w:ffData>
        </w:fldChar>
      </w:r>
      <w:r w:rsidR="00E21AC3">
        <w:instrText xml:space="preserve"> FORMTEXT </w:instrText>
      </w:r>
      <w:r w:rsidR="00E21AC3">
        <w:fldChar w:fldCharType="separate"/>
      </w:r>
      <w:r w:rsidR="00E21AC3">
        <w:rPr>
          <w:noProof/>
        </w:rPr>
        <w:t> </w:t>
      </w:r>
      <w:r w:rsidR="00E21AC3">
        <w:rPr>
          <w:noProof/>
        </w:rPr>
        <w:t> </w:t>
      </w:r>
      <w:r w:rsidR="00E21AC3">
        <w:rPr>
          <w:noProof/>
        </w:rPr>
        <w:t> </w:t>
      </w:r>
      <w:r w:rsidR="00E21AC3">
        <w:rPr>
          <w:noProof/>
        </w:rPr>
        <w:t> </w:t>
      </w:r>
      <w:r w:rsidR="00E21AC3">
        <w:rPr>
          <w:noProof/>
        </w:rPr>
        <w:t> </w:t>
      </w:r>
      <w:r w:rsidR="00E21AC3">
        <w:fldChar w:fldCharType="end"/>
      </w:r>
      <w:r w:rsidR="00E21AC3">
        <w:tab/>
      </w:r>
    </w:p>
    <w:p w14:paraId="7DFE5079" w14:textId="794C2525" w:rsidR="00713ED7" w:rsidRDefault="00713ED7" w:rsidP="00B51827">
      <w:pPr>
        <w:tabs>
          <w:tab w:val="left" w:pos="1985"/>
          <w:tab w:val="right" w:leader="dot" w:pos="4536"/>
          <w:tab w:val="left" w:pos="5103"/>
          <w:tab w:val="left" w:pos="6663"/>
          <w:tab w:val="right" w:leader="dot" w:pos="10205"/>
        </w:tabs>
      </w:pPr>
      <w:r>
        <w:t>Phone</w:t>
      </w:r>
      <w:r>
        <w:tab/>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t>Mobile</w:t>
      </w:r>
      <w:r>
        <w:tab/>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p>
    <w:p w14:paraId="7939EEDB" w14:textId="52919E05" w:rsidR="00713ED7" w:rsidRDefault="00713ED7" w:rsidP="008C3617">
      <w:pPr>
        <w:tabs>
          <w:tab w:val="left" w:pos="2552"/>
          <w:tab w:val="left" w:pos="7230"/>
          <w:tab w:val="left" w:pos="9214"/>
        </w:tabs>
      </w:pPr>
      <w:r>
        <w:t>Preferred contact</w:t>
      </w:r>
      <w:r w:rsidR="00E21AC3">
        <w:tab/>
      </w:r>
      <w:r w:rsidR="00E21AC3">
        <w:fldChar w:fldCharType="begin">
          <w:ffData>
            <w:name w:val="Check2"/>
            <w:enabled/>
            <w:calcOnExit w:val="0"/>
            <w:checkBox>
              <w:sizeAuto/>
              <w:default w:val="0"/>
            </w:checkBox>
          </w:ffData>
        </w:fldChar>
      </w:r>
      <w:bookmarkStart w:id="10" w:name="Check2"/>
      <w:r w:rsidR="00E21AC3">
        <w:instrText xml:space="preserve"> FORMCHECKBOX </w:instrText>
      </w:r>
      <w:r w:rsidR="00335CC3">
        <w:fldChar w:fldCharType="separate"/>
      </w:r>
      <w:r w:rsidR="00E21AC3">
        <w:fldChar w:fldCharType="end"/>
      </w:r>
      <w:bookmarkEnd w:id="10"/>
      <w:r w:rsidR="00E21AC3">
        <w:t xml:space="preserve"> Phone -Safe to Leave a voicemail</w:t>
      </w:r>
      <w:r w:rsidR="00E21AC3">
        <w:tab/>
      </w:r>
      <w:r w:rsidR="00E21AC3">
        <w:fldChar w:fldCharType="begin">
          <w:ffData>
            <w:name w:val="Check3"/>
            <w:enabled/>
            <w:calcOnExit w:val="0"/>
            <w:checkBox>
              <w:sizeAuto/>
              <w:default w:val="0"/>
            </w:checkBox>
          </w:ffData>
        </w:fldChar>
      </w:r>
      <w:bookmarkStart w:id="11" w:name="Check3"/>
      <w:r w:rsidR="00E21AC3">
        <w:instrText xml:space="preserve"> FORMCHECKBOX </w:instrText>
      </w:r>
      <w:r w:rsidR="00335CC3">
        <w:fldChar w:fldCharType="separate"/>
      </w:r>
      <w:r w:rsidR="00E21AC3">
        <w:fldChar w:fldCharType="end"/>
      </w:r>
      <w:bookmarkEnd w:id="11"/>
      <w:r w:rsidR="00E21AC3">
        <w:t xml:space="preserve"> Email</w:t>
      </w:r>
      <w:r w:rsidR="00E21AC3">
        <w:tab/>
      </w:r>
      <w:r w:rsidR="00E21AC3">
        <w:fldChar w:fldCharType="begin">
          <w:ffData>
            <w:name w:val="Check4"/>
            <w:enabled/>
            <w:calcOnExit w:val="0"/>
            <w:checkBox>
              <w:sizeAuto/>
              <w:default w:val="0"/>
            </w:checkBox>
          </w:ffData>
        </w:fldChar>
      </w:r>
      <w:bookmarkStart w:id="12" w:name="Check4"/>
      <w:r w:rsidR="00E21AC3">
        <w:instrText xml:space="preserve"> FORMCHECKBOX </w:instrText>
      </w:r>
      <w:r w:rsidR="00335CC3">
        <w:fldChar w:fldCharType="separate"/>
      </w:r>
      <w:r w:rsidR="00E21AC3">
        <w:fldChar w:fldCharType="end"/>
      </w:r>
      <w:bookmarkEnd w:id="12"/>
      <w:r w:rsidR="00880D13">
        <w:t xml:space="preserve"> </w:t>
      </w:r>
      <w:proofErr w:type="gramStart"/>
      <w:r w:rsidR="00E21AC3">
        <w:t>SMS</w:t>
      </w:r>
      <w:proofErr w:type="gramEnd"/>
    </w:p>
    <w:p w14:paraId="69F884CE" w14:textId="5A606F5C" w:rsidR="00E21AC3" w:rsidRDefault="00E21AC3" w:rsidP="006548F4">
      <w:pPr>
        <w:tabs>
          <w:tab w:val="left" w:pos="1985"/>
          <w:tab w:val="right" w:leader="dot" w:pos="10205"/>
        </w:tabs>
      </w:pPr>
      <w:r>
        <w:t>Best Contact Daytime</w:t>
      </w:r>
      <w:r>
        <w:tab/>
      </w:r>
      <w:r>
        <w:fldChar w:fldCharType="begin">
          <w:ffData>
            <w:name w:val="Text7"/>
            <w:enabled/>
            <w:calcOnExit w:val="0"/>
            <w:textInput/>
          </w:ffData>
        </w:fldChar>
      </w:r>
      <w:bookmarkStart w:id="13"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p>
    <w:p w14:paraId="409CF297" w14:textId="540F0820" w:rsidR="00E21AC3" w:rsidRPr="00B44EEA" w:rsidRDefault="003126EB" w:rsidP="00B44EEA">
      <w:pPr>
        <w:pStyle w:val="Heading2"/>
      </w:pPr>
      <w:r w:rsidRPr="00B44EEA">
        <w:t>Indigenous Status</w:t>
      </w:r>
    </w:p>
    <w:p w14:paraId="461B7E44" w14:textId="2105EFC9" w:rsidR="003126EB" w:rsidRDefault="003126EB" w:rsidP="003126EB">
      <w:pPr>
        <w:tabs>
          <w:tab w:val="left" w:leader="dot" w:pos="4820"/>
          <w:tab w:val="left" w:pos="5387"/>
          <w:tab w:val="left" w:leader="dot" w:pos="9923"/>
        </w:tabs>
      </w:pPr>
      <w:r>
        <w:t xml:space="preserve">Aboriginal but not Torres Strait Islander origin </w:t>
      </w:r>
      <w:r>
        <w:tab/>
      </w:r>
      <w:r>
        <w:fldChar w:fldCharType="begin">
          <w:ffData>
            <w:name w:val="Check5"/>
            <w:enabled/>
            <w:calcOnExit w:val="0"/>
            <w:checkBox>
              <w:sizeAuto/>
              <w:default w:val="0"/>
            </w:checkBox>
          </w:ffData>
        </w:fldChar>
      </w:r>
      <w:bookmarkStart w:id="14" w:name="Check5"/>
      <w:r>
        <w:instrText xml:space="preserve"> FORMCHECKBOX </w:instrText>
      </w:r>
      <w:r w:rsidR="00335CC3">
        <w:fldChar w:fldCharType="separate"/>
      </w:r>
      <w:r>
        <w:fldChar w:fldCharType="end"/>
      </w:r>
      <w:bookmarkEnd w:id="14"/>
      <w:r>
        <w:tab/>
        <w:t>Torres Strait Islander but not Aboriginal origin</w:t>
      </w:r>
      <w:r>
        <w:tab/>
      </w:r>
      <w:r>
        <w:fldChar w:fldCharType="begin">
          <w:ffData>
            <w:name w:val="Check6"/>
            <w:enabled/>
            <w:calcOnExit w:val="0"/>
            <w:checkBox>
              <w:sizeAuto/>
              <w:default w:val="0"/>
            </w:checkBox>
          </w:ffData>
        </w:fldChar>
      </w:r>
      <w:bookmarkStart w:id="15" w:name="Check6"/>
      <w:r>
        <w:instrText xml:space="preserve"> FORMCHECKBOX </w:instrText>
      </w:r>
      <w:r w:rsidR="00335CC3">
        <w:fldChar w:fldCharType="separate"/>
      </w:r>
      <w:r>
        <w:fldChar w:fldCharType="end"/>
      </w:r>
      <w:bookmarkEnd w:id="15"/>
    </w:p>
    <w:p w14:paraId="27C7D1F8" w14:textId="47AD4977" w:rsidR="003126EB" w:rsidRDefault="003126EB" w:rsidP="003126EB">
      <w:pPr>
        <w:tabs>
          <w:tab w:val="left" w:leader="dot" w:pos="4820"/>
          <w:tab w:val="left" w:pos="5387"/>
          <w:tab w:val="left" w:leader="dot" w:pos="9923"/>
        </w:tabs>
      </w:pPr>
      <w:r>
        <w:t>Both Aboriginal and Torres Strait Islander origin</w:t>
      </w:r>
      <w:r>
        <w:tab/>
      </w:r>
      <w:r>
        <w:fldChar w:fldCharType="begin">
          <w:ffData>
            <w:name w:val="Check7"/>
            <w:enabled/>
            <w:calcOnExit w:val="0"/>
            <w:checkBox>
              <w:sizeAuto/>
              <w:default w:val="0"/>
            </w:checkBox>
          </w:ffData>
        </w:fldChar>
      </w:r>
      <w:bookmarkStart w:id="16" w:name="Check7"/>
      <w:r>
        <w:instrText xml:space="preserve"> FORMCHECKBOX </w:instrText>
      </w:r>
      <w:r w:rsidR="00335CC3">
        <w:fldChar w:fldCharType="separate"/>
      </w:r>
      <w:r>
        <w:fldChar w:fldCharType="end"/>
      </w:r>
      <w:bookmarkEnd w:id="16"/>
      <w:r>
        <w:tab/>
        <w:t>South Sea Islander origin</w:t>
      </w:r>
      <w:r>
        <w:tab/>
      </w:r>
      <w:r>
        <w:fldChar w:fldCharType="begin">
          <w:ffData>
            <w:name w:val="Check8"/>
            <w:enabled/>
            <w:calcOnExit w:val="0"/>
            <w:checkBox>
              <w:sizeAuto/>
              <w:default w:val="0"/>
            </w:checkBox>
          </w:ffData>
        </w:fldChar>
      </w:r>
      <w:bookmarkStart w:id="17" w:name="Check8"/>
      <w:r>
        <w:instrText xml:space="preserve"> FORMCHECKBOX </w:instrText>
      </w:r>
      <w:r w:rsidR="00335CC3">
        <w:fldChar w:fldCharType="separate"/>
      </w:r>
      <w:r>
        <w:fldChar w:fldCharType="end"/>
      </w:r>
      <w:bookmarkEnd w:id="17"/>
    </w:p>
    <w:p w14:paraId="5FB7A271" w14:textId="10CDF143" w:rsidR="003126EB" w:rsidRPr="003126EB" w:rsidRDefault="003126EB" w:rsidP="003126EB">
      <w:pPr>
        <w:tabs>
          <w:tab w:val="left" w:leader="dot" w:pos="4820"/>
          <w:tab w:val="left" w:pos="5387"/>
          <w:tab w:val="left" w:leader="dot" w:pos="9923"/>
        </w:tabs>
      </w:pPr>
      <w:r>
        <w:t>Neither Aboriginal nor Torres Strait Islander</w:t>
      </w:r>
      <w:r>
        <w:tab/>
      </w:r>
      <w:r>
        <w:fldChar w:fldCharType="begin">
          <w:ffData>
            <w:name w:val="Check9"/>
            <w:enabled/>
            <w:calcOnExit w:val="0"/>
            <w:checkBox>
              <w:sizeAuto/>
              <w:default w:val="0"/>
            </w:checkBox>
          </w:ffData>
        </w:fldChar>
      </w:r>
      <w:bookmarkStart w:id="18" w:name="Check9"/>
      <w:r>
        <w:instrText xml:space="preserve"> FORMCHECKBOX </w:instrText>
      </w:r>
      <w:r w:rsidR="00335CC3">
        <w:fldChar w:fldCharType="separate"/>
      </w:r>
      <w:r>
        <w:fldChar w:fldCharType="end"/>
      </w:r>
      <w:bookmarkEnd w:id="18"/>
      <w:r>
        <w:tab/>
        <w:t xml:space="preserve">Not stated/inadequately described </w:t>
      </w:r>
      <w:r>
        <w:tab/>
      </w:r>
      <w:r>
        <w:fldChar w:fldCharType="begin">
          <w:ffData>
            <w:name w:val="Check10"/>
            <w:enabled/>
            <w:calcOnExit w:val="0"/>
            <w:checkBox>
              <w:sizeAuto/>
              <w:default w:val="0"/>
            </w:checkBox>
          </w:ffData>
        </w:fldChar>
      </w:r>
      <w:bookmarkStart w:id="19" w:name="Check10"/>
      <w:r>
        <w:instrText xml:space="preserve"> FORMCHECKBOX </w:instrText>
      </w:r>
      <w:r w:rsidR="00335CC3">
        <w:fldChar w:fldCharType="separate"/>
      </w:r>
      <w:r>
        <w:fldChar w:fldCharType="end"/>
      </w:r>
      <w:bookmarkEnd w:id="19"/>
    </w:p>
    <w:p w14:paraId="2604E9C8" w14:textId="77777777" w:rsidR="002466EC" w:rsidRDefault="002466EC" w:rsidP="002466EC"/>
    <w:p w14:paraId="5E8DD01E" w14:textId="38C753AB" w:rsidR="003126EB" w:rsidRDefault="003126EB" w:rsidP="00231A1E">
      <w:pPr>
        <w:pStyle w:val="Heading1"/>
        <w:pBdr>
          <w:top w:val="none" w:sz="0" w:space="0" w:color="auto"/>
        </w:pBdr>
        <w:spacing w:before="240"/>
      </w:pPr>
      <w:r>
        <w:t>Referral information</w:t>
      </w:r>
    </w:p>
    <w:p w14:paraId="281A3689" w14:textId="3C7B4B75" w:rsidR="003126EB" w:rsidRDefault="003126EB" w:rsidP="001E36B7">
      <w:pPr>
        <w:tabs>
          <w:tab w:val="left" w:pos="2552"/>
        </w:tabs>
        <w:spacing w:line="240" w:lineRule="auto"/>
      </w:pPr>
      <w:r>
        <w:t xml:space="preserve">Reason for referral: </w:t>
      </w:r>
      <w:r w:rsidR="005B62B3">
        <w:tab/>
      </w:r>
      <w:r>
        <w:fldChar w:fldCharType="begin">
          <w:ffData>
            <w:name w:val="Text8"/>
            <w:enabled/>
            <w:calcOnExit w:val="0"/>
            <w:textInput/>
          </w:ffData>
        </w:fldChar>
      </w:r>
      <w:bookmarkStart w:id="20"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r>
        <w:tab/>
      </w:r>
    </w:p>
    <w:p w14:paraId="263F5CFC" w14:textId="54A6385F" w:rsidR="003126EB" w:rsidRDefault="003126EB" w:rsidP="001E36B7">
      <w:pPr>
        <w:tabs>
          <w:tab w:val="right" w:leader="dot" w:pos="10205"/>
        </w:tabs>
        <w:spacing w:before="240" w:line="480" w:lineRule="auto"/>
      </w:pPr>
      <w:r>
        <w:tab/>
      </w:r>
    </w:p>
    <w:p w14:paraId="3C6A4F25" w14:textId="556B02B3" w:rsidR="00243E29" w:rsidRDefault="00243E29" w:rsidP="003126EB">
      <w:pPr>
        <w:tabs>
          <w:tab w:val="right" w:leader="dot" w:pos="10205"/>
        </w:tabs>
        <w:spacing w:line="480" w:lineRule="auto"/>
      </w:pPr>
      <w:r>
        <w:tab/>
      </w:r>
    </w:p>
    <w:p w14:paraId="10AAE4CA" w14:textId="2ACD3D67" w:rsidR="003126EB" w:rsidRDefault="003126EB" w:rsidP="008E2BE2">
      <w:pPr>
        <w:tabs>
          <w:tab w:val="left" w:pos="2552"/>
        </w:tabs>
        <w:spacing w:line="240" w:lineRule="auto"/>
      </w:pPr>
      <w:r>
        <w:t>What type of support and assistance is being sought?</w:t>
      </w:r>
      <w:r w:rsidR="005B62B3">
        <w:tab/>
      </w:r>
      <w:r w:rsidR="005B62B3">
        <w:fldChar w:fldCharType="begin">
          <w:ffData>
            <w:name w:val="Text9"/>
            <w:enabled/>
            <w:calcOnExit w:val="0"/>
            <w:textInput/>
          </w:ffData>
        </w:fldChar>
      </w:r>
      <w:bookmarkStart w:id="21" w:name="Text9"/>
      <w:r w:rsidR="005B62B3">
        <w:instrText xml:space="preserve"> FORMTEXT </w:instrText>
      </w:r>
      <w:r w:rsidR="005B62B3">
        <w:fldChar w:fldCharType="separate"/>
      </w:r>
      <w:r w:rsidR="005B62B3">
        <w:t> </w:t>
      </w:r>
      <w:r w:rsidR="005B62B3">
        <w:t> </w:t>
      </w:r>
      <w:r w:rsidR="005B62B3">
        <w:t> </w:t>
      </w:r>
      <w:r w:rsidR="005B62B3">
        <w:t> </w:t>
      </w:r>
      <w:r w:rsidR="005B62B3">
        <w:t> </w:t>
      </w:r>
      <w:r w:rsidR="005B62B3">
        <w:fldChar w:fldCharType="end"/>
      </w:r>
      <w:bookmarkEnd w:id="21"/>
    </w:p>
    <w:p w14:paraId="4A0DEEE9" w14:textId="07CD8608" w:rsidR="005B62B3" w:rsidRDefault="005B62B3" w:rsidP="008E2BE2">
      <w:pPr>
        <w:tabs>
          <w:tab w:val="right" w:leader="dot" w:pos="10205"/>
        </w:tabs>
        <w:spacing w:before="240" w:line="480" w:lineRule="auto"/>
      </w:pPr>
      <w:r>
        <w:tab/>
        <w:t xml:space="preserve"> </w:t>
      </w:r>
    </w:p>
    <w:p w14:paraId="6E58A4E4" w14:textId="59BABA9C" w:rsidR="00243E29" w:rsidRDefault="00243E29" w:rsidP="005B62B3">
      <w:pPr>
        <w:tabs>
          <w:tab w:val="right" w:leader="dot" w:pos="10205"/>
        </w:tabs>
        <w:spacing w:line="480" w:lineRule="auto"/>
      </w:pPr>
      <w:r>
        <w:tab/>
      </w:r>
    </w:p>
    <w:p w14:paraId="414A6F46" w14:textId="673F7675" w:rsidR="003126EB" w:rsidRDefault="003126EB" w:rsidP="003126EB">
      <w:r>
        <w:t>Do you have any concerns for the safety of this client or her children?</w:t>
      </w:r>
      <w:r>
        <w:tab/>
        <w:t>Yes</w:t>
      </w:r>
      <w:r w:rsidR="005B62B3">
        <w:t xml:space="preserve"> </w:t>
      </w:r>
      <w:r w:rsidR="005B62B3">
        <w:fldChar w:fldCharType="begin">
          <w:ffData>
            <w:name w:val="Check11"/>
            <w:enabled/>
            <w:calcOnExit w:val="0"/>
            <w:checkBox>
              <w:sizeAuto/>
              <w:default w:val="0"/>
            </w:checkBox>
          </w:ffData>
        </w:fldChar>
      </w:r>
      <w:bookmarkStart w:id="22" w:name="Check11"/>
      <w:r w:rsidR="005B62B3">
        <w:instrText xml:space="preserve"> FORMCHECKBOX </w:instrText>
      </w:r>
      <w:r w:rsidR="00335CC3">
        <w:fldChar w:fldCharType="separate"/>
      </w:r>
      <w:r w:rsidR="005B62B3">
        <w:fldChar w:fldCharType="end"/>
      </w:r>
      <w:bookmarkEnd w:id="22"/>
      <w:r>
        <w:tab/>
      </w:r>
      <w:r w:rsidR="005B62B3">
        <w:tab/>
      </w:r>
      <w:r>
        <w:t>No</w:t>
      </w:r>
      <w:r w:rsidR="005B62B3">
        <w:t xml:space="preserve"> </w:t>
      </w:r>
      <w:r w:rsidR="005B62B3">
        <w:fldChar w:fldCharType="begin">
          <w:ffData>
            <w:name w:val="Check12"/>
            <w:enabled/>
            <w:calcOnExit w:val="0"/>
            <w:checkBox>
              <w:sizeAuto/>
              <w:default w:val="0"/>
            </w:checkBox>
          </w:ffData>
        </w:fldChar>
      </w:r>
      <w:bookmarkStart w:id="23" w:name="Check12"/>
      <w:r w:rsidR="005B62B3">
        <w:instrText xml:space="preserve"> FORMCHECKBOX </w:instrText>
      </w:r>
      <w:r w:rsidR="00335CC3">
        <w:fldChar w:fldCharType="separate"/>
      </w:r>
      <w:r w:rsidR="005B62B3">
        <w:fldChar w:fldCharType="end"/>
      </w:r>
      <w:bookmarkEnd w:id="23"/>
    </w:p>
    <w:p w14:paraId="5F9BAA0B" w14:textId="7F2F5B70" w:rsidR="003126EB" w:rsidRDefault="003126EB" w:rsidP="008E2BE2">
      <w:pPr>
        <w:tabs>
          <w:tab w:val="left" w:pos="2552"/>
        </w:tabs>
        <w:spacing w:line="240" w:lineRule="auto"/>
      </w:pPr>
      <w:r>
        <w:t>If yes, please note any action taken:</w:t>
      </w:r>
      <w:r>
        <w:tab/>
      </w:r>
      <w:r w:rsidR="005B62B3">
        <w:fldChar w:fldCharType="begin">
          <w:ffData>
            <w:name w:val="Text10"/>
            <w:enabled/>
            <w:calcOnExit w:val="0"/>
            <w:textInput/>
          </w:ffData>
        </w:fldChar>
      </w:r>
      <w:bookmarkStart w:id="24" w:name="Text10"/>
      <w:r w:rsidR="005B62B3">
        <w:instrText xml:space="preserve"> FORMTEXT </w:instrText>
      </w:r>
      <w:r w:rsidR="005B62B3">
        <w:fldChar w:fldCharType="separate"/>
      </w:r>
      <w:r w:rsidR="005B62B3">
        <w:t> </w:t>
      </w:r>
      <w:r w:rsidR="005B62B3">
        <w:t> </w:t>
      </w:r>
      <w:r w:rsidR="005B62B3">
        <w:t> </w:t>
      </w:r>
      <w:r w:rsidR="005B62B3">
        <w:t> </w:t>
      </w:r>
      <w:r w:rsidR="005B62B3">
        <w:t> </w:t>
      </w:r>
      <w:r w:rsidR="005B62B3">
        <w:fldChar w:fldCharType="end"/>
      </w:r>
      <w:bookmarkEnd w:id="24"/>
    </w:p>
    <w:p w14:paraId="2C7D4524" w14:textId="729B9B7F" w:rsidR="005B62B3" w:rsidRDefault="005B62B3" w:rsidP="008E2BE2">
      <w:pPr>
        <w:tabs>
          <w:tab w:val="right" w:leader="dot" w:pos="10205"/>
        </w:tabs>
        <w:spacing w:before="240" w:line="480" w:lineRule="auto"/>
      </w:pPr>
      <w:r>
        <w:tab/>
        <w:t xml:space="preserve"> </w:t>
      </w:r>
    </w:p>
    <w:p w14:paraId="6D3B0A9B" w14:textId="0D12BAF2" w:rsidR="00243E29" w:rsidRDefault="00243E29" w:rsidP="005B62B3">
      <w:pPr>
        <w:tabs>
          <w:tab w:val="right" w:leader="dot" w:pos="10205"/>
        </w:tabs>
        <w:spacing w:line="480" w:lineRule="auto"/>
      </w:pPr>
      <w:r>
        <w:tab/>
      </w:r>
    </w:p>
    <w:p w14:paraId="5A37867D" w14:textId="77777777" w:rsidR="003126EB" w:rsidRDefault="003126EB" w:rsidP="00B44EEA">
      <w:pPr>
        <w:pStyle w:val="Heading1"/>
      </w:pPr>
      <w:r>
        <w:t xml:space="preserve">Consent to share </w:t>
      </w:r>
      <w:proofErr w:type="gramStart"/>
      <w:r>
        <w:t>information</w:t>
      </w:r>
      <w:proofErr w:type="gramEnd"/>
    </w:p>
    <w:p w14:paraId="1F2F4DBE" w14:textId="77777777" w:rsidR="003126EB" w:rsidRDefault="003126EB" w:rsidP="005B62B3">
      <w:pPr>
        <w:jc w:val="both"/>
      </w:pPr>
      <w:r>
        <w:t>The Privacy Act requires the applicant to sign this form giving their consent for the release of their information and details.</w:t>
      </w:r>
    </w:p>
    <w:p w14:paraId="74C62DD0" w14:textId="2351791E" w:rsidR="003126EB" w:rsidRDefault="005B62B3" w:rsidP="00880D13">
      <w:pPr>
        <w:tabs>
          <w:tab w:val="left" w:pos="567"/>
        </w:tabs>
        <w:ind w:left="567" w:hanging="567"/>
        <w:jc w:val="both"/>
      </w:pPr>
      <w:r>
        <w:fldChar w:fldCharType="begin">
          <w:ffData>
            <w:name w:val="Check13"/>
            <w:enabled/>
            <w:calcOnExit w:val="0"/>
            <w:checkBox>
              <w:sizeAuto/>
              <w:default w:val="0"/>
            </w:checkBox>
          </w:ffData>
        </w:fldChar>
      </w:r>
      <w:bookmarkStart w:id="25" w:name="Check13"/>
      <w:r>
        <w:instrText xml:space="preserve"> FORMCHECKBOX </w:instrText>
      </w:r>
      <w:r w:rsidR="00335CC3">
        <w:fldChar w:fldCharType="separate"/>
      </w:r>
      <w:r>
        <w:fldChar w:fldCharType="end"/>
      </w:r>
      <w:bookmarkEnd w:id="25"/>
      <w:r>
        <w:t xml:space="preserve"> </w:t>
      </w:r>
      <w:r>
        <w:tab/>
      </w:r>
      <w:r w:rsidR="003126EB">
        <w:t>I give consent for my details and information to be shared with Neami National.</w:t>
      </w:r>
    </w:p>
    <w:p w14:paraId="71D882D0" w14:textId="07A03FE1" w:rsidR="003126EB" w:rsidRDefault="005B62B3" w:rsidP="00880D13">
      <w:pPr>
        <w:tabs>
          <w:tab w:val="left" w:pos="567"/>
        </w:tabs>
        <w:ind w:left="567" w:hanging="567"/>
        <w:jc w:val="both"/>
      </w:pPr>
      <w:r>
        <w:fldChar w:fldCharType="begin">
          <w:ffData>
            <w:name w:val="Check14"/>
            <w:enabled/>
            <w:calcOnExit w:val="0"/>
            <w:checkBox>
              <w:sizeAuto/>
              <w:default w:val="0"/>
            </w:checkBox>
          </w:ffData>
        </w:fldChar>
      </w:r>
      <w:bookmarkStart w:id="26" w:name="Check14"/>
      <w:r>
        <w:instrText xml:space="preserve"> FORMCHECKBOX </w:instrText>
      </w:r>
      <w:r w:rsidR="00335CC3">
        <w:fldChar w:fldCharType="separate"/>
      </w:r>
      <w:r>
        <w:fldChar w:fldCharType="end"/>
      </w:r>
      <w:bookmarkEnd w:id="26"/>
      <w:r>
        <w:t xml:space="preserve"> </w:t>
      </w:r>
      <w:r>
        <w:tab/>
      </w:r>
      <w:r w:rsidR="003126EB">
        <w:t>I give consent for Neami National to keep a record of my referral and to contact the person or agency referring to update any information and to participate in future treatment planning.</w:t>
      </w:r>
    </w:p>
    <w:p w14:paraId="16938F31" w14:textId="77777777" w:rsidR="005B62B3" w:rsidRDefault="005B62B3" w:rsidP="003126EB"/>
    <w:p w14:paraId="1A1F6851" w14:textId="3D112358" w:rsidR="003126EB" w:rsidRDefault="005B62B3" w:rsidP="00830165">
      <w:pPr>
        <w:tabs>
          <w:tab w:val="left" w:pos="1985"/>
          <w:tab w:val="right" w:leader="dot" w:pos="5103"/>
          <w:tab w:val="left" w:pos="5812"/>
          <w:tab w:val="left" w:pos="6379"/>
          <w:tab w:val="right" w:leader="dot" w:pos="10205"/>
        </w:tabs>
      </w:pPr>
      <w:r>
        <w:t>Client Signature</w:t>
      </w:r>
      <w:r>
        <w:tab/>
      </w:r>
      <w:r>
        <w:tab/>
      </w:r>
      <w:r>
        <w:tab/>
        <w:t>Date</w:t>
      </w:r>
      <w:r>
        <w:tab/>
      </w:r>
      <w:r w:rsidR="00BB1BD0">
        <w:fldChar w:fldCharType="begin">
          <w:ffData>
            <w:name w:val="Text11"/>
            <w:enabled/>
            <w:calcOnExit w:val="0"/>
            <w:textInput/>
          </w:ffData>
        </w:fldChar>
      </w:r>
      <w:bookmarkStart w:id="27" w:name="Text11"/>
      <w:r w:rsidR="00BB1BD0">
        <w:instrText xml:space="preserve"> FORMTEXT </w:instrText>
      </w:r>
      <w:r w:rsidR="00BB1BD0">
        <w:fldChar w:fldCharType="separate"/>
      </w:r>
      <w:r w:rsidR="00BB1BD0">
        <w:rPr>
          <w:noProof/>
        </w:rPr>
        <w:t> </w:t>
      </w:r>
      <w:r w:rsidR="00BB1BD0">
        <w:rPr>
          <w:noProof/>
        </w:rPr>
        <w:t> </w:t>
      </w:r>
      <w:r w:rsidR="00BB1BD0">
        <w:rPr>
          <w:noProof/>
        </w:rPr>
        <w:t> </w:t>
      </w:r>
      <w:r w:rsidR="00BB1BD0">
        <w:rPr>
          <w:noProof/>
        </w:rPr>
        <w:t> </w:t>
      </w:r>
      <w:r w:rsidR="00BB1BD0">
        <w:rPr>
          <w:noProof/>
        </w:rPr>
        <w:t> </w:t>
      </w:r>
      <w:r w:rsidR="00BB1BD0">
        <w:fldChar w:fldCharType="end"/>
      </w:r>
      <w:bookmarkEnd w:id="27"/>
      <w:r>
        <w:tab/>
      </w:r>
    </w:p>
    <w:p w14:paraId="75112A89" w14:textId="3238DEC0" w:rsidR="003126EB" w:rsidRDefault="003126EB" w:rsidP="00C46742">
      <w:pPr>
        <w:pStyle w:val="Heading2"/>
      </w:pPr>
      <w:r>
        <w:t>Verbal client consent</w:t>
      </w:r>
      <w:r w:rsidR="00BE5707" w:rsidRPr="002A296A">
        <w:rPr>
          <w:noProof/>
        </w:rPr>
        <mc:AlternateContent>
          <mc:Choice Requires="wpg">
            <w:drawing>
              <wp:anchor distT="0" distB="0" distL="114300" distR="114300" simplePos="0" relativeHeight="251664384" behindDoc="0" locked="1" layoutInCell="1" allowOverlap="1" wp14:anchorId="4AC62AC4" wp14:editId="113C1BFA">
                <wp:simplePos x="0" y="0"/>
                <wp:positionH relativeFrom="margin">
                  <wp:posOffset>3433445</wp:posOffset>
                </wp:positionH>
                <wp:positionV relativeFrom="page">
                  <wp:posOffset>7603490</wp:posOffset>
                </wp:positionV>
                <wp:extent cx="3239135" cy="2418715"/>
                <wp:effectExtent l="0" t="0" r="0" b="635"/>
                <wp:wrapSquare wrapText="bothSides"/>
                <wp:docPr id="11" name="Call-out box"/>
                <wp:cNvGraphicFramePr/>
                <a:graphic xmlns:a="http://schemas.openxmlformats.org/drawingml/2006/main">
                  <a:graphicData uri="http://schemas.microsoft.com/office/word/2010/wordprocessingGroup">
                    <wpg:wgp>
                      <wpg:cNvGrpSpPr/>
                      <wpg:grpSpPr>
                        <a:xfrm>
                          <a:off x="0" y="0"/>
                          <a:ext cx="3239135" cy="2418715"/>
                          <a:chOff x="-449098" y="-76010"/>
                          <a:chExt cx="3461971" cy="2321015"/>
                        </a:xfrm>
                      </wpg:grpSpPr>
                      <wps:wsp>
                        <wps:cNvPr id="12" name="Text Box"/>
                        <wps:cNvSpPr/>
                        <wps:spPr>
                          <a:xfrm>
                            <a:off x="-449098" y="-76010"/>
                            <a:ext cx="3461971" cy="2321015"/>
                          </a:xfrm>
                          <a:custGeom>
                            <a:avLst/>
                            <a:gdLst>
                              <a:gd name="connsiteX0" fmla="*/ 2688945 w 2688945"/>
                              <a:gd name="connsiteY0" fmla="*/ 125082 h 2199030"/>
                              <a:gd name="connsiteX1" fmla="*/ 2679115 w 2688945"/>
                              <a:gd name="connsiteY1" fmla="*/ 76390 h 2199030"/>
                              <a:gd name="connsiteX2" fmla="*/ 2652306 w 2688945"/>
                              <a:gd name="connsiteY2" fmla="*/ 36639 h 2199030"/>
                              <a:gd name="connsiteX3" fmla="*/ 2612542 w 2688945"/>
                              <a:gd name="connsiteY3" fmla="*/ 9829 h 2199030"/>
                              <a:gd name="connsiteX4" fmla="*/ 2563850 w 2688945"/>
                              <a:gd name="connsiteY4" fmla="*/ 0 h 2199030"/>
                              <a:gd name="connsiteX5" fmla="*/ 299554 w 2688945"/>
                              <a:gd name="connsiteY5" fmla="*/ 0 h 2199030"/>
                              <a:gd name="connsiteX6" fmla="*/ 250863 w 2688945"/>
                              <a:gd name="connsiteY6" fmla="*/ 9829 h 2199030"/>
                              <a:gd name="connsiteX7" fmla="*/ 211099 w 2688945"/>
                              <a:gd name="connsiteY7" fmla="*/ 36639 h 2199030"/>
                              <a:gd name="connsiteX8" fmla="*/ 184302 w 2688945"/>
                              <a:gd name="connsiteY8" fmla="*/ 76390 h 2199030"/>
                              <a:gd name="connsiteX9" fmla="*/ 174472 w 2688945"/>
                              <a:gd name="connsiteY9" fmla="*/ 125082 h 2199030"/>
                              <a:gd name="connsiteX10" fmla="*/ 174472 w 2688945"/>
                              <a:gd name="connsiteY10" fmla="*/ 776058 h 2199030"/>
                              <a:gd name="connsiteX11" fmla="*/ 0 w 2688945"/>
                              <a:gd name="connsiteY11" fmla="*/ 950531 h 2199030"/>
                              <a:gd name="connsiteX12" fmla="*/ 180571 w 2688945"/>
                              <a:gd name="connsiteY12" fmla="*/ 1824544 h 2199030"/>
                              <a:gd name="connsiteX13" fmla="*/ 174472 w 2688945"/>
                              <a:gd name="connsiteY13" fmla="*/ 2073935 h 2199030"/>
                              <a:gd name="connsiteX14" fmla="*/ 184302 w 2688945"/>
                              <a:gd name="connsiteY14" fmla="*/ 2122627 h 2199030"/>
                              <a:gd name="connsiteX15" fmla="*/ 211099 w 2688945"/>
                              <a:gd name="connsiteY15" fmla="*/ 2162391 h 2199030"/>
                              <a:gd name="connsiteX16" fmla="*/ 250863 w 2688945"/>
                              <a:gd name="connsiteY16" fmla="*/ 2189200 h 2199030"/>
                              <a:gd name="connsiteX17" fmla="*/ 299554 w 2688945"/>
                              <a:gd name="connsiteY17" fmla="*/ 2199030 h 2199030"/>
                              <a:gd name="connsiteX18" fmla="*/ 2563850 w 2688945"/>
                              <a:gd name="connsiteY18" fmla="*/ 2199030 h 2199030"/>
                              <a:gd name="connsiteX19" fmla="*/ 2612542 w 2688945"/>
                              <a:gd name="connsiteY19" fmla="*/ 2189200 h 2199030"/>
                              <a:gd name="connsiteX20" fmla="*/ 2652306 w 2688945"/>
                              <a:gd name="connsiteY20" fmla="*/ 2162391 h 2199030"/>
                              <a:gd name="connsiteX21" fmla="*/ 2679115 w 2688945"/>
                              <a:gd name="connsiteY21" fmla="*/ 2122627 h 2199030"/>
                              <a:gd name="connsiteX22" fmla="*/ 2688945 w 2688945"/>
                              <a:gd name="connsiteY22" fmla="*/ 2073935 h 2199030"/>
                              <a:gd name="connsiteX23" fmla="*/ 2688945 w 2688945"/>
                              <a:gd name="connsiteY23" fmla="*/ 125082 h 2199030"/>
                              <a:gd name="connsiteX0" fmla="*/ 2740068 w 2740068"/>
                              <a:gd name="connsiteY0" fmla="*/ 125082 h 2199030"/>
                              <a:gd name="connsiteX1" fmla="*/ 2730238 w 2740068"/>
                              <a:gd name="connsiteY1" fmla="*/ 76390 h 2199030"/>
                              <a:gd name="connsiteX2" fmla="*/ 2703429 w 2740068"/>
                              <a:gd name="connsiteY2" fmla="*/ 36639 h 2199030"/>
                              <a:gd name="connsiteX3" fmla="*/ 2663665 w 2740068"/>
                              <a:gd name="connsiteY3" fmla="*/ 9829 h 2199030"/>
                              <a:gd name="connsiteX4" fmla="*/ 2614973 w 2740068"/>
                              <a:gd name="connsiteY4" fmla="*/ 0 h 2199030"/>
                              <a:gd name="connsiteX5" fmla="*/ 350677 w 2740068"/>
                              <a:gd name="connsiteY5" fmla="*/ 0 h 2199030"/>
                              <a:gd name="connsiteX6" fmla="*/ 301986 w 2740068"/>
                              <a:gd name="connsiteY6" fmla="*/ 9829 h 2199030"/>
                              <a:gd name="connsiteX7" fmla="*/ 262222 w 2740068"/>
                              <a:gd name="connsiteY7" fmla="*/ 36639 h 2199030"/>
                              <a:gd name="connsiteX8" fmla="*/ 235425 w 2740068"/>
                              <a:gd name="connsiteY8" fmla="*/ 76390 h 2199030"/>
                              <a:gd name="connsiteX9" fmla="*/ 225595 w 2740068"/>
                              <a:gd name="connsiteY9" fmla="*/ 125082 h 2199030"/>
                              <a:gd name="connsiteX10" fmla="*/ 225595 w 2740068"/>
                              <a:gd name="connsiteY10" fmla="*/ 776058 h 2199030"/>
                              <a:gd name="connsiteX11" fmla="*/ 0 w 2740068"/>
                              <a:gd name="connsiteY11" fmla="*/ 1718957 h 2199030"/>
                              <a:gd name="connsiteX12" fmla="*/ 231694 w 2740068"/>
                              <a:gd name="connsiteY12" fmla="*/ 1824544 h 2199030"/>
                              <a:gd name="connsiteX13" fmla="*/ 225595 w 2740068"/>
                              <a:gd name="connsiteY13" fmla="*/ 2073935 h 2199030"/>
                              <a:gd name="connsiteX14" fmla="*/ 235425 w 2740068"/>
                              <a:gd name="connsiteY14" fmla="*/ 2122627 h 2199030"/>
                              <a:gd name="connsiteX15" fmla="*/ 262222 w 2740068"/>
                              <a:gd name="connsiteY15" fmla="*/ 2162391 h 2199030"/>
                              <a:gd name="connsiteX16" fmla="*/ 301986 w 2740068"/>
                              <a:gd name="connsiteY16" fmla="*/ 2189200 h 2199030"/>
                              <a:gd name="connsiteX17" fmla="*/ 350677 w 2740068"/>
                              <a:gd name="connsiteY17" fmla="*/ 2199030 h 2199030"/>
                              <a:gd name="connsiteX18" fmla="*/ 2614973 w 2740068"/>
                              <a:gd name="connsiteY18" fmla="*/ 2199030 h 2199030"/>
                              <a:gd name="connsiteX19" fmla="*/ 2663665 w 2740068"/>
                              <a:gd name="connsiteY19" fmla="*/ 2189200 h 2199030"/>
                              <a:gd name="connsiteX20" fmla="*/ 2703429 w 2740068"/>
                              <a:gd name="connsiteY20" fmla="*/ 2162391 h 2199030"/>
                              <a:gd name="connsiteX21" fmla="*/ 2730238 w 2740068"/>
                              <a:gd name="connsiteY21" fmla="*/ 2122627 h 2199030"/>
                              <a:gd name="connsiteX22" fmla="*/ 2740068 w 2740068"/>
                              <a:gd name="connsiteY22" fmla="*/ 2073935 h 2199030"/>
                              <a:gd name="connsiteX23" fmla="*/ 2740068 w 2740068"/>
                              <a:gd name="connsiteY23" fmla="*/ 125082 h 2199030"/>
                              <a:gd name="connsiteX0" fmla="*/ 2740068 w 2740068"/>
                              <a:gd name="connsiteY0" fmla="*/ 125082 h 2199030"/>
                              <a:gd name="connsiteX1" fmla="*/ 2730238 w 2740068"/>
                              <a:gd name="connsiteY1" fmla="*/ 76390 h 2199030"/>
                              <a:gd name="connsiteX2" fmla="*/ 2703429 w 2740068"/>
                              <a:gd name="connsiteY2" fmla="*/ 36639 h 2199030"/>
                              <a:gd name="connsiteX3" fmla="*/ 2663665 w 2740068"/>
                              <a:gd name="connsiteY3" fmla="*/ 9829 h 2199030"/>
                              <a:gd name="connsiteX4" fmla="*/ 2614973 w 2740068"/>
                              <a:gd name="connsiteY4" fmla="*/ 0 h 2199030"/>
                              <a:gd name="connsiteX5" fmla="*/ 350677 w 2740068"/>
                              <a:gd name="connsiteY5" fmla="*/ 0 h 2199030"/>
                              <a:gd name="connsiteX6" fmla="*/ 301986 w 2740068"/>
                              <a:gd name="connsiteY6" fmla="*/ 9829 h 2199030"/>
                              <a:gd name="connsiteX7" fmla="*/ 262222 w 2740068"/>
                              <a:gd name="connsiteY7" fmla="*/ 36639 h 2199030"/>
                              <a:gd name="connsiteX8" fmla="*/ 235425 w 2740068"/>
                              <a:gd name="connsiteY8" fmla="*/ 76390 h 2199030"/>
                              <a:gd name="connsiteX9" fmla="*/ 225595 w 2740068"/>
                              <a:gd name="connsiteY9" fmla="*/ 125082 h 2199030"/>
                              <a:gd name="connsiteX10" fmla="*/ 231693 w 2740068"/>
                              <a:gd name="connsiteY10" fmla="*/ 1550732 h 2199030"/>
                              <a:gd name="connsiteX11" fmla="*/ 0 w 2740068"/>
                              <a:gd name="connsiteY11" fmla="*/ 1718957 h 2199030"/>
                              <a:gd name="connsiteX12" fmla="*/ 231694 w 2740068"/>
                              <a:gd name="connsiteY12" fmla="*/ 1824544 h 2199030"/>
                              <a:gd name="connsiteX13" fmla="*/ 225595 w 2740068"/>
                              <a:gd name="connsiteY13" fmla="*/ 2073935 h 2199030"/>
                              <a:gd name="connsiteX14" fmla="*/ 235425 w 2740068"/>
                              <a:gd name="connsiteY14" fmla="*/ 2122627 h 2199030"/>
                              <a:gd name="connsiteX15" fmla="*/ 262222 w 2740068"/>
                              <a:gd name="connsiteY15" fmla="*/ 2162391 h 2199030"/>
                              <a:gd name="connsiteX16" fmla="*/ 301986 w 2740068"/>
                              <a:gd name="connsiteY16" fmla="*/ 2189200 h 2199030"/>
                              <a:gd name="connsiteX17" fmla="*/ 350677 w 2740068"/>
                              <a:gd name="connsiteY17" fmla="*/ 2199030 h 2199030"/>
                              <a:gd name="connsiteX18" fmla="*/ 2614973 w 2740068"/>
                              <a:gd name="connsiteY18" fmla="*/ 2199030 h 2199030"/>
                              <a:gd name="connsiteX19" fmla="*/ 2663665 w 2740068"/>
                              <a:gd name="connsiteY19" fmla="*/ 2189200 h 2199030"/>
                              <a:gd name="connsiteX20" fmla="*/ 2703429 w 2740068"/>
                              <a:gd name="connsiteY20" fmla="*/ 2162391 h 2199030"/>
                              <a:gd name="connsiteX21" fmla="*/ 2730238 w 2740068"/>
                              <a:gd name="connsiteY21" fmla="*/ 2122627 h 2199030"/>
                              <a:gd name="connsiteX22" fmla="*/ 2740068 w 2740068"/>
                              <a:gd name="connsiteY22" fmla="*/ 2073935 h 2199030"/>
                              <a:gd name="connsiteX23" fmla="*/ 2740068 w 2740068"/>
                              <a:gd name="connsiteY23" fmla="*/ 125082 h 21990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2740068" h="2199030">
                                <a:moveTo>
                                  <a:pt x="2740068" y="125082"/>
                                </a:moveTo>
                                <a:lnTo>
                                  <a:pt x="2730238" y="76390"/>
                                </a:lnTo>
                                <a:lnTo>
                                  <a:pt x="2703429" y="36639"/>
                                </a:lnTo>
                                <a:lnTo>
                                  <a:pt x="2663665" y="9829"/>
                                </a:lnTo>
                                <a:lnTo>
                                  <a:pt x="2614973" y="0"/>
                                </a:lnTo>
                                <a:lnTo>
                                  <a:pt x="350677" y="0"/>
                                </a:lnTo>
                                <a:lnTo>
                                  <a:pt x="301986" y="9829"/>
                                </a:lnTo>
                                <a:lnTo>
                                  <a:pt x="262222" y="36639"/>
                                </a:lnTo>
                                <a:lnTo>
                                  <a:pt x="235425" y="76390"/>
                                </a:lnTo>
                                <a:lnTo>
                                  <a:pt x="225595" y="125082"/>
                                </a:lnTo>
                                <a:cubicBezTo>
                                  <a:pt x="227628" y="600299"/>
                                  <a:pt x="229660" y="1075515"/>
                                  <a:pt x="231693" y="1550732"/>
                                </a:cubicBezTo>
                                <a:lnTo>
                                  <a:pt x="0" y="1718957"/>
                                </a:lnTo>
                                <a:lnTo>
                                  <a:pt x="231694" y="1824544"/>
                                </a:lnTo>
                                <a:lnTo>
                                  <a:pt x="225595" y="2073935"/>
                                </a:lnTo>
                                <a:lnTo>
                                  <a:pt x="235425" y="2122627"/>
                                </a:lnTo>
                                <a:lnTo>
                                  <a:pt x="262222" y="2162391"/>
                                </a:lnTo>
                                <a:lnTo>
                                  <a:pt x="301986" y="2189200"/>
                                </a:lnTo>
                                <a:lnTo>
                                  <a:pt x="350677" y="2199030"/>
                                </a:lnTo>
                                <a:lnTo>
                                  <a:pt x="2614973" y="2199030"/>
                                </a:lnTo>
                                <a:lnTo>
                                  <a:pt x="2663665" y="2189200"/>
                                </a:lnTo>
                                <a:lnTo>
                                  <a:pt x="2703429" y="2162391"/>
                                </a:lnTo>
                                <a:lnTo>
                                  <a:pt x="2730238" y="2122627"/>
                                </a:lnTo>
                                <a:lnTo>
                                  <a:pt x="2740068" y="2073935"/>
                                </a:lnTo>
                                <a:lnTo>
                                  <a:pt x="2740068" y="125082"/>
                                </a:lnTo>
                                <a:close/>
                              </a:path>
                            </a:pathLst>
                          </a:custGeom>
                          <a:solidFill>
                            <a:schemeClr val="accent6"/>
                          </a:solidFill>
                          <a:ln>
                            <a:noFill/>
                          </a:ln>
                        </wps:spPr>
                        <wps:txbx>
                          <w:txbxContent>
                            <w:p w14:paraId="12BEE717" w14:textId="54CB5A7B" w:rsidR="00BE5707" w:rsidRDefault="00BE5707" w:rsidP="00C30BA0">
                              <w:pPr>
                                <w:pStyle w:val="Call-outBoxHeading"/>
                                <w:spacing w:after="0"/>
                              </w:pPr>
                              <w:r>
                                <w:t xml:space="preserve">What </w:t>
                              </w:r>
                              <w:r w:rsidR="00F74E60">
                                <w:t>happens now</w:t>
                              </w:r>
                              <w:r>
                                <w:t>:</w:t>
                              </w:r>
                            </w:p>
                            <w:p w14:paraId="40B4061E" w14:textId="311F4B52" w:rsidR="00BE5707" w:rsidRDefault="00F74E60" w:rsidP="00C30BA0">
                              <w:pPr>
                                <w:pStyle w:val="Call-outBoxText"/>
                                <w:spacing w:before="0"/>
                              </w:pPr>
                              <w:r w:rsidRPr="00F74E60">
                                <w:t>After the Townsville Women’s Health &amp; Wellbeing Service team receive your referral, they’ll be in contact with the client being referred within two business days.</w:t>
                              </w:r>
                            </w:p>
                            <w:p w14:paraId="06E38459" w14:textId="292A4548" w:rsidR="00F74E60" w:rsidRDefault="00F74E60" w:rsidP="00C30BA0">
                              <w:pPr>
                                <w:pStyle w:val="Call-outBoxHeading"/>
                                <w:spacing w:after="0"/>
                              </w:pPr>
                              <w:r>
                                <w:t>Contact</w:t>
                              </w:r>
                            </w:p>
                            <w:p w14:paraId="112C0299" w14:textId="77777777" w:rsidR="00911854" w:rsidRDefault="00F74E60" w:rsidP="00C30BA0">
                              <w:pPr>
                                <w:pStyle w:val="Call-outBoxText"/>
                                <w:spacing w:before="0" w:after="0"/>
                                <w:rPr>
                                  <w:lang w:val="en-US"/>
                                </w:rPr>
                              </w:pPr>
                              <w:r w:rsidRPr="00F74E60">
                                <w:rPr>
                                  <w:lang w:val="en-US"/>
                                </w:rPr>
                                <w:t xml:space="preserve">Townsville Women’s Health </w:t>
                              </w:r>
                              <w:r w:rsidR="00911854">
                                <w:rPr>
                                  <w:lang w:val="en-US"/>
                                </w:rPr>
                                <w:t>&amp;</w:t>
                              </w:r>
                              <w:r w:rsidRPr="00F74E60">
                                <w:rPr>
                                  <w:lang w:val="en-US"/>
                                </w:rPr>
                                <w:t xml:space="preserve"> Wellbeing Service </w:t>
                              </w:r>
                            </w:p>
                            <w:p w14:paraId="03257ED2" w14:textId="15D11554" w:rsidR="00F74E60" w:rsidRPr="00F74E60" w:rsidRDefault="00F74E60" w:rsidP="00C30BA0">
                              <w:pPr>
                                <w:pStyle w:val="Call-outBoxText"/>
                                <w:spacing w:before="0" w:after="0"/>
                                <w:rPr>
                                  <w:lang w:val="en-US"/>
                                </w:rPr>
                              </w:pPr>
                              <w:r w:rsidRPr="00F74E60">
                                <w:rPr>
                                  <w:lang w:val="en-US"/>
                                </w:rPr>
                                <w:t>Phone</w:t>
                              </w:r>
                              <w:r w:rsidR="00911854">
                                <w:rPr>
                                  <w:lang w:val="en-US"/>
                                </w:rPr>
                                <w:t>:</w:t>
                              </w:r>
                              <w:r w:rsidRPr="00F74E60">
                                <w:rPr>
                                  <w:lang w:val="en-US"/>
                                </w:rPr>
                                <w:t xml:space="preserve"> 07 4766 8415</w:t>
                              </w:r>
                            </w:p>
                            <w:p w14:paraId="2BCED9BD" w14:textId="58A9C107" w:rsidR="00F74E60" w:rsidRPr="00E871FA" w:rsidRDefault="00F74E60" w:rsidP="00C30BA0">
                              <w:pPr>
                                <w:pStyle w:val="Call-outBoxText"/>
                                <w:spacing w:before="0"/>
                                <w:rPr>
                                  <w:lang w:val="en-US"/>
                                </w:rPr>
                              </w:pPr>
                              <w:r w:rsidRPr="00F74E60">
                                <w:rPr>
                                  <w:lang w:val="en-US"/>
                                </w:rPr>
                                <w:t>Email</w:t>
                              </w:r>
                              <w:r w:rsidR="00911854">
                                <w:rPr>
                                  <w:lang w:val="en-US"/>
                                </w:rPr>
                                <w:t>:</w:t>
                              </w:r>
                              <w:r w:rsidRPr="00F74E60">
                                <w:rPr>
                                  <w:lang w:val="en-US"/>
                                </w:rPr>
                                <w:tab/>
                              </w:r>
                              <w:r w:rsidR="00911854">
                                <w:rPr>
                                  <w:lang w:val="en-US"/>
                                </w:rPr>
                                <w:t>whws</w:t>
                              </w:r>
                              <w:r w:rsidRPr="00F74E60">
                                <w:rPr>
                                  <w:lang w:val="en-US"/>
                                </w:rPr>
                                <w:t>@neaminational.org.au</w:t>
                              </w:r>
                            </w:p>
                          </w:txbxContent>
                        </wps:txbx>
                        <wps:bodyPr wrap="square" lIns="360000" tIns="396000" rIns="144000" bIns="36000" rtlCol="0"/>
                      </wps:wsp>
                      <pic:pic xmlns:pic="http://schemas.openxmlformats.org/drawingml/2006/picture">
                        <pic:nvPicPr>
                          <pic:cNvPr id="13" name="Accent"/>
                          <pic:cNvPicPr>
                            <a:picLocks noChangeAspect="1"/>
                          </pic:cNvPicPr>
                        </pic:nvPicPr>
                        <pic:blipFill>
                          <a:blip r:embed="rId15">
                            <a:extLst>
                              <a:ext uri="{96DAC541-7B7A-43D3-8B79-37D633B846F1}">
                                <asvg:svgBlip xmlns:asvg="http://schemas.microsoft.com/office/drawing/2016/SVG/main" r:embed="rId16"/>
                              </a:ext>
                            </a:extLst>
                          </a:blip>
                          <a:stretch>
                            <a:fillRect/>
                          </a:stretch>
                        </pic:blipFill>
                        <pic:spPr>
                          <a:xfrm>
                            <a:off x="45846" y="-1822"/>
                            <a:ext cx="579600" cy="2268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AC62AC4" id="Call-out box" o:spid="_x0000_s1026" style="position:absolute;margin-left:270.35pt;margin-top:598.7pt;width:255.05pt;height:190.45pt;z-index:251664384;mso-position-horizontal-relative:margin;mso-position-vertical-relative:page;mso-width-relative:margin;mso-height-relative:margin" coordorigin="-4490,-760" coordsize="34619,2321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">
                <v:shape id="Text Box" o:spid="_x0000_s1027" style="position:absolute;left:-4490;top:-760;width:34618;height:23210;visibility:visible;mso-wrap-style:square;v-text-anchor:top" coordsize="2740068,21990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" adj="-11796480,,5400" path="m2740068,125082r-9830,-48692l2703429,36639,2663665,9829,2614973,,350677,,301986,9829,262222,36639,235425,76390r-9830,48692c227628,600299,229660,1075515,231693,1550732l,1718957r231694,105587l225595,2073935r9830,48692l262222,2162391r39764,26809l350677,2199030r2264296,l2663665,2189200r39764,-26809l2730238,2122627r9830,-48692l2740068,125082xe" fillcolor="#f2ecdf [3209]" stroked="f">
                  <v:stroke joinstyle="miter"/>
                  <v:formulas/>
                  <v:path arrowok="t" o:connecttype="custom" o:connectlocs="3461971,132021;3449551,80628;3415679,38671;3365439,10374;3303918,0;443067,0;381548,10374;331307,38671;297450,80628;285031,132021;292735,1636754;0,1814311;292736,1925755;285031,2188981;297450,2240374;331307,2282344;381548,2310640;443067,2321015;3303918,2321015;3365439,2310640;3415679,2282344;3449551,2240374;3461971,2188981;3461971,132021" o:connectangles="0,0,0,0,0,0,0,0,0,0,0,0,0,0,0,0,0,0,0,0,0,0,0,0" textboxrect="0,0,2740068,2199030"/>
                  <v:textbox inset="10mm,11mm,4mm,1mm">
                    <w:txbxContent>
                      <w:p w14:paraId="12BEE717" w14:textId="54CB5A7B" w:rsidR="00BE5707" w:rsidRDefault="00BE5707" w:rsidP="00C30BA0">
                        <w:pPr>
                          <w:pStyle w:val="Call-outBoxHeading"/>
                          <w:spacing w:after="0"/>
                        </w:pPr>
                        <w:r>
                          <w:t xml:space="preserve">What </w:t>
                        </w:r>
                        <w:r w:rsidR="00F74E60">
                          <w:t>happens now</w:t>
                        </w:r>
                        <w:r>
                          <w:t>:</w:t>
                        </w:r>
                      </w:p>
                      <w:p w14:paraId="40B4061E" w14:textId="311F4B52" w:rsidR="00BE5707" w:rsidRDefault="00F74E60" w:rsidP="00C30BA0">
                        <w:pPr>
                          <w:pStyle w:val="Call-outBoxText"/>
                          <w:spacing w:before="0"/>
                        </w:pPr>
                        <w:r w:rsidRPr="00F74E60">
                          <w:t>After the Townsville Women’s Health &amp; Wellbeing Service team receive your referral, they’ll be in contact with the client being referred within two business days.</w:t>
                        </w:r>
                      </w:p>
                      <w:p w14:paraId="06E38459" w14:textId="292A4548" w:rsidR="00F74E60" w:rsidRDefault="00F74E60" w:rsidP="00C30BA0">
                        <w:pPr>
                          <w:pStyle w:val="Call-outBoxHeading"/>
                          <w:spacing w:after="0"/>
                        </w:pPr>
                        <w:r>
                          <w:t>Contact</w:t>
                        </w:r>
                      </w:p>
                      <w:p w14:paraId="112C0299" w14:textId="77777777" w:rsidR="00911854" w:rsidRDefault="00F74E60" w:rsidP="00C30BA0">
                        <w:pPr>
                          <w:pStyle w:val="Call-outBoxText"/>
                          <w:spacing w:before="0" w:after="0"/>
                          <w:rPr>
                            <w:lang w:val="en-US"/>
                          </w:rPr>
                        </w:pPr>
                        <w:r w:rsidRPr="00F74E60">
                          <w:rPr>
                            <w:lang w:val="en-US"/>
                          </w:rPr>
                          <w:t xml:space="preserve">Townsville Women’s Health </w:t>
                        </w:r>
                        <w:r w:rsidR="00911854">
                          <w:rPr>
                            <w:lang w:val="en-US"/>
                          </w:rPr>
                          <w:t>&amp;</w:t>
                        </w:r>
                        <w:r w:rsidRPr="00F74E60">
                          <w:rPr>
                            <w:lang w:val="en-US"/>
                          </w:rPr>
                          <w:t xml:space="preserve"> Wellbeing Service </w:t>
                        </w:r>
                      </w:p>
                      <w:p w14:paraId="03257ED2" w14:textId="15D11554" w:rsidR="00F74E60" w:rsidRPr="00F74E60" w:rsidRDefault="00F74E60" w:rsidP="00C30BA0">
                        <w:pPr>
                          <w:pStyle w:val="Call-outBoxText"/>
                          <w:spacing w:before="0" w:after="0"/>
                          <w:rPr>
                            <w:lang w:val="en-US"/>
                          </w:rPr>
                        </w:pPr>
                        <w:r w:rsidRPr="00F74E60">
                          <w:rPr>
                            <w:lang w:val="en-US"/>
                          </w:rPr>
                          <w:t>Phone</w:t>
                        </w:r>
                        <w:r w:rsidR="00911854">
                          <w:rPr>
                            <w:lang w:val="en-US"/>
                          </w:rPr>
                          <w:t>:</w:t>
                        </w:r>
                        <w:r w:rsidRPr="00F74E60">
                          <w:rPr>
                            <w:lang w:val="en-US"/>
                          </w:rPr>
                          <w:t xml:space="preserve"> 07 4766 8415</w:t>
                        </w:r>
                      </w:p>
                      <w:p w14:paraId="2BCED9BD" w14:textId="58A9C107" w:rsidR="00F74E60" w:rsidRPr="00E871FA" w:rsidRDefault="00F74E60" w:rsidP="00C30BA0">
                        <w:pPr>
                          <w:pStyle w:val="Call-outBoxText"/>
                          <w:spacing w:before="0"/>
                          <w:rPr>
                            <w:lang w:val="en-US"/>
                          </w:rPr>
                        </w:pPr>
                        <w:r w:rsidRPr="00F74E60">
                          <w:rPr>
                            <w:lang w:val="en-US"/>
                          </w:rPr>
                          <w:t>Email</w:t>
                        </w:r>
                        <w:r w:rsidR="00911854">
                          <w:rPr>
                            <w:lang w:val="en-US"/>
                          </w:rPr>
                          <w:t>:</w:t>
                        </w:r>
                        <w:r w:rsidRPr="00F74E60">
                          <w:rPr>
                            <w:lang w:val="en-US"/>
                          </w:rPr>
                          <w:tab/>
                        </w:r>
                        <w:r w:rsidR="00911854">
                          <w:rPr>
                            <w:lang w:val="en-US"/>
                          </w:rPr>
                          <w:t>whws</w:t>
                        </w:r>
                        <w:r w:rsidRPr="00F74E60">
                          <w:rPr>
                            <w:lang w:val="en-US"/>
                          </w:rPr>
                          <w:t>@neaminational.org.au</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ccent" o:spid="_x0000_s1028" type="#_x0000_t75" style="position:absolute;left:458;top:-18;width:5796;height:2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">
                  <v:imagedata r:id="rId17" o:title=""/>
                </v:shape>
                <w10:wrap type="square" anchorx="margin" anchory="page"/>
                <w10:anchorlock/>
              </v:group>
            </w:pict>
          </mc:Fallback>
        </mc:AlternateContent>
      </w:r>
    </w:p>
    <w:p w14:paraId="2E99B585" w14:textId="77777777" w:rsidR="003126EB" w:rsidRPr="005B62B3" w:rsidRDefault="003126EB" w:rsidP="003126EB">
      <w:pPr>
        <w:rPr>
          <w:i/>
          <w:iCs/>
        </w:rPr>
      </w:pPr>
      <w:r w:rsidRPr="005B62B3">
        <w:rPr>
          <w:i/>
          <w:iCs/>
        </w:rPr>
        <w:t>Verbal consent should only be used where it is not practicable to obtain written consent.</w:t>
      </w:r>
    </w:p>
    <w:p w14:paraId="2B1DD0FB" w14:textId="5FD6B6FE" w:rsidR="00713ED7" w:rsidRDefault="005B62B3" w:rsidP="004F094D">
      <w:pPr>
        <w:tabs>
          <w:tab w:val="left" w:pos="567"/>
        </w:tabs>
        <w:spacing w:after="360"/>
        <w:ind w:left="567" w:hanging="567"/>
        <w:jc w:val="both"/>
      </w:pPr>
      <w:r>
        <w:fldChar w:fldCharType="begin">
          <w:ffData>
            <w:name w:val="Check15"/>
            <w:enabled/>
            <w:calcOnExit w:val="0"/>
            <w:checkBox>
              <w:sizeAuto/>
              <w:default w:val="0"/>
            </w:checkBox>
          </w:ffData>
        </w:fldChar>
      </w:r>
      <w:bookmarkStart w:id="28" w:name="Check15"/>
      <w:r>
        <w:instrText xml:space="preserve"> FORMCHECKBOX </w:instrText>
      </w:r>
      <w:r w:rsidR="00335CC3">
        <w:fldChar w:fldCharType="separate"/>
      </w:r>
      <w:r>
        <w:fldChar w:fldCharType="end"/>
      </w:r>
      <w:bookmarkEnd w:id="28"/>
      <w:r>
        <w:tab/>
      </w:r>
      <w:r w:rsidR="003126EB">
        <w:t>I have discussed the proposed referral with the client. I am satisfied that the client understands the proposed uses and disclosures and has provided their informed consent to these.</w:t>
      </w:r>
    </w:p>
    <w:p w14:paraId="50B579A9" w14:textId="567E2EE0" w:rsidR="00C46742" w:rsidRPr="00713ED7" w:rsidRDefault="00C46742" w:rsidP="00231A1E">
      <w:pPr>
        <w:tabs>
          <w:tab w:val="left" w:pos="1985"/>
          <w:tab w:val="right" w:leader="dot" w:pos="5103"/>
          <w:tab w:val="left" w:pos="5812"/>
          <w:tab w:val="left" w:pos="6379"/>
          <w:tab w:val="right" w:leader="dot" w:pos="10205"/>
        </w:tabs>
      </w:pPr>
      <w:r>
        <w:t>Referrer Signature</w:t>
      </w:r>
      <w:r>
        <w:tab/>
      </w:r>
      <w:r>
        <w:tab/>
      </w:r>
    </w:p>
    <w:sectPr w:rsidR="00C46742" w:rsidRPr="00713ED7" w:rsidSect="00AD03DA">
      <w:headerReference w:type="default" r:id="rId18"/>
      <w:footerReference w:type="default" r:id="rId19"/>
      <w:pgSz w:w="11907" w:h="16839" w:code="9"/>
      <w:pgMar w:top="1701" w:right="851" w:bottom="1701" w:left="851" w:header="56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8755A" w14:textId="77777777" w:rsidR="00335CC3" w:rsidRDefault="00335CC3" w:rsidP="002D59FA">
      <w:r>
        <w:pict w14:anchorId="0DDB1AC9">
          <v:rect id="_x0000_i1027" style="width:0;height:1.5pt" o:hralign="center" o:hrstd="t" o:hr="t" fillcolor="#a0a0a0" stroked="f"/>
        </w:pict>
      </w:r>
    </w:p>
  </w:endnote>
  <w:endnote w:type="continuationSeparator" w:id="0">
    <w:p w14:paraId="1A8904A6" w14:textId="77777777" w:rsidR="00335CC3" w:rsidRDefault="00335CC3" w:rsidP="002D59FA">
      <w:r>
        <w:pict w14:anchorId="299F4B51">
          <v:rect id="_x0000_i1028" style="width:0;height:1.5pt" o:hralign="center" o:hrstd="t" o:hr="t" fillcolor="#a0a0a0" stroked="f"/>
        </w:pict>
      </w:r>
    </w:p>
  </w:endnote>
  <w:endnote w:type="continuationNotice" w:id="1">
    <w:p w14:paraId="0941A642" w14:textId="77777777" w:rsidR="00335CC3" w:rsidRDefault="00335CC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14B82" w14:textId="7D1A32B1" w:rsidR="00324719" w:rsidRPr="00AD03DA" w:rsidRDefault="00AD03DA" w:rsidP="00AD03DA">
    <w:pPr>
      <w:pStyle w:val="Footer"/>
    </w:pPr>
    <w:r>
      <w:rPr>
        <w:noProof/>
      </w:rPr>
      <mc:AlternateContent>
        <mc:Choice Requires="wpg">
          <w:drawing>
            <wp:anchor distT="0" distB="0" distL="114300" distR="114300" simplePos="0" relativeHeight="251659264" behindDoc="0" locked="0" layoutInCell="1" allowOverlap="1" wp14:anchorId="5F19220A" wp14:editId="623BBBA3">
              <wp:simplePos x="0" y="0"/>
              <wp:positionH relativeFrom="page">
                <wp:align>right</wp:align>
              </wp:positionH>
              <wp:positionV relativeFrom="page">
                <wp:align>bottom</wp:align>
              </wp:positionV>
              <wp:extent cx="1245600" cy="990000"/>
              <wp:effectExtent l="0" t="0" r="0" b="0"/>
              <wp:wrapNone/>
              <wp:docPr id="9" name="Group 9"/>
              <wp:cNvGraphicFramePr/>
              <a:graphic xmlns:a="http://schemas.openxmlformats.org/drawingml/2006/main">
                <a:graphicData uri="http://schemas.microsoft.com/office/word/2010/wordprocessingGroup">
                  <wpg:wgp>
                    <wpg:cNvGrpSpPr/>
                    <wpg:grpSpPr>
                      <a:xfrm>
                        <a:off x="0" y="0"/>
                        <a:ext cx="1245600" cy="990000"/>
                        <a:chOff x="0" y="0"/>
                        <a:chExt cx="1247140" cy="988060"/>
                      </a:xfrm>
                    </wpg:grpSpPr>
                    <wps:wsp>
                      <wps:cNvPr id="34" name="Anchor"/>
                      <wps:cNvSpPr/>
                      <wps:spPr>
                        <a:xfrm>
                          <a:off x="0" y="0"/>
                          <a:ext cx="1247140" cy="9880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Footer Page Number"/>
                      <wps:cNvSpPr/>
                      <wps:spPr>
                        <a:xfrm>
                          <a:off x="0" y="0"/>
                          <a:ext cx="827405" cy="867410"/>
                        </a:xfrm>
                        <a:custGeom>
                          <a:avLst/>
                          <a:gdLst/>
                          <a:ahLst/>
                          <a:cxnLst/>
                          <a:rect l="l" t="t" r="r" b="b"/>
                          <a:pathLst>
                            <a:path w="828675" h="866140">
                              <a:moveTo>
                                <a:pt x="771306" y="0"/>
                              </a:moveTo>
                              <a:lnTo>
                                <a:pt x="730788" y="2184"/>
                              </a:lnTo>
                              <a:lnTo>
                                <a:pt x="486973" y="82426"/>
                              </a:lnTo>
                              <a:lnTo>
                                <a:pt x="434667" y="100121"/>
                              </a:lnTo>
                              <a:lnTo>
                                <a:pt x="381882" y="118444"/>
                              </a:lnTo>
                              <a:lnTo>
                                <a:pt x="328918" y="137430"/>
                              </a:lnTo>
                              <a:lnTo>
                                <a:pt x="276077" y="157111"/>
                              </a:lnTo>
                              <a:lnTo>
                                <a:pt x="223436" y="178271"/>
                              </a:lnTo>
                              <a:lnTo>
                                <a:pt x="169990" y="201333"/>
                              </a:lnTo>
                              <a:lnTo>
                                <a:pt x="72963" y="244373"/>
                              </a:lnTo>
                              <a:lnTo>
                                <a:pt x="35526" y="259955"/>
                              </a:lnTo>
                              <a:lnTo>
                                <a:pt x="12075" y="276686"/>
                              </a:lnTo>
                              <a:lnTo>
                                <a:pt x="0" y="301211"/>
                              </a:lnTo>
                              <a:lnTo>
                                <a:pt x="424" y="328546"/>
                              </a:lnTo>
                              <a:lnTo>
                                <a:pt x="69836" y="411840"/>
                              </a:lnTo>
                              <a:lnTo>
                                <a:pt x="137461" y="482013"/>
                              </a:lnTo>
                              <a:lnTo>
                                <a:pt x="213308" y="559544"/>
                              </a:lnTo>
                              <a:lnTo>
                                <a:pt x="253052" y="599606"/>
                              </a:lnTo>
                              <a:lnTo>
                                <a:pt x="293337" y="639752"/>
                              </a:lnTo>
                              <a:lnTo>
                                <a:pt x="333659" y="679397"/>
                              </a:lnTo>
                              <a:lnTo>
                                <a:pt x="373513" y="717956"/>
                              </a:lnTo>
                              <a:lnTo>
                                <a:pt x="412393" y="754844"/>
                              </a:lnTo>
                              <a:lnTo>
                                <a:pt x="449797" y="789476"/>
                              </a:lnTo>
                              <a:lnTo>
                                <a:pt x="485218" y="821266"/>
                              </a:lnTo>
                              <a:lnTo>
                                <a:pt x="518152" y="849629"/>
                              </a:lnTo>
                              <a:lnTo>
                                <a:pt x="552355" y="865968"/>
                              </a:lnTo>
                              <a:lnTo>
                                <a:pt x="588240" y="864009"/>
                              </a:lnTo>
                              <a:lnTo>
                                <a:pt x="638687" y="813218"/>
                              </a:lnTo>
                              <a:lnTo>
                                <a:pt x="663581" y="727089"/>
                              </a:lnTo>
                              <a:lnTo>
                                <a:pt x="690868" y="629337"/>
                              </a:lnTo>
                              <a:lnTo>
                                <a:pt x="719393" y="524193"/>
                              </a:lnTo>
                              <a:lnTo>
                                <a:pt x="747997" y="415888"/>
                              </a:lnTo>
                              <a:lnTo>
                                <a:pt x="775524" y="308651"/>
                              </a:lnTo>
                              <a:lnTo>
                                <a:pt x="799549" y="211924"/>
                              </a:lnTo>
                              <a:lnTo>
                                <a:pt x="819503" y="128216"/>
                              </a:lnTo>
                              <a:lnTo>
                                <a:pt x="828222" y="90093"/>
                              </a:lnTo>
                              <a:lnTo>
                                <a:pt x="826259" y="49572"/>
                              </a:lnTo>
                              <a:lnTo>
                                <a:pt x="805208" y="17668"/>
                              </a:lnTo>
                              <a:lnTo>
                                <a:pt x="771306" y="0"/>
                              </a:lnTo>
                              <a:close/>
                            </a:path>
                          </a:pathLst>
                        </a:custGeom>
                        <a:solidFill>
                          <a:schemeClr val="accent2"/>
                        </a:solidFill>
                        <a:ln w="3175">
                          <a:noFill/>
                        </a:ln>
                      </wps:spPr>
                      <wps:txbx>
                        <w:txbxContent>
                          <w:p w14:paraId="2F3674D4" w14:textId="77777777" w:rsidR="00AD03DA" w:rsidRPr="00130E0D" w:rsidRDefault="00AD03DA" w:rsidP="00AD03DA">
                            <w:pPr>
                              <w:pStyle w:val="FooterPageNumber"/>
                            </w:pPr>
                            <w:r w:rsidRPr="00E02659">
                              <w:t>Page</w:t>
                            </w:r>
                            <w:r>
                              <w:t xml:space="preserve"> </w:t>
                            </w:r>
                            <w:r w:rsidRPr="004B6603">
                              <w:fldChar w:fldCharType="begin"/>
                            </w:r>
                            <w:r w:rsidRPr="004B6603">
                              <w:instrText xml:space="preserve"> PAGE \# "00"</w:instrText>
                            </w:r>
                            <w:r w:rsidRPr="004B6603">
                              <w:fldChar w:fldCharType="separate"/>
                            </w:r>
                            <w:r w:rsidRPr="004B6603">
                              <w:t>01</w:t>
                            </w:r>
                            <w:r w:rsidRPr="004B6603">
                              <w:fldChar w:fldCharType="end"/>
                            </w:r>
                          </w:p>
                        </w:txbxContent>
                      </wps:txbx>
                      <wps:bodyPr wrap="square" lIns="36000" tIns="0" rIns="198000" bIns="54000" rtlCol="0" anchor="ctr"/>
                    </wps:wsp>
                  </wpg:wgp>
                </a:graphicData>
              </a:graphic>
              <wp14:sizeRelH relativeFrom="margin">
                <wp14:pctWidth>0</wp14:pctWidth>
              </wp14:sizeRelH>
              <wp14:sizeRelV relativeFrom="margin">
                <wp14:pctHeight>0</wp14:pctHeight>
              </wp14:sizeRelV>
            </wp:anchor>
          </w:drawing>
        </mc:Choice>
        <mc:Fallback>
          <w:pict>
            <v:group w14:anchorId="5F19220A" id="Group 9" o:spid="_x0000_s1029" style="position:absolute;margin-left:46.9pt;margin-top:0;width:98.1pt;height:77.95pt;z-index:251659264;mso-position-horizontal:right;mso-position-horizontal-relative:page;mso-position-vertical:bottom;mso-position-vertical-relative:page;mso-width-relative:margin;mso-height-relative:margin" coordsize="12471,9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">
              <v:rect id="Anchor" o:spid="_x0000_s1030" style="position:absolute;width:12471;height:9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" filled="f" stroked="f" strokeweight="2pt"/>
              <v:shape id="Footer Page Number" o:spid="_x0000_s1031" style="position:absolute;width:8274;height:8674;visibility:visible;mso-wrap-style:square;v-text-anchor:middle" coordsize="828675,8661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" adj="-11796480,,5400" path="m771306,l730788,2184,486973,82426r-52306,17695l381882,118444r-52964,18986l276077,157111r-52641,21160l169990,201333,72963,244373,35526,259955,12075,276686,,301211r424,27335l69836,411840r67625,70173l213308,559544r39744,40062l293337,639752r40322,39645l373513,717956r38880,36888l449797,789476r35421,31790l518152,849629r34203,16339l588240,864009r50447,-50791l663581,727089r27287,-97752l719393,524193,747997,415888,775524,308651r24025,-96727l819503,128216r8719,-38123l826259,49572,805208,17668,771306,xe" fillcolor="#f6a4af [3205]" stroked="f" strokeweight=".25pt">
                <v:stroke joinstyle="miter"/>
                <v:formulas/>
                <v:path arrowok="t" o:connecttype="custom" textboxrect="0,0,828675,866140"/>
                <v:textbox inset="1mm,0,5.5mm,1.5mm">
                  <w:txbxContent>
                    <w:p w14:paraId="2F3674D4" w14:textId="77777777" w:rsidR="00AD03DA" w:rsidRPr="00130E0D" w:rsidRDefault="00AD03DA" w:rsidP="00AD03DA">
                      <w:pPr>
                        <w:pStyle w:val="FooterPageNumber"/>
                      </w:pPr>
                      <w:r w:rsidRPr="00E02659">
                        <w:t>Page</w:t>
                      </w:r>
                      <w:r>
                        <w:t xml:space="preserve"> </w:t>
                      </w:r>
                      <w:r w:rsidRPr="004B6603">
                        <w:fldChar w:fldCharType="begin"/>
                      </w:r>
                      <w:r w:rsidRPr="004B6603">
                        <w:instrText xml:space="preserve"> PAGE \# "00"</w:instrText>
                      </w:r>
                      <w:r w:rsidRPr="004B6603">
                        <w:fldChar w:fldCharType="separate"/>
                      </w:r>
                      <w:r w:rsidRPr="004B6603">
                        <w:t>01</w:t>
                      </w:r>
                      <w:r w:rsidRPr="004B6603">
                        <w:fldChar w:fldCharType="end"/>
                      </w:r>
                    </w:p>
                  </w:txbxContent>
                </v:textbox>
              </v:shape>
              <w10:wrap anchorx="page" anchory="page"/>
            </v:group>
          </w:pict>
        </mc:Fallback>
      </mc:AlternateContent>
    </w:r>
    <w:sdt>
      <w:sdtPr>
        <w:alias w:val="Title"/>
        <w:tag w:val=""/>
        <w:id w:val="-1197771050"/>
        <w:dataBinding w:prefixMappings="xmlns:ns0='http://purl.org/dc/elements/1.1/' xmlns:ns1='http://schemas.openxmlformats.org/package/2006/metadata/core-properties' " w:xpath="/ns1:coreProperties[1]/ns0:title[1]" w:storeItemID="{6C3C8BC8-F283-45AE-878A-BAB7291924A1}"/>
        <w:text/>
      </w:sdtPr>
      <w:sdtEndPr/>
      <w:sdtContent>
        <w:r w:rsidR="00713ED7">
          <w:t>Referral Form</w:t>
        </w:r>
      </w:sdtContent>
    </w:sdt>
    <w:r>
      <w:t xml:space="preserve"> – </w:t>
    </w:r>
    <w:sdt>
      <w:sdtPr>
        <w:alias w:val="Publish Date"/>
        <w:tag w:val=""/>
        <w:id w:val="1092827701"/>
        <w:placeholder>
          <w:docPart w:val="9F6E5E73BFB04B27A3617CCCE5AC5613"/>
        </w:placeholder>
        <w:dataBinding w:prefixMappings="xmlns:ns0='http://schemas.microsoft.com/office/2006/coverPageProps' " w:xpath="/ns0:CoverPageProperties[1]/ns0:PublishDate[1]" w:storeItemID="{55AF091B-3C7A-41E3-B477-F2FDAA23CFDA}"/>
        <w:date w:fullDate="2023-08-01T00:00:00Z">
          <w:dateFormat w:val="dd/MM/yyyy"/>
          <w:lid w:val="en-AU"/>
          <w:storeMappedDataAs w:val="dateTime"/>
          <w:calendar w:val="gregorian"/>
        </w:date>
      </w:sdtPr>
      <w:sdtEndPr/>
      <w:sdtContent>
        <w:r w:rsidR="00EA77AA">
          <w:t>01/08/2023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393FE" w14:textId="77777777" w:rsidR="00335CC3" w:rsidRPr="00026DC2" w:rsidRDefault="00335CC3" w:rsidP="007A42F5">
      <w:pPr>
        <w:ind w:right="7370"/>
      </w:pPr>
      <w:r>
        <w:pict w14:anchorId="3724E246">
          <v:rect id="_x0000_i1025" style="width:0;height:1.5pt" o:hralign="center" o:hrstd="t" o:hr="t" fillcolor="#a0a0a0" stroked="f"/>
        </w:pict>
      </w:r>
    </w:p>
  </w:footnote>
  <w:footnote w:type="continuationSeparator" w:id="0">
    <w:p w14:paraId="78377E35" w14:textId="77777777" w:rsidR="00335CC3" w:rsidRDefault="00335CC3" w:rsidP="007A42F5">
      <w:pPr>
        <w:ind w:right="7370"/>
      </w:pPr>
      <w:r>
        <w:pict w14:anchorId="1D096E59">
          <v:rect id="_x0000_i1026" style="width:0;height:1.5pt" o:hralign="center" o:hrstd="t" o:hr="t" fillcolor="#a0a0a0" stroked="f"/>
        </w:pict>
      </w:r>
    </w:p>
  </w:footnote>
  <w:footnote w:type="continuationNotice" w:id="1">
    <w:p w14:paraId="6893F238" w14:textId="77777777" w:rsidR="00335CC3" w:rsidRDefault="00335CC3" w:rsidP="002B7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7341" w14:textId="706BD18A" w:rsidR="00EC7BBF" w:rsidRDefault="00363897" w:rsidP="002466EC">
    <w:pPr>
      <w:pStyle w:val="NoSpacing"/>
      <w:spacing w:line="240" w:lineRule="auto"/>
      <w:ind w:right="5243"/>
      <w:rPr>
        <w:sz w:val="16"/>
      </w:rPr>
    </w:pPr>
    <w:r>
      <w:rPr>
        <w:rFonts w:ascii="Times New Roman"/>
        <w:noProof/>
        <w:spacing w:val="138"/>
        <w:position w:val="2"/>
      </w:rPr>
      <w:drawing>
        <wp:anchor distT="0" distB="0" distL="114300" distR="114300" simplePos="0" relativeHeight="251664384" behindDoc="0" locked="0" layoutInCell="1" allowOverlap="1" wp14:anchorId="19A47B14" wp14:editId="3BE16205">
          <wp:simplePos x="0" y="0"/>
          <wp:positionH relativeFrom="column">
            <wp:posOffset>572932</wp:posOffset>
          </wp:positionH>
          <wp:positionV relativeFrom="paragraph">
            <wp:posOffset>22225</wp:posOffset>
          </wp:positionV>
          <wp:extent cx="584791" cy="584791"/>
          <wp:effectExtent l="0" t="0" r="6350"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4791" cy="584791"/>
                  </a:xfrm>
                  <a:prstGeom prst="rect">
                    <a:avLst/>
                  </a:prstGeom>
                </pic:spPr>
              </pic:pic>
            </a:graphicData>
          </a:graphic>
          <wp14:sizeRelH relativeFrom="page">
            <wp14:pctWidth>0</wp14:pctWidth>
          </wp14:sizeRelH>
          <wp14:sizeRelV relativeFrom="page">
            <wp14:pctHeight>0</wp14:pctHeight>
          </wp14:sizeRelV>
        </wp:anchor>
      </w:drawing>
    </w:r>
    <w:r w:rsidRPr="00363897">
      <w:rPr>
        <w:noProof/>
        <w:sz w:val="16"/>
      </w:rPr>
      <w:drawing>
        <wp:anchor distT="0" distB="0" distL="114300" distR="114300" simplePos="0" relativeHeight="251665408" behindDoc="0" locked="1" layoutInCell="1" allowOverlap="1" wp14:anchorId="0F250F06" wp14:editId="180B98E4">
          <wp:simplePos x="0" y="0"/>
          <wp:positionH relativeFrom="column">
            <wp:posOffset>33773</wp:posOffset>
          </wp:positionH>
          <wp:positionV relativeFrom="paragraph">
            <wp:posOffset>-9171</wp:posOffset>
          </wp:positionV>
          <wp:extent cx="461867" cy="607387"/>
          <wp:effectExtent l="0" t="0" r="0" b="254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469069" cy="616858"/>
                  </a:xfrm>
                  <a:prstGeom prst="rect">
                    <a:avLst/>
                  </a:prstGeom>
                </pic:spPr>
              </pic:pic>
            </a:graphicData>
          </a:graphic>
          <wp14:sizeRelH relativeFrom="page">
            <wp14:pctWidth>0</wp14:pctWidth>
          </wp14:sizeRelH>
          <wp14:sizeRelV relativeFrom="page">
            <wp14:pctHeight>0</wp14:pctHeight>
          </wp14:sizeRelV>
        </wp:anchor>
      </w:drawing>
    </w:r>
    <w:r w:rsidR="00EC7BBF" w:rsidRPr="00BC6D7A">
      <w:rPr>
        <w:noProof/>
      </w:rPr>
      <mc:AlternateContent>
        <mc:Choice Requires="wps">
          <w:drawing>
            <wp:anchor distT="0" distB="0" distL="114300" distR="114300" simplePos="0" relativeHeight="251663360" behindDoc="0" locked="1" layoutInCell="1" allowOverlap="1" wp14:anchorId="1B3C5C30" wp14:editId="75A96152">
              <wp:simplePos x="0" y="0"/>
              <wp:positionH relativeFrom="page">
                <wp:posOffset>4611370</wp:posOffset>
              </wp:positionH>
              <wp:positionV relativeFrom="page">
                <wp:posOffset>295275</wp:posOffset>
              </wp:positionV>
              <wp:extent cx="687600" cy="558000"/>
              <wp:effectExtent l="0" t="0" r="0" b="0"/>
              <wp:wrapNone/>
              <wp:docPr id="3" name="object 5"/>
              <wp:cNvGraphicFramePr/>
              <a:graphic xmlns:a="http://schemas.openxmlformats.org/drawingml/2006/main">
                <a:graphicData uri="http://schemas.microsoft.com/office/word/2010/wordprocessingShape">
                  <wps:wsp>
                    <wps:cNvSpPr/>
                    <wps:spPr>
                      <a:xfrm>
                        <a:off x="0" y="0"/>
                        <a:ext cx="687600" cy="558000"/>
                      </a:xfrm>
                      <a:custGeom>
                        <a:avLst/>
                        <a:gdLst/>
                        <a:ahLst/>
                        <a:cxnLst/>
                        <a:rect l="l" t="t" r="r" b="b"/>
                        <a:pathLst>
                          <a:path w="687704" h="556894">
                            <a:moveTo>
                              <a:pt x="553082" y="0"/>
                            </a:moveTo>
                            <a:lnTo>
                              <a:pt x="503463" y="13347"/>
                            </a:lnTo>
                            <a:lnTo>
                              <a:pt x="464690" y="38760"/>
                            </a:lnTo>
                            <a:lnTo>
                              <a:pt x="453174" y="49903"/>
                            </a:lnTo>
                            <a:lnTo>
                              <a:pt x="444923" y="56675"/>
                            </a:lnTo>
                            <a:lnTo>
                              <a:pt x="436877" y="60807"/>
                            </a:lnTo>
                            <a:lnTo>
                              <a:pt x="433448" y="61696"/>
                            </a:lnTo>
                            <a:lnTo>
                              <a:pt x="430527" y="60947"/>
                            </a:lnTo>
                            <a:lnTo>
                              <a:pt x="423923" y="48679"/>
                            </a:lnTo>
                            <a:lnTo>
                              <a:pt x="419986" y="41922"/>
                            </a:lnTo>
                            <a:lnTo>
                              <a:pt x="389188" y="15113"/>
                            </a:lnTo>
                            <a:lnTo>
                              <a:pt x="368523" y="12311"/>
                            </a:lnTo>
                            <a:lnTo>
                              <a:pt x="362066" y="12371"/>
                            </a:lnTo>
                            <a:lnTo>
                              <a:pt x="323035" y="21258"/>
                            </a:lnTo>
                            <a:lnTo>
                              <a:pt x="286318" y="40538"/>
                            </a:lnTo>
                            <a:lnTo>
                              <a:pt x="248699" y="70267"/>
                            </a:lnTo>
                            <a:lnTo>
                              <a:pt x="220443" y="102349"/>
                            </a:lnTo>
                            <a:lnTo>
                              <a:pt x="200771" y="133946"/>
                            </a:lnTo>
                            <a:lnTo>
                              <a:pt x="197126" y="139915"/>
                            </a:lnTo>
                            <a:lnTo>
                              <a:pt x="191589" y="150431"/>
                            </a:lnTo>
                            <a:lnTo>
                              <a:pt x="189544" y="154711"/>
                            </a:lnTo>
                            <a:lnTo>
                              <a:pt x="187131" y="161861"/>
                            </a:lnTo>
                            <a:lnTo>
                              <a:pt x="186737" y="164744"/>
                            </a:lnTo>
                            <a:lnTo>
                              <a:pt x="187842" y="166116"/>
                            </a:lnTo>
                            <a:lnTo>
                              <a:pt x="184020" y="161658"/>
                            </a:lnTo>
                            <a:lnTo>
                              <a:pt x="152562" y="146989"/>
                            </a:lnTo>
                            <a:lnTo>
                              <a:pt x="144629" y="148639"/>
                            </a:lnTo>
                            <a:lnTo>
                              <a:pt x="113712" y="172986"/>
                            </a:lnTo>
                            <a:lnTo>
                              <a:pt x="93011" y="205409"/>
                            </a:lnTo>
                            <a:lnTo>
                              <a:pt x="75206" y="247637"/>
                            </a:lnTo>
                            <a:lnTo>
                              <a:pt x="62479" y="300404"/>
                            </a:lnTo>
                            <a:lnTo>
                              <a:pt x="57812" y="341231"/>
                            </a:lnTo>
                            <a:lnTo>
                              <a:pt x="57020" y="367690"/>
                            </a:lnTo>
                            <a:lnTo>
                              <a:pt x="57513" y="386608"/>
                            </a:lnTo>
                            <a:lnTo>
                              <a:pt x="59382" y="410032"/>
                            </a:lnTo>
                            <a:lnTo>
                              <a:pt x="61325" y="423799"/>
                            </a:lnTo>
                            <a:lnTo>
                              <a:pt x="64170" y="435851"/>
                            </a:lnTo>
                            <a:lnTo>
                              <a:pt x="48209" y="440854"/>
                            </a:lnTo>
                            <a:lnTo>
                              <a:pt x="37493" y="445017"/>
                            </a:lnTo>
                            <a:lnTo>
                              <a:pt x="27169" y="450585"/>
                            </a:lnTo>
                            <a:lnTo>
                              <a:pt x="12379" y="459803"/>
                            </a:lnTo>
                            <a:lnTo>
                              <a:pt x="0" y="476864"/>
                            </a:lnTo>
                            <a:lnTo>
                              <a:pt x="458" y="499297"/>
                            </a:lnTo>
                            <a:lnTo>
                              <a:pt x="14231" y="519353"/>
                            </a:lnTo>
                            <a:lnTo>
                              <a:pt x="41792" y="529285"/>
                            </a:lnTo>
                            <a:lnTo>
                              <a:pt x="72361" y="524743"/>
                            </a:lnTo>
                            <a:lnTo>
                              <a:pt x="94615" y="511792"/>
                            </a:lnTo>
                            <a:lnTo>
                              <a:pt x="108215" y="498272"/>
                            </a:lnTo>
                            <a:lnTo>
                              <a:pt x="112823" y="492023"/>
                            </a:lnTo>
                            <a:lnTo>
                              <a:pt x="149857" y="514896"/>
                            </a:lnTo>
                            <a:lnTo>
                              <a:pt x="195284" y="536130"/>
                            </a:lnTo>
                            <a:lnTo>
                              <a:pt x="251238" y="549274"/>
                            </a:lnTo>
                            <a:lnTo>
                              <a:pt x="319108" y="555210"/>
                            </a:lnTo>
                            <a:lnTo>
                              <a:pt x="372221" y="556425"/>
                            </a:lnTo>
                            <a:lnTo>
                              <a:pt x="389150" y="556221"/>
                            </a:lnTo>
                            <a:lnTo>
                              <a:pt x="434197" y="552551"/>
                            </a:lnTo>
                            <a:lnTo>
                              <a:pt x="477809" y="543445"/>
                            </a:lnTo>
                            <a:lnTo>
                              <a:pt x="525078" y="525754"/>
                            </a:lnTo>
                            <a:lnTo>
                              <a:pt x="562492" y="502226"/>
                            </a:lnTo>
                            <a:lnTo>
                              <a:pt x="588692" y="470408"/>
                            </a:lnTo>
                            <a:lnTo>
                              <a:pt x="594268" y="443318"/>
                            </a:lnTo>
                            <a:lnTo>
                              <a:pt x="593671" y="438124"/>
                            </a:lnTo>
                            <a:lnTo>
                              <a:pt x="574809" y="397811"/>
                            </a:lnTo>
                            <a:lnTo>
                              <a:pt x="549843" y="370827"/>
                            </a:lnTo>
                            <a:lnTo>
                              <a:pt x="548903" y="371271"/>
                            </a:lnTo>
                            <a:lnTo>
                              <a:pt x="557744" y="366803"/>
                            </a:lnTo>
                            <a:lnTo>
                              <a:pt x="603615" y="333857"/>
                            </a:lnTo>
                            <a:lnTo>
                              <a:pt x="639708" y="295706"/>
                            </a:lnTo>
                            <a:lnTo>
                              <a:pt x="665982" y="256443"/>
                            </a:lnTo>
                            <a:lnTo>
                              <a:pt x="680929" y="216627"/>
                            </a:lnTo>
                            <a:lnTo>
                              <a:pt x="687282" y="174485"/>
                            </a:lnTo>
                            <a:lnTo>
                              <a:pt x="687400" y="159612"/>
                            </a:lnTo>
                            <a:lnTo>
                              <a:pt x="686973" y="149923"/>
                            </a:lnTo>
                            <a:lnTo>
                              <a:pt x="679988" y="107570"/>
                            </a:lnTo>
                            <a:lnTo>
                              <a:pt x="663203" y="67335"/>
                            </a:lnTo>
                            <a:lnTo>
                              <a:pt x="637917" y="34879"/>
                            </a:lnTo>
                            <a:lnTo>
                              <a:pt x="601608" y="9715"/>
                            </a:lnTo>
                            <a:lnTo>
                              <a:pt x="559952" y="177"/>
                            </a:lnTo>
                            <a:lnTo>
                              <a:pt x="553082"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EBE4890" id="object 5" o:spid="_x0000_s1026" style="position:absolute;margin-left:363.1pt;margin-top:23.25pt;width:54.15pt;height:43.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87704,556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" path="m553082,l503463,13347,464690,38760,453174,49903r-8251,6772l436877,60807r-3429,889l430527,60947,423923,48679r-3937,-6757l389188,15113,368523,12311r-6457,60l323035,21258,286318,40538,248699,70267r-28256,32082l200771,133946r-3645,5969l191589,150431r-2045,4280l187131,161861r-394,2883l187842,166116r-3822,-4458l152562,146989r-7933,1650l113712,172986,93011,205409,75206,247637,62479,300404r-4667,40827l57020,367690r493,18918l59382,410032r1943,13767l64170,435851r-15961,5003l37493,445017r-10324,5568l12379,459803,,476864r458,22433l14231,519353r27561,9932l72361,524743,94615,511792r13600,-13520l112823,492023r37034,22873l195284,536130r55954,13144l319108,555210r53113,1215l389150,556221r45047,-3670l477809,543445r47269,-17691l562492,502226r26200,-31818l594268,443318r-597,-5194l574809,397811,549843,370827r-940,444l557744,366803r45871,-32946l639708,295706r26274,-39263l680929,216627r6353,-42142l687400,159612r-427,-9689l679988,107570,663203,67335,637917,34879,601608,9715,559952,177,553082,xe" fillcolor="#f6a4af [3205]" stroked="f">
              <v:path arrowok="t"/>
              <w10:wrap anchorx="page" anchory="page"/>
              <w10:anchorlock/>
            </v:shape>
          </w:pict>
        </mc:Fallback>
      </mc:AlternateContent>
    </w:r>
    <w:r w:rsidR="00EC7BBF">
      <w:rPr>
        <w:noProof/>
      </w:rPr>
      <w:drawing>
        <wp:anchor distT="0" distB="0" distL="114300" distR="114300" simplePos="0" relativeHeight="251662336" behindDoc="0" locked="1" layoutInCell="1" allowOverlap="1" wp14:anchorId="7E07765B" wp14:editId="7F546CBA">
          <wp:simplePos x="0" y="0"/>
          <wp:positionH relativeFrom="page">
            <wp:posOffset>5621655</wp:posOffset>
          </wp:positionH>
          <wp:positionV relativeFrom="page">
            <wp:posOffset>485775</wp:posOffset>
          </wp:positionV>
          <wp:extent cx="1439545" cy="727075"/>
          <wp:effectExtent l="0" t="0" r="8255" b="0"/>
          <wp:wrapNone/>
          <wp:docPr id="10"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ami"/>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439545" cy="727075"/>
                  </a:xfrm>
                  <a:prstGeom prst="rect">
                    <a:avLst/>
                  </a:prstGeom>
                </pic:spPr>
              </pic:pic>
            </a:graphicData>
          </a:graphic>
          <wp14:sizeRelH relativeFrom="page">
            <wp14:pctWidth>0</wp14:pctWidth>
          </wp14:sizeRelH>
          <wp14:sizeRelV relativeFrom="page">
            <wp14:pctHeight>0</wp14:pctHeight>
          </wp14:sizeRelV>
        </wp:anchor>
      </w:drawing>
    </w:r>
    <w:r w:rsidR="00EC7BBF" w:rsidRPr="00BC6D7A">
      <w:rPr>
        <w:noProof/>
      </w:rPr>
      <mc:AlternateContent>
        <mc:Choice Requires="wps">
          <w:drawing>
            <wp:anchor distT="0" distB="0" distL="114300" distR="114300" simplePos="0" relativeHeight="251661312" behindDoc="1" locked="1" layoutInCell="1" allowOverlap="1" wp14:anchorId="64DC1C85" wp14:editId="6B3F0B62">
              <wp:simplePos x="0" y="0"/>
              <wp:positionH relativeFrom="page">
                <wp:align>right</wp:align>
              </wp:positionH>
              <wp:positionV relativeFrom="page">
                <wp:align>top</wp:align>
              </wp:positionV>
              <wp:extent cx="2451600" cy="1821600"/>
              <wp:effectExtent l="0" t="0" r="0" b="0"/>
              <wp:wrapNone/>
              <wp:docPr id="4" name="Logo Background"/>
              <wp:cNvGraphicFramePr/>
              <a:graphic xmlns:a="http://schemas.openxmlformats.org/drawingml/2006/main">
                <a:graphicData uri="http://schemas.microsoft.com/office/word/2010/wordprocessingShape">
                  <wps:wsp>
                    <wps:cNvSpPr/>
                    <wps:spPr>
                      <a:xfrm>
                        <a:off x="0" y="0"/>
                        <a:ext cx="2451600" cy="1821600"/>
                      </a:xfrm>
                      <a:custGeom>
                        <a:avLst/>
                        <a:gdLst>
                          <a:gd name="connsiteX0" fmla="*/ 54658 w 2451204"/>
                          <a:gd name="connsiteY0" fmla="*/ 0 h 1821814"/>
                          <a:gd name="connsiteX1" fmla="*/ 2451204 w 2451204"/>
                          <a:gd name="connsiteY1" fmla="*/ 0 h 1821814"/>
                          <a:gd name="connsiteX2" fmla="*/ 2451204 w 2451204"/>
                          <a:gd name="connsiteY2" fmla="*/ 1821814 h 1821814"/>
                          <a:gd name="connsiteX3" fmla="*/ 2417118 w 2451204"/>
                          <a:gd name="connsiteY3" fmla="*/ 1811561 h 1821814"/>
                          <a:gd name="connsiteX4" fmla="*/ 1907517 w 2451204"/>
                          <a:gd name="connsiteY4" fmla="*/ 1544245 h 1821814"/>
                          <a:gd name="connsiteX5" fmla="*/ 568224 w 2451204"/>
                          <a:gd name="connsiteY5" fmla="*/ 1608499 h 1821814"/>
                          <a:gd name="connsiteX6" fmla="*/ 34889 w 2451204"/>
                          <a:gd name="connsiteY6" fmla="*/ 101805 h 18218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451204" h="1821814">
                            <a:moveTo>
                              <a:pt x="54658" y="0"/>
                            </a:moveTo>
                            <a:lnTo>
                              <a:pt x="2451204" y="0"/>
                            </a:lnTo>
                            <a:lnTo>
                              <a:pt x="2451204" y="1821814"/>
                            </a:lnTo>
                            <a:lnTo>
                              <a:pt x="2417118" y="1811561"/>
                            </a:lnTo>
                            <a:cubicBezTo>
                              <a:pt x="2256658" y="1750561"/>
                              <a:pt x="2106056" y="1646721"/>
                              <a:pt x="1907517" y="1544245"/>
                            </a:cubicBezTo>
                            <a:cubicBezTo>
                              <a:pt x="1519456" y="1326723"/>
                              <a:pt x="958444" y="1830847"/>
                              <a:pt x="568224" y="1608499"/>
                            </a:cubicBezTo>
                            <a:cubicBezTo>
                              <a:pt x="260250" y="1433023"/>
                              <a:pt x="-117479" y="1036680"/>
                              <a:pt x="34889" y="101805"/>
                            </a:cubicBezTo>
                            <a:close/>
                          </a:path>
                        </a:pathLst>
                      </a:custGeom>
                      <a:solidFill>
                        <a:schemeClr val="accent3"/>
                      </a:solidFill>
                      <a:ln w="12695" cap="flat">
                        <a:noFill/>
                        <a:prstDash val="solid"/>
                        <a:miter/>
                      </a:ln>
                    </wps:spPr>
                    <wps:bodyPr rtlCol="0" anchor="ctr"/>
                  </wps:wsp>
                </a:graphicData>
              </a:graphic>
              <wp14:sizeRelH relativeFrom="margin">
                <wp14:pctWidth>0</wp14:pctWidth>
              </wp14:sizeRelH>
              <wp14:sizeRelV relativeFrom="margin">
                <wp14:pctHeight>0</wp14:pctHeight>
              </wp14:sizeRelV>
            </wp:anchor>
          </w:drawing>
        </mc:Choice>
        <mc:Fallback>
          <w:pict>
            <v:shape w14:anchorId="09DD2019" id="Logo Background" o:spid="_x0000_s1026" style="position:absolute;margin-left:141.85pt;margin-top:0;width:193.05pt;height:143.45pt;z-index:-251655168;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coordsize="2451204,1821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" path="m54658,l2451204,r,1821814l2417118,1811561v-160460,-61000,-311062,-164840,-509601,-267316c1519456,1326723,958444,1830847,568224,1608499,260250,1433023,-117479,1036680,34889,101805l54658,xe" fillcolor="#01253b [3206]" stroked="f" strokeweight=".35264mm">
              <v:stroke joinstyle="miter"/>
              <v:path arrowok="t" o:connecttype="custom" o:connectlocs="54667,0;2451600,0;2451600,1821600;2417508,1811348;1907825,1544064;568316,1608310;34895,101793" o:connectangles="0,0,0,0,0,0,0"/>
              <w10:wrap anchorx="page" anchory="page"/>
              <w10:anchorlock/>
            </v:shape>
          </w:pict>
        </mc:Fallback>
      </mc:AlternateContent>
    </w:r>
    <w:r w:rsidR="00EC7BBF">
      <w:rPr>
        <w:sz w:val="16"/>
      </w:rPr>
      <w:t>Townsville</w:t>
    </w:r>
    <w:r w:rsidR="00EC7BBF">
      <w:rPr>
        <w:spacing w:val="-5"/>
        <w:sz w:val="16"/>
      </w:rPr>
      <w:t xml:space="preserve"> </w:t>
    </w:r>
    <w:r w:rsidR="00EC7BBF">
      <w:rPr>
        <w:sz w:val="16"/>
      </w:rPr>
      <w:t>women’s</w:t>
    </w:r>
    <w:r w:rsidR="00EC7BBF">
      <w:rPr>
        <w:spacing w:val="40"/>
        <w:sz w:val="16"/>
      </w:rPr>
      <w:t xml:space="preserve"> </w:t>
    </w:r>
    <w:r w:rsidR="00EC7BBF">
      <w:rPr>
        <w:sz w:val="16"/>
      </w:rPr>
      <w:t>Health &amp; Wellbeing</w:t>
    </w:r>
    <w:r w:rsidR="00EC7BBF">
      <w:rPr>
        <w:spacing w:val="40"/>
        <w:sz w:val="16"/>
      </w:rPr>
      <w:t xml:space="preserve"> </w:t>
    </w:r>
    <w:r w:rsidR="00EC7BBF">
      <w:rPr>
        <w:sz w:val="16"/>
      </w:rPr>
      <w:t>Service is a Neami</w:t>
    </w:r>
    <w:r w:rsidR="00EC7BBF">
      <w:rPr>
        <w:spacing w:val="40"/>
        <w:sz w:val="16"/>
      </w:rPr>
      <w:t xml:space="preserve"> </w:t>
    </w:r>
    <w:r w:rsidR="00EC7BBF">
      <w:rPr>
        <w:sz w:val="16"/>
      </w:rPr>
      <w:t>National service funded</w:t>
    </w:r>
    <w:r w:rsidR="00EC7BBF">
      <w:rPr>
        <w:spacing w:val="40"/>
        <w:sz w:val="16"/>
      </w:rPr>
      <w:t xml:space="preserve"> </w:t>
    </w:r>
    <w:r w:rsidR="00EC7BBF">
      <w:rPr>
        <w:sz w:val="16"/>
      </w:rPr>
      <w:t>by</w:t>
    </w:r>
    <w:r w:rsidR="00EC7BBF">
      <w:rPr>
        <w:spacing w:val="-5"/>
        <w:sz w:val="16"/>
      </w:rPr>
      <w:t xml:space="preserve"> </w:t>
    </w:r>
    <w:r w:rsidR="00EC7BBF">
      <w:rPr>
        <w:sz w:val="16"/>
      </w:rPr>
      <w:t>the</w:t>
    </w:r>
    <w:r w:rsidR="00EC7BBF">
      <w:rPr>
        <w:spacing w:val="-9"/>
        <w:sz w:val="16"/>
      </w:rPr>
      <w:t xml:space="preserve"> </w:t>
    </w:r>
    <w:r w:rsidR="00EC7BBF">
      <w:rPr>
        <w:sz w:val="16"/>
      </w:rPr>
      <w:t>Office</w:t>
    </w:r>
    <w:r w:rsidR="00EC7BBF">
      <w:rPr>
        <w:spacing w:val="-7"/>
        <w:sz w:val="16"/>
      </w:rPr>
      <w:t xml:space="preserve"> </w:t>
    </w:r>
    <w:r w:rsidR="00EC7BBF">
      <w:rPr>
        <w:sz w:val="16"/>
      </w:rPr>
      <w:t>for</w:t>
    </w:r>
    <w:r w:rsidR="00EC7BBF">
      <w:rPr>
        <w:spacing w:val="-6"/>
        <w:sz w:val="16"/>
      </w:rPr>
      <w:t xml:space="preserve"> </w:t>
    </w:r>
    <w:r w:rsidR="00EC7BBF">
      <w:rPr>
        <w:sz w:val="16"/>
      </w:rPr>
      <w:t>Women</w:t>
    </w:r>
    <w:r w:rsidR="00EC7BBF">
      <w:rPr>
        <w:spacing w:val="40"/>
        <w:sz w:val="16"/>
      </w:rPr>
      <w:t xml:space="preserve"> </w:t>
    </w:r>
    <w:r w:rsidR="00EC7BBF">
      <w:rPr>
        <w:sz w:val="16"/>
      </w:rPr>
      <w:t>and violence Prevention</w:t>
    </w:r>
    <w:r w:rsidR="00EC7BBF">
      <w:rPr>
        <w:spacing w:val="40"/>
        <w:sz w:val="16"/>
      </w:rPr>
      <w:t xml:space="preserve"> </w:t>
    </w:r>
    <w:r w:rsidR="00EC7BBF">
      <w:rPr>
        <w:sz w:val="16"/>
      </w:rPr>
      <w:t>Department of Justice</w:t>
    </w:r>
    <w:r w:rsidR="00EC7BBF">
      <w:rPr>
        <w:spacing w:val="40"/>
        <w:sz w:val="16"/>
      </w:rPr>
      <w:t xml:space="preserve"> </w:t>
    </w:r>
    <w:r w:rsidR="00EC7BBF">
      <w:rPr>
        <w:sz w:val="16"/>
      </w:rPr>
      <w:t>and</w:t>
    </w:r>
    <w:r w:rsidR="00EC7BBF">
      <w:rPr>
        <w:spacing w:val="-9"/>
        <w:sz w:val="16"/>
      </w:rPr>
      <w:t xml:space="preserve"> </w:t>
    </w:r>
    <w:r w:rsidR="00EC7BBF">
      <w:rPr>
        <w:sz w:val="16"/>
      </w:rPr>
      <w:t>Attorney-General</w:t>
    </w:r>
  </w:p>
  <w:p w14:paraId="2D79D741" w14:textId="77777777" w:rsidR="00EC7BBF" w:rsidRDefault="00EC7B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 w15:restartNumberingAfterBreak="0">
    <w:nsid w:val="03EC1E75"/>
    <w:multiLevelType w:val="multilevel"/>
    <w:tmpl w:val="8CE81736"/>
    <w:styleLink w:val="Appendices"/>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3065B0"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3065B0" w:themeColor="text2"/>
        <w:position w:val="2"/>
        <w:sz w:val="20"/>
      </w:rPr>
    </w:lvl>
    <w:lvl w:ilvl="2">
      <w:start w:val="1"/>
      <w:numFmt w:val="bullet"/>
      <w:lvlText w:val="–"/>
      <w:lvlJc w:val="left"/>
      <w:pPr>
        <w:tabs>
          <w:tab w:val="num" w:pos="1361"/>
        </w:tabs>
        <w:ind w:left="1361" w:hanging="340"/>
      </w:pPr>
      <w:rPr>
        <w:rFonts w:ascii="Arial" w:hAnsi="Arial" w:hint="default"/>
        <w:color w:val="3065B0"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1B221A54"/>
    <w:multiLevelType w:val="multilevel"/>
    <w:tmpl w:val="5E9874BE"/>
    <w:lvl w:ilvl="0">
      <w:start w:val="1"/>
      <w:numFmt w:val="lowerLetter"/>
      <w:pStyle w:val="ListAlpha"/>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lowerRoman"/>
      <w:lvlText w:val="%3."/>
      <w:lvlJc w:val="righ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6"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7"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8"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9"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38CC371F"/>
    <w:multiLevelType w:val="multilevel"/>
    <w:tmpl w:val="24FC3240"/>
    <w:lvl w:ilvl="0">
      <w:start w:val="1"/>
      <w:numFmt w:val="decimal"/>
      <w:pStyle w:val="AppendixHeading1"/>
      <w:suff w:val="space"/>
      <w:lvlText w:val="Appendix %1"/>
      <w:lvlJc w:val="left"/>
      <w:pPr>
        <w:ind w:left="0" w:firstLine="0"/>
      </w:pPr>
      <w:rPr>
        <w:rFonts w:hint="default"/>
      </w:rPr>
    </w:lvl>
    <w:lvl w:ilvl="1">
      <w:start w:val="1"/>
      <w:numFmt w:val="none"/>
      <w:pStyle w:val="AppendixHeading2"/>
      <w:lvlText w:val=""/>
      <w:lvlJc w:val="left"/>
      <w:pPr>
        <w:tabs>
          <w:tab w:val="num" w:pos="794"/>
        </w:tabs>
        <w:ind w:left="794" w:hanging="794"/>
      </w:pPr>
      <w:rPr>
        <w:rFonts w:hint="default"/>
      </w:rPr>
    </w:lvl>
    <w:lvl w:ilvl="2">
      <w:start w:val="1"/>
      <w:numFmt w:val="none"/>
      <w:pStyle w:val="AppendixHeading3"/>
      <w:lvlText w:val=""/>
      <w:lvlJc w:val="left"/>
      <w:pPr>
        <w:tabs>
          <w:tab w:val="num" w:pos="794"/>
        </w:tabs>
        <w:ind w:left="794" w:hanging="794"/>
      </w:pPr>
      <w:rPr>
        <w:rFonts w:hint="default"/>
      </w:rPr>
    </w:lvl>
    <w:lvl w:ilvl="3">
      <w:start w:val="1"/>
      <w:numFmt w:val="decimal"/>
      <w:lvlText w:val="%4."/>
      <w:lvlJc w:val="left"/>
      <w:pPr>
        <w:ind w:left="1701" w:hanging="1701"/>
      </w:pPr>
      <w:rPr>
        <w:rFonts w:hint="default"/>
      </w:rPr>
    </w:lvl>
    <w:lvl w:ilvl="4">
      <w:start w:val="1"/>
      <w:numFmt w:val="lowerLetter"/>
      <w:lvlText w:val="%5."/>
      <w:lvlJc w:val="left"/>
      <w:pPr>
        <w:ind w:left="1701" w:hanging="1701"/>
      </w:pPr>
      <w:rPr>
        <w:rFonts w:hint="default"/>
      </w:rPr>
    </w:lvl>
    <w:lvl w:ilvl="5">
      <w:start w:val="1"/>
      <w:numFmt w:val="lowerRoman"/>
      <w:lvlText w:val="%6."/>
      <w:lvlJc w:val="right"/>
      <w:pPr>
        <w:ind w:left="1701" w:hanging="1701"/>
      </w:pPr>
      <w:rPr>
        <w:rFonts w:hint="default"/>
      </w:rPr>
    </w:lvl>
    <w:lvl w:ilvl="6">
      <w:start w:val="1"/>
      <w:numFmt w:val="decimal"/>
      <w:lvlText w:val="%7."/>
      <w:lvlJc w:val="left"/>
      <w:pPr>
        <w:ind w:left="1701" w:hanging="1701"/>
      </w:pPr>
      <w:rPr>
        <w:rFonts w:hint="default"/>
      </w:rPr>
    </w:lvl>
    <w:lvl w:ilvl="7">
      <w:start w:val="1"/>
      <w:numFmt w:val="lowerLetter"/>
      <w:lvlText w:val="%8."/>
      <w:lvlJc w:val="left"/>
      <w:pPr>
        <w:ind w:left="1701" w:hanging="1701"/>
      </w:pPr>
      <w:rPr>
        <w:rFonts w:hint="default"/>
      </w:rPr>
    </w:lvl>
    <w:lvl w:ilvl="8">
      <w:start w:val="1"/>
      <w:numFmt w:val="lowerRoman"/>
      <w:lvlText w:val="%9."/>
      <w:lvlJc w:val="right"/>
      <w:pPr>
        <w:ind w:left="1701" w:hanging="1701"/>
      </w:pPr>
      <w:rPr>
        <w:rFonts w:hint="default"/>
      </w:rPr>
    </w:lvl>
  </w:abstractNum>
  <w:abstractNum w:abstractNumId="12" w15:restartNumberingAfterBreak="0">
    <w:nsid w:val="395D52A8"/>
    <w:multiLevelType w:val="multilevel"/>
    <w:tmpl w:val="8CE81736"/>
    <w:name w:val="ListNumbering22"/>
    <w:numStyleLink w:val="Appendices"/>
  </w:abstractNum>
  <w:abstractNum w:abstractNumId="13"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3065B0"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14"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3065B0"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15"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3065B0"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16"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17" w15:restartNumberingAfterBreak="0">
    <w:nsid w:val="4AA27F2E"/>
    <w:multiLevelType w:val="multilevel"/>
    <w:tmpl w:val="40F0883C"/>
    <w:name w:val="Bullets"/>
    <w:lvl w:ilvl="0">
      <w:start w:val="1"/>
      <w:numFmt w:val="bullet"/>
      <w:pStyle w:val="ListBullet"/>
      <w:lvlText w:val="–"/>
      <w:lvlJc w:val="left"/>
      <w:pPr>
        <w:ind w:left="284" w:hanging="284"/>
      </w:pPr>
      <w:rPr>
        <w:rFonts w:ascii="Times New Roman" w:hAnsi="Times New Roman" w:cs="Times New Roman" w:hint="default"/>
      </w:rPr>
    </w:lvl>
    <w:lvl w:ilvl="1">
      <w:start w:val="1"/>
      <w:numFmt w:val="bullet"/>
      <w:pStyle w:val="ListBullet2"/>
      <w:lvlText w:val="&gt;"/>
      <w:lvlJc w:val="left"/>
      <w:pPr>
        <w:ind w:left="568" w:hanging="284"/>
      </w:pPr>
      <w:rPr>
        <w:rFonts w:ascii="Times New Roman" w:hAnsi="Times New Roman" w:cs="Times New Roman" w:hint="default"/>
      </w:rPr>
    </w:lvl>
    <w:lvl w:ilvl="2">
      <w:start w:val="1"/>
      <w:numFmt w:val="bullet"/>
      <w:pStyle w:val="ListBullet3"/>
      <w:lvlText w:val="•"/>
      <w:lvlJc w:val="left"/>
      <w:pPr>
        <w:ind w:left="852" w:hanging="284"/>
      </w:pPr>
      <w:rPr>
        <w:rFonts w:ascii="Times New Roman" w:hAnsi="Times New Roman" w:cs="Times New Roman" w:hint="default"/>
      </w:rPr>
    </w:lvl>
    <w:lvl w:ilvl="3">
      <w:start w:val="1"/>
      <w:numFmt w:val="bullet"/>
      <w:lvlText w:val=""/>
      <w:lvlJc w:val="left"/>
      <w:pPr>
        <w:tabs>
          <w:tab w:val="num" w:pos="1758"/>
        </w:tabs>
        <w:ind w:left="1136" w:hanging="284"/>
      </w:pPr>
      <w:rPr>
        <w:rFonts w:ascii="Symbol" w:hAnsi="Symbol" w:hint="default"/>
      </w:rPr>
    </w:lvl>
    <w:lvl w:ilvl="4">
      <w:start w:val="1"/>
      <w:numFmt w:val="bullet"/>
      <w:lvlText w:val="o"/>
      <w:lvlJc w:val="left"/>
      <w:pPr>
        <w:tabs>
          <w:tab w:val="num" w:pos="2155"/>
        </w:tabs>
        <w:ind w:left="1420" w:hanging="284"/>
      </w:pPr>
      <w:rPr>
        <w:rFonts w:ascii="Courier New" w:hAnsi="Courier New" w:cs="Courier New" w:hint="default"/>
      </w:rPr>
    </w:lvl>
    <w:lvl w:ilvl="5">
      <w:start w:val="1"/>
      <w:numFmt w:val="bullet"/>
      <w:lvlText w:val=""/>
      <w:lvlJc w:val="left"/>
      <w:pPr>
        <w:tabs>
          <w:tab w:val="num" w:pos="2552"/>
        </w:tabs>
        <w:ind w:left="1704" w:hanging="284"/>
      </w:pPr>
      <w:rPr>
        <w:rFonts w:ascii="Wingdings" w:hAnsi="Wingdings" w:hint="default"/>
      </w:rPr>
    </w:lvl>
    <w:lvl w:ilvl="6">
      <w:start w:val="1"/>
      <w:numFmt w:val="bullet"/>
      <w:lvlText w:val=""/>
      <w:lvlJc w:val="left"/>
      <w:pPr>
        <w:tabs>
          <w:tab w:val="num" w:pos="2949"/>
        </w:tabs>
        <w:ind w:left="1988" w:hanging="284"/>
      </w:pPr>
      <w:rPr>
        <w:rFonts w:ascii="Symbol" w:hAnsi="Symbol" w:hint="default"/>
      </w:rPr>
    </w:lvl>
    <w:lvl w:ilvl="7">
      <w:start w:val="1"/>
      <w:numFmt w:val="bullet"/>
      <w:lvlText w:val="o"/>
      <w:lvlJc w:val="left"/>
      <w:pPr>
        <w:tabs>
          <w:tab w:val="num" w:pos="3346"/>
        </w:tabs>
        <w:ind w:left="2272" w:hanging="284"/>
      </w:pPr>
      <w:rPr>
        <w:rFonts w:ascii="Courier New" w:hAnsi="Courier New" w:cs="Courier New" w:hint="default"/>
      </w:rPr>
    </w:lvl>
    <w:lvl w:ilvl="8">
      <w:start w:val="1"/>
      <w:numFmt w:val="bullet"/>
      <w:lvlText w:val=""/>
      <w:lvlJc w:val="left"/>
      <w:pPr>
        <w:tabs>
          <w:tab w:val="num" w:pos="3743"/>
        </w:tabs>
        <w:ind w:left="2556" w:hanging="284"/>
      </w:pPr>
      <w:rPr>
        <w:rFonts w:ascii="Wingdings" w:hAnsi="Wingdings" w:hint="default"/>
      </w:rPr>
    </w:lvl>
  </w:abstractNum>
  <w:abstractNum w:abstractNumId="18"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19" w15:restartNumberingAfterBreak="0">
    <w:nsid w:val="533157A3"/>
    <w:multiLevelType w:val="multilevel"/>
    <w:tmpl w:val="4BDCB4EA"/>
    <w:name w:val="NumberedHeadings"/>
    <w:lvl w:ilvl="0">
      <w:start w:val="1"/>
      <w:numFmt w:val="decimal"/>
      <w:lvlText w:val="%1."/>
      <w:lvlJc w:val="left"/>
      <w:pPr>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ind w:left="794" w:hanging="794"/>
      </w:pPr>
      <w:rPr>
        <w:rFonts w:hint="default"/>
      </w:rPr>
    </w:lvl>
    <w:lvl w:ilvl="3">
      <w:start w:val="1"/>
      <w:numFmt w:val="none"/>
      <w:lvlText w:val=""/>
      <w:lvlJc w:val="left"/>
      <w:pPr>
        <w:ind w:left="0" w:firstLine="0"/>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20"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1"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22"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4"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3065B0" w:themeColor="text2"/>
      </w:rPr>
    </w:lvl>
    <w:lvl w:ilvl="1">
      <w:start w:val="1"/>
      <w:numFmt w:val="bullet"/>
      <w:lvlText w:val="–"/>
      <w:lvlJc w:val="left"/>
      <w:pPr>
        <w:ind w:left="539" w:hanging="227"/>
      </w:pPr>
      <w:rPr>
        <w:rFonts w:ascii="Arial" w:hAnsi="Arial" w:hint="default"/>
        <w:color w:val="3065B0"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25"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3065B0" w:themeColor="text2"/>
        <w:sz w:val="32"/>
      </w:rPr>
    </w:lvl>
    <w:lvl w:ilvl="1">
      <w:start w:val="1"/>
      <w:numFmt w:val="decimal"/>
      <w:lvlText w:val="%2."/>
      <w:lvlJc w:val="left"/>
      <w:pPr>
        <w:tabs>
          <w:tab w:val="num" w:pos="992"/>
        </w:tabs>
        <w:ind w:left="992" w:hanging="992"/>
      </w:pPr>
      <w:rPr>
        <w:rFonts w:hint="default"/>
        <w:b w:val="0"/>
        <w:i w:val="0"/>
        <w:color w:val="3065B0" w:themeColor="text2"/>
        <w:sz w:val="24"/>
      </w:rPr>
    </w:lvl>
    <w:lvl w:ilvl="2">
      <w:start w:val="1"/>
      <w:numFmt w:val="decimal"/>
      <w:lvlText w:val="%2.%3"/>
      <w:lvlJc w:val="left"/>
      <w:pPr>
        <w:tabs>
          <w:tab w:val="num" w:pos="992"/>
        </w:tabs>
        <w:ind w:left="992" w:hanging="992"/>
      </w:pPr>
      <w:rPr>
        <w:rFonts w:hint="default"/>
        <w:b/>
        <w:i w:val="0"/>
        <w:color w:val="01253B" w:themeColor="text1"/>
        <w:sz w:val="24"/>
      </w:rPr>
    </w:lvl>
    <w:lvl w:ilvl="3">
      <w:start w:val="1"/>
      <w:numFmt w:val="decimal"/>
      <w:lvlText w:val="%2.%3.%4"/>
      <w:lvlJc w:val="left"/>
      <w:pPr>
        <w:tabs>
          <w:tab w:val="num" w:pos="992"/>
        </w:tabs>
        <w:ind w:left="992" w:hanging="992"/>
      </w:pPr>
      <w:rPr>
        <w:rFonts w:hint="default"/>
        <w:b w:val="0"/>
        <w:i w:val="0"/>
        <w:color w:val="01253B" w:themeColor="text1"/>
        <w:sz w:val="24"/>
      </w:rPr>
    </w:lvl>
    <w:lvl w:ilvl="4">
      <w:start w:val="1"/>
      <w:numFmt w:val="decimal"/>
      <w:lvlText w:val="%2.%3.%4.%5"/>
      <w:lvlJc w:val="left"/>
      <w:pPr>
        <w:tabs>
          <w:tab w:val="num" w:pos="992"/>
        </w:tabs>
        <w:ind w:left="992" w:hanging="992"/>
      </w:pPr>
      <w:rPr>
        <w:rFonts w:hint="default"/>
        <w:color w:val="01253B"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6C7506BE"/>
    <w:multiLevelType w:val="multilevel"/>
    <w:tmpl w:val="CBEC9E40"/>
    <w:lvl w:ilvl="0">
      <w:start w:val="1"/>
      <w:numFmt w:val="decimal"/>
      <w:pStyle w:val="ListNumber"/>
      <w:lvlText w:val="%1."/>
      <w:lvlJc w:val="left"/>
      <w:pPr>
        <w:ind w:left="397" w:hanging="397"/>
      </w:pPr>
      <w:rPr>
        <w:rFonts w:hint="default"/>
      </w:rPr>
    </w:lvl>
    <w:lvl w:ilvl="1">
      <w:start w:val="1"/>
      <w:numFmt w:val="lowerLetter"/>
      <w:pStyle w:val="ListNumber2"/>
      <w:lvlText w:val="%2."/>
      <w:lvlJc w:val="left"/>
      <w:pPr>
        <w:ind w:left="794" w:hanging="397"/>
      </w:pPr>
      <w:rPr>
        <w:rFonts w:hint="default"/>
      </w:rPr>
    </w:lvl>
    <w:lvl w:ilvl="2">
      <w:start w:val="1"/>
      <w:numFmt w:val="lowerRoman"/>
      <w:pStyle w:val="ListNumber3"/>
      <w:lvlText w:val="%3."/>
      <w:lvlJc w:val="lef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27"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01253B"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28"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3065B0"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3065B0" w:themeColor="text2"/>
        <w:position w:val="2"/>
        <w:sz w:val="20"/>
      </w:rPr>
    </w:lvl>
    <w:lvl w:ilvl="2">
      <w:start w:val="1"/>
      <w:numFmt w:val="bullet"/>
      <w:lvlText w:val="–"/>
      <w:lvlJc w:val="left"/>
      <w:pPr>
        <w:tabs>
          <w:tab w:val="num" w:pos="1361"/>
        </w:tabs>
        <w:ind w:left="1361" w:hanging="340"/>
      </w:pPr>
      <w:rPr>
        <w:rFonts w:ascii="Arial" w:hAnsi="Arial" w:hint="default"/>
        <w:color w:val="3065B0"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3065B0"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269125338">
    <w:abstractNumId w:val="2"/>
  </w:num>
  <w:num w:numId="2" w16cid:durableId="1647852069">
    <w:abstractNumId w:val="7"/>
  </w:num>
  <w:num w:numId="3" w16cid:durableId="1915702140">
    <w:abstractNumId w:val="23"/>
  </w:num>
  <w:num w:numId="4" w16cid:durableId="1200892768">
    <w:abstractNumId w:val="6"/>
  </w:num>
  <w:num w:numId="5" w16cid:durableId="1734739668">
    <w:abstractNumId w:val="16"/>
  </w:num>
  <w:num w:numId="6" w16cid:durableId="139544878">
    <w:abstractNumId w:val="0"/>
  </w:num>
  <w:num w:numId="7" w16cid:durableId="1672756080">
    <w:abstractNumId w:val="17"/>
  </w:num>
  <w:num w:numId="8" w16cid:durableId="1187795851">
    <w:abstractNumId w:val="11"/>
  </w:num>
  <w:num w:numId="9" w16cid:durableId="10691460">
    <w:abstractNumId w:val="26"/>
  </w:num>
  <w:num w:numId="10" w16cid:durableId="605499088">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isplayBackgroundShape/>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sterDoc" w:val="True"/>
    <w:docVar w:name="Para" w:val="_x000d_"/>
  </w:docVars>
  <w:rsids>
    <w:rsidRoot w:val="00713ED7"/>
    <w:rsid w:val="00000194"/>
    <w:rsid w:val="000035F6"/>
    <w:rsid w:val="00004327"/>
    <w:rsid w:val="00004810"/>
    <w:rsid w:val="00004A68"/>
    <w:rsid w:val="00004C9C"/>
    <w:rsid w:val="00004EEE"/>
    <w:rsid w:val="000068CA"/>
    <w:rsid w:val="0000736B"/>
    <w:rsid w:val="000105A9"/>
    <w:rsid w:val="00011C29"/>
    <w:rsid w:val="00011F46"/>
    <w:rsid w:val="0001216C"/>
    <w:rsid w:val="000125A5"/>
    <w:rsid w:val="00013C91"/>
    <w:rsid w:val="00014AD2"/>
    <w:rsid w:val="000152AC"/>
    <w:rsid w:val="000160DB"/>
    <w:rsid w:val="00017E78"/>
    <w:rsid w:val="00020166"/>
    <w:rsid w:val="00020425"/>
    <w:rsid w:val="0002048A"/>
    <w:rsid w:val="00022FC9"/>
    <w:rsid w:val="0002313E"/>
    <w:rsid w:val="00023619"/>
    <w:rsid w:val="00024DE5"/>
    <w:rsid w:val="00024F9A"/>
    <w:rsid w:val="000265EA"/>
    <w:rsid w:val="00026DC2"/>
    <w:rsid w:val="00026F6C"/>
    <w:rsid w:val="000273C5"/>
    <w:rsid w:val="00030A38"/>
    <w:rsid w:val="000332EC"/>
    <w:rsid w:val="000337A3"/>
    <w:rsid w:val="000343D3"/>
    <w:rsid w:val="00034E7A"/>
    <w:rsid w:val="00036D45"/>
    <w:rsid w:val="000374E9"/>
    <w:rsid w:val="000408B7"/>
    <w:rsid w:val="00040C65"/>
    <w:rsid w:val="00040EB4"/>
    <w:rsid w:val="000411A2"/>
    <w:rsid w:val="00041613"/>
    <w:rsid w:val="00042903"/>
    <w:rsid w:val="00044A2F"/>
    <w:rsid w:val="000455C7"/>
    <w:rsid w:val="0004587F"/>
    <w:rsid w:val="0004675A"/>
    <w:rsid w:val="0005003D"/>
    <w:rsid w:val="00050713"/>
    <w:rsid w:val="00051BFC"/>
    <w:rsid w:val="00051D5C"/>
    <w:rsid w:val="00052454"/>
    <w:rsid w:val="0005252A"/>
    <w:rsid w:val="00053C58"/>
    <w:rsid w:val="00056024"/>
    <w:rsid w:val="000574CC"/>
    <w:rsid w:val="00060B9F"/>
    <w:rsid w:val="00062D53"/>
    <w:rsid w:val="000634B5"/>
    <w:rsid w:val="00066A4B"/>
    <w:rsid w:val="00067A55"/>
    <w:rsid w:val="0007166A"/>
    <w:rsid w:val="0007247D"/>
    <w:rsid w:val="00074EF6"/>
    <w:rsid w:val="000764DD"/>
    <w:rsid w:val="00076CEC"/>
    <w:rsid w:val="000770EF"/>
    <w:rsid w:val="00077FC5"/>
    <w:rsid w:val="00080082"/>
    <w:rsid w:val="000809F5"/>
    <w:rsid w:val="00080B70"/>
    <w:rsid w:val="00082701"/>
    <w:rsid w:val="00082CAC"/>
    <w:rsid w:val="00084998"/>
    <w:rsid w:val="00086400"/>
    <w:rsid w:val="0008678B"/>
    <w:rsid w:val="00086C5B"/>
    <w:rsid w:val="00086FA5"/>
    <w:rsid w:val="00087CE5"/>
    <w:rsid w:val="00090C31"/>
    <w:rsid w:val="00090D68"/>
    <w:rsid w:val="0009129D"/>
    <w:rsid w:val="0009168E"/>
    <w:rsid w:val="00091E67"/>
    <w:rsid w:val="00093AB0"/>
    <w:rsid w:val="00093DB2"/>
    <w:rsid w:val="00094C04"/>
    <w:rsid w:val="0009636C"/>
    <w:rsid w:val="00097178"/>
    <w:rsid w:val="000971A5"/>
    <w:rsid w:val="000A043A"/>
    <w:rsid w:val="000A0772"/>
    <w:rsid w:val="000A07D4"/>
    <w:rsid w:val="000A0D39"/>
    <w:rsid w:val="000A1A10"/>
    <w:rsid w:val="000A2A5F"/>
    <w:rsid w:val="000A4DD8"/>
    <w:rsid w:val="000A513C"/>
    <w:rsid w:val="000A55E9"/>
    <w:rsid w:val="000A64D2"/>
    <w:rsid w:val="000A65C4"/>
    <w:rsid w:val="000B02C8"/>
    <w:rsid w:val="000B07C0"/>
    <w:rsid w:val="000B51BB"/>
    <w:rsid w:val="000B59CB"/>
    <w:rsid w:val="000B5AC1"/>
    <w:rsid w:val="000B6301"/>
    <w:rsid w:val="000B65EE"/>
    <w:rsid w:val="000B663F"/>
    <w:rsid w:val="000B6910"/>
    <w:rsid w:val="000C036C"/>
    <w:rsid w:val="000C043D"/>
    <w:rsid w:val="000C269E"/>
    <w:rsid w:val="000C3390"/>
    <w:rsid w:val="000C3827"/>
    <w:rsid w:val="000C4032"/>
    <w:rsid w:val="000C440C"/>
    <w:rsid w:val="000C4AFB"/>
    <w:rsid w:val="000C620E"/>
    <w:rsid w:val="000C782D"/>
    <w:rsid w:val="000C7BB4"/>
    <w:rsid w:val="000D01DB"/>
    <w:rsid w:val="000D0471"/>
    <w:rsid w:val="000D04B1"/>
    <w:rsid w:val="000D1DA0"/>
    <w:rsid w:val="000D27AA"/>
    <w:rsid w:val="000D2B3D"/>
    <w:rsid w:val="000D319F"/>
    <w:rsid w:val="000D36F9"/>
    <w:rsid w:val="000D3881"/>
    <w:rsid w:val="000D3CAE"/>
    <w:rsid w:val="000D5967"/>
    <w:rsid w:val="000D6482"/>
    <w:rsid w:val="000D66AF"/>
    <w:rsid w:val="000D73BF"/>
    <w:rsid w:val="000D73C9"/>
    <w:rsid w:val="000D7F5B"/>
    <w:rsid w:val="000E0068"/>
    <w:rsid w:val="000E1777"/>
    <w:rsid w:val="000E2BFA"/>
    <w:rsid w:val="000E2E35"/>
    <w:rsid w:val="000E2F22"/>
    <w:rsid w:val="000E35EE"/>
    <w:rsid w:val="000E38AA"/>
    <w:rsid w:val="000E4946"/>
    <w:rsid w:val="000E5431"/>
    <w:rsid w:val="000E7284"/>
    <w:rsid w:val="000E79F7"/>
    <w:rsid w:val="000F0977"/>
    <w:rsid w:val="000F0AB0"/>
    <w:rsid w:val="000F1017"/>
    <w:rsid w:val="000F2BEC"/>
    <w:rsid w:val="000F3362"/>
    <w:rsid w:val="000F436A"/>
    <w:rsid w:val="000F47F5"/>
    <w:rsid w:val="000F4D26"/>
    <w:rsid w:val="000F59FB"/>
    <w:rsid w:val="000F5E55"/>
    <w:rsid w:val="000F6093"/>
    <w:rsid w:val="000F62C5"/>
    <w:rsid w:val="000F7466"/>
    <w:rsid w:val="000F76B5"/>
    <w:rsid w:val="000F7B86"/>
    <w:rsid w:val="000F7BB5"/>
    <w:rsid w:val="000F7C2D"/>
    <w:rsid w:val="00101215"/>
    <w:rsid w:val="00101946"/>
    <w:rsid w:val="00101A91"/>
    <w:rsid w:val="001023F4"/>
    <w:rsid w:val="0010243A"/>
    <w:rsid w:val="00103891"/>
    <w:rsid w:val="001042E1"/>
    <w:rsid w:val="0010455D"/>
    <w:rsid w:val="001048C6"/>
    <w:rsid w:val="00105FBE"/>
    <w:rsid w:val="00107C8F"/>
    <w:rsid w:val="0011038E"/>
    <w:rsid w:val="0011087C"/>
    <w:rsid w:val="0011132C"/>
    <w:rsid w:val="00112EDB"/>
    <w:rsid w:val="0011371C"/>
    <w:rsid w:val="00113A48"/>
    <w:rsid w:val="0011429D"/>
    <w:rsid w:val="00114377"/>
    <w:rsid w:val="001156B1"/>
    <w:rsid w:val="00116264"/>
    <w:rsid w:val="001176AC"/>
    <w:rsid w:val="00120092"/>
    <w:rsid w:val="0012041B"/>
    <w:rsid w:val="00120D59"/>
    <w:rsid w:val="001230A0"/>
    <w:rsid w:val="001244D8"/>
    <w:rsid w:val="001252B3"/>
    <w:rsid w:val="001267C9"/>
    <w:rsid w:val="001268C6"/>
    <w:rsid w:val="00126943"/>
    <w:rsid w:val="0013044E"/>
    <w:rsid w:val="00130B14"/>
    <w:rsid w:val="001320DB"/>
    <w:rsid w:val="001323B9"/>
    <w:rsid w:val="00132534"/>
    <w:rsid w:val="00132ECF"/>
    <w:rsid w:val="00133CEB"/>
    <w:rsid w:val="0013439E"/>
    <w:rsid w:val="00135A21"/>
    <w:rsid w:val="0013609B"/>
    <w:rsid w:val="00137A24"/>
    <w:rsid w:val="001406CA"/>
    <w:rsid w:val="001417FF"/>
    <w:rsid w:val="00141DC0"/>
    <w:rsid w:val="00142974"/>
    <w:rsid w:val="00144086"/>
    <w:rsid w:val="00144787"/>
    <w:rsid w:val="00145F74"/>
    <w:rsid w:val="00146610"/>
    <w:rsid w:val="00146947"/>
    <w:rsid w:val="00147141"/>
    <w:rsid w:val="0014722D"/>
    <w:rsid w:val="001536B2"/>
    <w:rsid w:val="00155192"/>
    <w:rsid w:val="00155B41"/>
    <w:rsid w:val="00155B79"/>
    <w:rsid w:val="00156406"/>
    <w:rsid w:val="0015669A"/>
    <w:rsid w:val="00156BC1"/>
    <w:rsid w:val="001571C1"/>
    <w:rsid w:val="00157F04"/>
    <w:rsid w:val="00160C09"/>
    <w:rsid w:val="00160EA5"/>
    <w:rsid w:val="00161183"/>
    <w:rsid w:val="00162508"/>
    <w:rsid w:val="0016271B"/>
    <w:rsid w:val="00162EBC"/>
    <w:rsid w:val="0016336A"/>
    <w:rsid w:val="00163A5B"/>
    <w:rsid w:val="00164012"/>
    <w:rsid w:val="00164716"/>
    <w:rsid w:val="00166097"/>
    <w:rsid w:val="00166E6D"/>
    <w:rsid w:val="00167022"/>
    <w:rsid w:val="00170701"/>
    <w:rsid w:val="001726D4"/>
    <w:rsid w:val="001728B5"/>
    <w:rsid w:val="00173671"/>
    <w:rsid w:val="00174052"/>
    <w:rsid w:val="001745CE"/>
    <w:rsid w:val="001750A0"/>
    <w:rsid w:val="00175CDE"/>
    <w:rsid w:val="001766D2"/>
    <w:rsid w:val="001768FA"/>
    <w:rsid w:val="0017749D"/>
    <w:rsid w:val="001778A7"/>
    <w:rsid w:val="00180E8D"/>
    <w:rsid w:val="001813B0"/>
    <w:rsid w:val="001818D8"/>
    <w:rsid w:val="0018239D"/>
    <w:rsid w:val="001827CC"/>
    <w:rsid w:val="0018426D"/>
    <w:rsid w:val="00184490"/>
    <w:rsid w:val="001844C6"/>
    <w:rsid w:val="001845EF"/>
    <w:rsid w:val="00184B03"/>
    <w:rsid w:val="00186186"/>
    <w:rsid w:val="001874D7"/>
    <w:rsid w:val="00187B9E"/>
    <w:rsid w:val="00187D1A"/>
    <w:rsid w:val="00187F05"/>
    <w:rsid w:val="001910A0"/>
    <w:rsid w:val="001910A2"/>
    <w:rsid w:val="00191188"/>
    <w:rsid w:val="001911BB"/>
    <w:rsid w:val="00191308"/>
    <w:rsid w:val="00192F5C"/>
    <w:rsid w:val="00194013"/>
    <w:rsid w:val="001942E7"/>
    <w:rsid w:val="001945C8"/>
    <w:rsid w:val="00194AAE"/>
    <w:rsid w:val="00194B60"/>
    <w:rsid w:val="00195D19"/>
    <w:rsid w:val="0019756C"/>
    <w:rsid w:val="00197D54"/>
    <w:rsid w:val="001A0FC3"/>
    <w:rsid w:val="001A26B9"/>
    <w:rsid w:val="001A3352"/>
    <w:rsid w:val="001A3695"/>
    <w:rsid w:val="001A59BB"/>
    <w:rsid w:val="001A63B0"/>
    <w:rsid w:val="001A6B09"/>
    <w:rsid w:val="001B017B"/>
    <w:rsid w:val="001B08FF"/>
    <w:rsid w:val="001B0ABD"/>
    <w:rsid w:val="001B1299"/>
    <w:rsid w:val="001B1992"/>
    <w:rsid w:val="001B1B2B"/>
    <w:rsid w:val="001B2AD7"/>
    <w:rsid w:val="001B2D49"/>
    <w:rsid w:val="001B32D1"/>
    <w:rsid w:val="001B330C"/>
    <w:rsid w:val="001B53CF"/>
    <w:rsid w:val="001B6D41"/>
    <w:rsid w:val="001B6E7E"/>
    <w:rsid w:val="001B7E65"/>
    <w:rsid w:val="001C080F"/>
    <w:rsid w:val="001C145F"/>
    <w:rsid w:val="001C158E"/>
    <w:rsid w:val="001C2489"/>
    <w:rsid w:val="001C2510"/>
    <w:rsid w:val="001C2788"/>
    <w:rsid w:val="001C31C0"/>
    <w:rsid w:val="001C40E3"/>
    <w:rsid w:val="001C4657"/>
    <w:rsid w:val="001C5361"/>
    <w:rsid w:val="001D223D"/>
    <w:rsid w:val="001D26A2"/>
    <w:rsid w:val="001D2D53"/>
    <w:rsid w:val="001D39F8"/>
    <w:rsid w:val="001D3B02"/>
    <w:rsid w:val="001D5D1A"/>
    <w:rsid w:val="001D5FC7"/>
    <w:rsid w:val="001D6139"/>
    <w:rsid w:val="001D61B5"/>
    <w:rsid w:val="001D63D0"/>
    <w:rsid w:val="001D78C3"/>
    <w:rsid w:val="001E04BC"/>
    <w:rsid w:val="001E1DB7"/>
    <w:rsid w:val="001E1E00"/>
    <w:rsid w:val="001E2412"/>
    <w:rsid w:val="001E3629"/>
    <w:rsid w:val="001E36B7"/>
    <w:rsid w:val="001E3E6C"/>
    <w:rsid w:val="001E43CC"/>
    <w:rsid w:val="001E48EA"/>
    <w:rsid w:val="001E51A2"/>
    <w:rsid w:val="001E6421"/>
    <w:rsid w:val="001E6674"/>
    <w:rsid w:val="001E70EA"/>
    <w:rsid w:val="001F0A72"/>
    <w:rsid w:val="001F302E"/>
    <w:rsid w:val="001F43BD"/>
    <w:rsid w:val="001F44D3"/>
    <w:rsid w:val="001F4765"/>
    <w:rsid w:val="001F5040"/>
    <w:rsid w:val="001F5BF9"/>
    <w:rsid w:val="001F618A"/>
    <w:rsid w:val="001F6460"/>
    <w:rsid w:val="001F6826"/>
    <w:rsid w:val="001F755C"/>
    <w:rsid w:val="001F7701"/>
    <w:rsid w:val="001F789E"/>
    <w:rsid w:val="001F797E"/>
    <w:rsid w:val="001F79DC"/>
    <w:rsid w:val="002004EF"/>
    <w:rsid w:val="0020269C"/>
    <w:rsid w:val="0020272B"/>
    <w:rsid w:val="00202D57"/>
    <w:rsid w:val="002048EC"/>
    <w:rsid w:val="002071C2"/>
    <w:rsid w:val="00207596"/>
    <w:rsid w:val="00207E74"/>
    <w:rsid w:val="00210B5C"/>
    <w:rsid w:val="00210C96"/>
    <w:rsid w:val="00211075"/>
    <w:rsid w:val="00212101"/>
    <w:rsid w:val="00213177"/>
    <w:rsid w:val="00213B2D"/>
    <w:rsid w:val="00214138"/>
    <w:rsid w:val="002146AD"/>
    <w:rsid w:val="002146FB"/>
    <w:rsid w:val="00215E28"/>
    <w:rsid w:val="002167E2"/>
    <w:rsid w:val="00223EDA"/>
    <w:rsid w:val="002247B9"/>
    <w:rsid w:val="00226225"/>
    <w:rsid w:val="00226A73"/>
    <w:rsid w:val="00226BF6"/>
    <w:rsid w:val="00226E62"/>
    <w:rsid w:val="00230259"/>
    <w:rsid w:val="00231A1E"/>
    <w:rsid w:val="00231FCD"/>
    <w:rsid w:val="0023294F"/>
    <w:rsid w:val="00232D3E"/>
    <w:rsid w:val="00233B50"/>
    <w:rsid w:val="002353F9"/>
    <w:rsid w:val="0023624D"/>
    <w:rsid w:val="00240884"/>
    <w:rsid w:val="00242651"/>
    <w:rsid w:val="00243399"/>
    <w:rsid w:val="00243A45"/>
    <w:rsid w:val="00243E29"/>
    <w:rsid w:val="00244767"/>
    <w:rsid w:val="002448CB"/>
    <w:rsid w:val="002466EC"/>
    <w:rsid w:val="00247DAF"/>
    <w:rsid w:val="00251326"/>
    <w:rsid w:val="00251AD4"/>
    <w:rsid w:val="00252DEC"/>
    <w:rsid w:val="002533C2"/>
    <w:rsid w:val="00253C6D"/>
    <w:rsid w:val="00253FE5"/>
    <w:rsid w:val="0025402C"/>
    <w:rsid w:val="00254F25"/>
    <w:rsid w:val="0025562D"/>
    <w:rsid w:val="0025626D"/>
    <w:rsid w:val="00256560"/>
    <w:rsid w:val="00256624"/>
    <w:rsid w:val="00257F30"/>
    <w:rsid w:val="002600A1"/>
    <w:rsid w:val="00260948"/>
    <w:rsid w:val="00260CB3"/>
    <w:rsid w:val="00261783"/>
    <w:rsid w:val="0026181D"/>
    <w:rsid w:val="00261C7F"/>
    <w:rsid w:val="0026258F"/>
    <w:rsid w:val="00262807"/>
    <w:rsid w:val="00262ACE"/>
    <w:rsid w:val="00263A79"/>
    <w:rsid w:val="002640AB"/>
    <w:rsid w:val="00265143"/>
    <w:rsid w:val="00265C0D"/>
    <w:rsid w:val="0026655E"/>
    <w:rsid w:val="002671CE"/>
    <w:rsid w:val="0026756C"/>
    <w:rsid w:val="002676DE"/>
    <w:rsid w:val="0027011C"/>
    <w:rsid w:val="00270817"/>
    <w:rsid w:val="002715E9"/>
    <w:rsid w:val="0027194F"/>
    <w:rsid w:val="0027240B"/>
    <w:rsid w:val="002725C1"/>
    <w:rsid w:val="00272A50"/>
    <w:rsid w:val="0027394E"/>
    <w:rsid w:val="002743CC"/>
    <w:rsid w:val="002748D4"/>
    <w:rsid w:val="00274C38"/>
    <w:rsid w:val="00274DED"/>
    <w:rsid w:val="00275582"/>
    <w:rsid w:val="0027759D"/>
    <w:rsid w:val="00277CC4"/>
    <w:rsid w:val="00281C53"/>
    <w:rsid w:val="00283EA9"/>
    <w:rsid w:val="00283F74"/>
    <w:rsid w:val="00284456"/>
    <w:rsid w:val="00284B9E"/>
    <w:rsid w:val="002857D1"/>
    <w:rsid w:val="00286BBB"/>
    <w:rsid w:val="00292442"/>
    <w:rsid w:val="002953E2"/>
    <w:rsid w:val="00296952"/>
    <w:rsid w:val="00296ABF"/>
    <w:rsid w:val="00296C8A"/>
    <w:rsid w:val="00296D6F"/>
    <w:rsid w:val="00297C2D"/>
    <w:rsid w:val="002A0A44"/>
    <w:rsid w:val="002A11B8"/>
    <w:rsid w:val="002A175E"/>
    <w:rsid w:val="002A181B"/>
    <w:rsid w:val="002A1929"/>
    <w:rsid w:val="002A1ACC"/>
    <w:rsid w:val="002A38F4"/>
    <w:rsid w:val="002A3D3F"/>
    <w:rsid w:val="002A4E2C"/>
    <w:rsid w:val="002A73A1"/>
    <w:rsid w:val="002A7D81"/>
    <w:rsid w:val="002B0183"/>
    <w:rsid w:val="002B0FC3"/>
    <w:rsid w:val="002B118F"/>
    <w:rsid w:val="002B23F8"/>
    <w:rsid w:val="002B4A7C"/>
    <w:rsid w:val="002B6B22"/>
    <w:rsid w:val="002B7185"/>
    <w:rsid w:val="002B742D"/>
    <w:rsid w:val="002B78E8"/>
    <w:rsid w:val="002B790E"/>
    <w:rsid w:val="002B7B5A"/>
    <w:rsid w:val="002C02B3"/>
    <w:rsid w:val="002C19FC"/>
    <w:rsid w:val="002C2A75"/>
    <w:rsid w:val="002C37A5"/>
    <w:rsid w:val="002C55A7"/>
    <w:rsid w:val="002C5D9A"/>
    <w:rsid w:val="002C681B"/>
    <w:rsid w:val="002C6858"/>
    <w:rsid w:val="002C687F"/>
    <w:rsid w:val="002C76FE"/>
    <w:rsid w:val="002D10C1"/>
    <w:rsid w:val="002D11F9"/>
    <w:rsid w:val="002D1BB5"/>
    <w:rsid w:val="002D21C9"/>
    <w:rsid w:val="002D2577"/>
    <w:rsid w:val="002D2A80"/>
    <w:rsid w:val="002D2AB4"/>
    <w:rsid w:val="002D2D1D"/>
    <w:rsid w:val="002D4B23"/>
    <w:rsid w:val="002D59FA"/>
    <w:rsid w:val="002D7AA5"/>
    <w:rsid w:val="002E03B0"/>
    <w:rsid w:val="002E0ED2"/>
    <w:rsid w:val="002E1116"/>
    <w:rsid w:val="002E22BE"/>
    <w:rsid w:val="002E3000"/>
    <w:rsid w:val="002E34C5"/>
    <w:rsid w:val="002E3829"/>
    <w:rsid w:val="002E3B71"/>
    <w:rsid w:val="002E4E4D"/>
    <w:rsid w:val="002E5553"/>
    <w:rsid w:val="002E5D33"/>
    <w:rsid w:val="002E5E0C"/>
    <w:rsid w:val="002E6414"/>
    <w:rsid w:val="002E6528"/>
    <w:rsid w:val="002E7557"/>
    <w:rsid w:val="002F07A6"/>
    <w:rsid w:val="002F1E3D"/>
    <w:rsid w:val="002F3731"/>
    <w:rsid w:val="002F41ED"/>
    <w:rsid w:val="002F647B"/>
    <w:rsid w:val="00300A07"/>
    <w:rsid w:val="0030113D"/>
    <w:rsid w:val="00301647"/>
    <w:rsid w:val="0030192B"/>
    <w:rsid w:val="0030259D"/>
    <w:rsid w:val="00302A0C"/>
    <w:rsid w:val="0030379A"/>
    <w:rsid w:val="00303CD8"/>
    <w:rsid w:val="0030427C"/>
    <w:rsid w:val="003060A8"/>
    <w:rsid w:val="0031041C"/>
    <w:rsid w:val="0031211F"/>
    <w:rsid w:val="0031266F"/>
    <w:rsid w:val="003126EB"/>
    <w:rsid w:val="003134AD"/>
    <w:rsid w:val="00315198"/>
    <w:rsid w:val="00315DC5"/>
    <w:rsid w:val="00316908"/>
    <w:rsid w:val="00316DFD"/>
    <w:rsid w:val="00316EE4"/>
    <w:rsid w:val="003172A7"/>
    <w:rsid w:val="00317D2D"/>
    <w:rsid w:val="00320BBE"/>
    <w:rsid w:val="00321A79"/>
    <w:rsid w:val="00324524"/>
    <w:rsid w:val="00324719"/>
    <w:rsid w:val="00325018"/>
    <w:rsid w:val="00325069"/>
    <w:rsid w:val="00325A9E"/>
    <w:rsid w:val="00325E0A"/>
    <w:rsid w:val="00326E64"/>
    <w:rsid w:val="003306A2"/>
    <w:rsid w:val="00330D46"/>
    <w:rsid w:val="00331625"/>
    <w:rsid w:val="00331931"/>
    <w:rsid w:val="003337C6"/>
    <w:rsid w:val="0033440F"/>
    <w:rsid w:val="003347F7"/>
    <w:rsid w:val="00334997"/>
    <w:rsid w:val="00335CC3"/>
    <w:rsid w:val="0033628F"/>
    <w:rsid w:val="00337868"/>
    <w:rsid w:val="003408F0"/>
    <w:rsid w:val="00340F88"/>
    <w:rsid w:val="00341D4C"/>
    <w:rsid w:val="00341F59"/>
    <w:rsid w:val="0034207F"/>
    <w:rsid w:val="00342297"/>
    <w:rsid w:val="003425C3"/>
    <w:rsid w:val="00343100"/>
    <w:rsid w:val="00343F93"/>
    <w:rsid w:val="0034494D"/>
    <w:rsid w:val="00346ADF"/>
    <w:rsid w:val="00347812"/>
    <w:rsid w:val="0035068B"/>
    <w:rsid w:val="00351996"/>
    <w:rsid w:val="0035206E"/>
    <w:rsid w:val="00354A7F"/>
    <w:rsid w:val="00355826"/>
    <w:rsid w:val="003558F6"/>
    <w:rsid w:val="00356026"/>
    <w:rsid w:val="003563B4"/>
    <w:rsid w:val="00356A79"/>
    <w:rsid w:val="003609C1"/>
    <w:rsid w:val="0036126C"/>
    <w:rsid w:val="00361ECA"/>
    <w:rsid w:val="0036200D"/>
    <w:rsid w:val="0036258B"/>
    <w:rsid w:val="00362A66"/>
    <w:rsid w:val="00362AF4"/>
    <w:rsid w:val="00363897"/>
    <w:rsid w:val="00364559"/>
    <w:rsid w:val="00366E1B"/>
    <w:rsid w:val="0036747C"/>
    <w:rsid w:val="00370000"/>
    <w:rsid w:val="00370C5B"/>
    <w:rsid w:val="003727CD"/>
    <w:rsid w:val="003731E8"/>
    <w:rsid w:val="00374523"/>
    <w:rsid w:val="003753F7"/>
    <w:rsid w:val="003756A1"/>
    <w:rsid w:val="00375A74"/>
    <w:rsid w:val="00375DE3"/>
    <w:rsid w:val="003763C4"/>
    <w:rsid w:val="00376FAE"/>
    <w:rsid w:val="0037727C"/>
    <w:rsid w:val="003803CA"/>
    <w:rsid w:val="00380438"/>
    <w:rsid w:val="0038051D"/>
    <w:rsid w:val="003824AA"/>
    <w:rsid w:val="00383FF6"/>
    <w:rsid w:val="00384ADF"/>
    <w:rsid w:val="0038559E"/>
    <w:rsid w:val="00386983"/>
    <w:rsid w:val="00387193"/>
    <w:rsid w:val="00393A64"/>
    <w:rsid w:val="00393FAA"/>
    <w:rsid w:val="0039415F"/>
    <w:rsid w:val="00394204"/>
    <w:rsid w:val="0039477E"/>
    <w:rsid w:val="003954A4"/>
    <w:rsid w:val="00396D03"/>
    <w:rsid w:val="003972DF"/>
    <w:rsid w:val="003975FB"/>
    <w:rsid w:val="003A2BFF"/>
    <w:rsid w:val="003A2FE3"/>
    <w:rsid w:val="003A3301"/>
    <w:rsid w:val="003A3ACA"/>
    <w:rsid w:val="003A3D8A"/>
    <w:rsid w:val="003A3E80"/>
    <w:rsid w:val="003A3F2F"/>
    <w:rsid w:val="003A414F"/>
    <w:rsid w:val="003A4666"/>
    <w:rsid w:val="003A538F"/>
    <w:rsid w:val="003A607D"/>
    <w:rsid w:val="003A7302"/>
    <w:rsid w:val="003A7AFC"/>
    <w:rsid w:val="003A7D99"/>
    <w:rsid w:val="003A7E54"/>
    <w:rsid w:val="003A7E6D"/>
    <w:rsid w:val="003B0FCB"/>
    <w:rsid w:val="003B1D62"/>
    <w:rsid w:val="003B2E0D"/>
    <w:rsid w:val="003B2F4B"/>
    <w:rsid w:val="003B33EE"/>
    <w:rsid w:val="003B3A12"/>
    <w:rsid w:val="003B443D"/>
    <w:rsid w:val="003B4750"/>
    <w:rsid w:val="003B53BD"/>
    <w:rsid w:val="003B71A1"/>
    <w:rsid w:val="003B74BE"/>
    <w:rsid w:val="003B75ED"/>
    <w:rsid w:val="003B7771"/>
    <w:rsid w:val="003B781C"/>
    <w:rsid w:val="003C1F69"/>
    <w:rsid w:val="003C25F9"/>
    <w:rsid w:val="003C2BDA"/>
    <w:rsid w:val="003C2C0D"/>
    <w:rsid w:val="003C2C66"/>
    <w:rsid w:val="003C300B"/>
    <w:rsid w:val="003C3B57"/>
    <w:rsid w:val="003C75D1"/>
    <w:rsid w:val="003C7D07"/>
    <w:rsid w:val="003D1B95"/>
    <w:rsid w:val="003D2616"/>
    <w:rsid w:val="003D4029"/>
    <w:rsid w:val="003D44EC"/>
    <w:rsid w:val="003D4F8B"/>
    <w:rsid w:val="003D5307"/>
    <w:rsid w:val="003D66C9"/>
    <w:rsid w:val="003D70B4"/>
    <w:rsid w:val="003D70C8"/>
    <w:rsid w:val="003E07D5"/>
    <w:rsid w:val="003E1BAD"/>
    <w:rsid w:val="003E26E7"/>
    <w:rsid w:val="003E329B"/>
    <w:rsid w:val="003E4809"/>
    <w:rsid w:val="003E48F1"/>
    <w:rsid w:val="003E5011"/>
    <w:rsid w:val="003E55A4"/>
    <w:rsid w:val="003E6AAF"/>
    <w:rsid w:val="003E7911"/>
    <w:rsid w:val="003F009A"/>
    <w:rsid w:val="003F0C6C"/>
    <w:rsid w:val="003F1A32"/>
    <w:rsid w:val="003F1DFD"/>
    <w:rsid w:val="003F1ED4"/>
    <w:rsid w:val="003F3506"/>
    <w:rsid w:val="003F374B"/>
    <w:rsid w:val="003F38A2"/>
    <w:rsid w:val="003F3A15"/>
    <w:rsid w:val="003F3AC1"/>
    <w:rsid w:val="003F3FCF"/>
    <w:rsid w:val="003F5238"/>
    <w:rsid w:val="003F5A35"/>
    <w:rsid w:val="003F6637"/>
    <w:rsid w:val="003F6BDD"/>
    <w:rsid w:val="003F782D"/>
    <w:rsid w:val="003F7C1A"/>
    <w:rsid w:val="003F7EFB"/>
    <w:rsid w:val="004012A4"/>
    <w:rsid w:val="004024A9"/>
    <w:rsid w:val="004028D1"/>
    <w:rsid w:val="0040292D"/>
    <w:rsid w:val="00402A47"/>
    <w:rsid w:val="00402CE5"/>
    <w:rsid w:val="004030D9"/>
    <w:rsid w:val="0040337A"/>
    <w:rsid w:val="004034E3"/>
    <w:rsid w:val="00403D9C"/>
    <w:rsid w:val="00404DEE"/>
    <w:rsid w:val="0040683A"/>
    <w:rsid w:val="0040743E"/>
    <w:rsid w:val="0040777B"/>
    <w:rsid w:val="00407885"/>
    <w:rsid w:val="004100F3"/>
    <w:rsid w:val="0041207A"/>
    <w:rsid w:val="00414C7D"/>
    <w:rsid w:val="00414F4F"/>
    <w:rsid w:val="00414FA2"/>
    <w:rsid w:val="00415D09"/>
    <w:rsid w:val="00416180"/>
    <w:rsid w:val="00417039"/>
    <w:rsid w:val="00417333"/>
    <w:rsid w:val="004178B0"/>
    <w:rsid w:val="00417EBE"/>
    <w:rsid w:val="00420898"/>
    <w:rsid w:val="00423BC4"/>
    <w:rsid w:val="00423F1F"/>
    <w:rsid w:val="0042404A"/>
    <w:rsid w:val="004247A7"/>
    <w:rsid w:val="004253CE"/>
    <w:rsid w:val="0042583F"/>
    <w:rsid w:val="0042596B"/>
    <w:rsid w:val="00425FE5"/>
    <w:rsid w:val="00426153"/>
    <w:rsid w:val="00431B86"/>
    <w:rsid w:val="0043293F"/>
    <w:rsid w:val="004335DB"/>
    <w:rsid w:val="00433F43"/>
    <w:rsid w:val="004342DF"/>
    <w:rsid w:val="004343B1"/>
    <w:rsid w:val="00436175"/>
    <w:rsid w:val="00437284"/>
    <w:rsid w:val="00437395"/>
    <w:rsid w:val="00437842"/>
    <w:rsid w:val="00437C9B"/>
    <w:rsid w:val="00440962"/>
    <w:rsid w:val="0044145F"/>
    <w:rsid w:val="0044148B"/>
    <w:rsid w:val="004435BE"/>
    <w:rsid w:val="00444D80"/>
    <w:rsid w:val="00444FE3"/>
    <w:rsid w:val="0044611A"/>
    <w:rsid w:val="00446B9A"/>
    <w:rsid w:val="004505C5"/>
    <w:rsid w:val="004521BF"/>
    <w:rsid w:val="00452294"/>
    <w:rsid w:val="00452568"/>
    <w:rsid w:val="00453399"/>
    <w:rsid w:val="0045376B"/>
    <w:rsid w:val="004546C8"/>
    <w:rsid w:val="004547DD"/>
    <w:rsid w:val="004551B7"/>
    <w:rsid w:val="00455994"/>
    <w:rsid w:val="00456F3C"/>
    <w:rsid w:val="00457963"/>
    <w:rsid w:val="0045796F"/>
    <w:rsid w:val="00460B70"/>
    <w:rsid w:val="00460EB8"/>
    <w:rsid w:val="00461991"/>
    <w:rsid w:val="004620C7"/>
    <w:rsid w:val="0046282B"/>
    <w:rsid w:val="00462DD7"/>
    <w:rsid w:val="00463E1E"/>
    <w:rsid w:val="0046413C"/>
    <w:rsid w:val="004646F8"/>
    <w:rsid w:val="00464A44"/>
    <w:rsid w:val="0046505F"/>
    <w:rsid w:val="00465844"/>
    <w:rsid w:val="00465862"/>
    <w:rsid w:val="00465A57"/>
    <w:rsid w:val="00466199"/>
    <w:rsid w:val="004664F8"/>
    <w:rsid w:val="00467742"/>
    <w:rsid w:val="00467BF7"/>
    <w:rsid w:val="00471446"/>
    <w:rsid w:val="0047243F"/>
    <w:rsid w:val="00472EC8"/>
    <w:rsid w:val="00472F53"/>
    <w:rsid w:val="00473E66"/>
    <w:rsid w:val="004744DC"/>
    <w:rsid w:val="00475145"/>
    <w:rsid w:val="00475624"/>
    <w:rsid w:val="00475C60"/>
    <w:rsid w:val="00475F2F"/>
    <w:rsid w:val="00481819"/>
    <w:rsid w:val="00481A08"/>
    <w:rsid w:val="00482114"/>
    <w:rsid w:val="0048263F"/>
    <w:rsid w:val="00482D14"/>
    <w:rsid w:val="0048370C"/>
    <w:rsid w:val="00484F7A"/>
    <w:rsid w:val="00485885"/>
    <w:rsid w:val="0048667B"/>
    <w:rsid w:val="00487817"/>
    <w:rsid w:val="004902CA"/>
    <w:rsid w:val="00490510"/>
    <w:rsid w:val="00491500"/>
    <w:rsid w:val="004918EE"/>
    <w:rsid w:val="004930DE"/>
    <w:rsid w:val="00494963"/>
    <w:rsid w:val="00494D37"/>
    <w:rsid w:val="004968A0"/>
    <w:rsid w:val="004974B0"/>
    <w:rsid w:val="004A0EB5"/>
    <w:rsid w:val="004A1C1F"/>
    <w:rsid w:val="004A2AD0"/>
    <w:rsid w:val="004A4D43"/>
    <w:rsid w:val="004A649F"/>
    <w:rsid w:val="004A7370"/>
    <w:rsid w:val="004B1280"/>
    <w:rsid w:val="004B146A"/>
    <w:rsid w:val="004B196E"/>
    <w:rsid w:val="004B1E98"/>
    <w:rsid w:val="004B244E"/>
    <w:rsid w:val="004B26FF"/>
    <w:rsid w:val="004B2721"/>
    <w:rsid w:val="004B2751"/>
    <w:rsid w:val="004B314F"/>
    <w:rsid w:val="004B3C5B"/>
    <w:rsid w:val="004B40AB"/>
    <w:rsid w:val="004B4CE1"/>
    <w:rsid w:val="004B5875"/>
    <w:rsid w:val="004B66AE"/>
    <w:rsid w:val="004C04E3"/>
    <w:rsid w:val="004C118A"/>
    <w:rsid w:val="004C2263"/>
    <w:rsid w:val="004C2DF8"/>
    <w:rsid w:val="004C2EC4"/>
    <w:rsid w:val="004C300E"/>
    <w:rsid w:val="004C4381"/>
    <w:rsid w:val="004C630B"/>
    <w:rsid w:val="004C6494"/>
    <w:rsid w:val="004C66EB"/>
    <w:rsid w:val="004C6BD5"/>
    <w:rsid w:val="004C6E0D"/>
    <w:rsid w:val="004C72DA"/>
    <w:rsid w:val="004D03F4"/>
    <w:rsid w:val="004D085E"/>
    <w:rsid w:val="004D09C4"/>
    <w:rsid w:val="004D0D2A"/>
    <w:rsid w:val="004D17F8"/>
    <w:rsid w:val="004D1902"/>
    <w:rsid w:val="004D1DDC"/>
    <w:rsid w:val="004D3ACE"/>
    <w:rsid w:val="004D4288"/>
    <w:rsid w:val="004D4E40"/>
    <w:rsid w:val="004D5882"/>
    <w:rsid w:val="004D6821"/>
    <w:rsid w:val="004E0399"/>
    <w:rsid w:val="004E08E2"/>
    <w:rsid w:val="004E0E3E"/>
    <w:rsid w:val="004E22A8"/>
    <w:rsid w:val="004E283A"/>
    <w:rsid w:val="004E2E7E"/>
    <w:rsid w:val="004E2EE7"/>
    <w:rsid w:val="004E60F4"/>
    <w:rsid w:val="004E63B8"/>
    <w:rsid w:val="004E6EDB"/>
    <w:rsid w:val="004E78B5"/>
    <w:rsid w:val="004F03F3"/>
    <w:rsid w:val="004F094D"/>
    <w:rsid w:val="004F0FB3"/>
    <w:rsid w:val="004F1C43"/>
    <w:rsid w:val="004F22E4"/>
    <w:rsid w:val="004F6B8D"/>
    <w:rsid w:val="004F7BAE"/>
    <w:rsid w:val="00500C6B"/>
    <w:rsid w:val="0050214D"/>
    <w:rsid w:val="005021BD"/>
    <w:rsid w:val="00503F05"/>
    <w:rsid w:val="00504037"/>
    <w:rsid w:val="005040D3"/>
    <w:rsid w:val="005047D7"/>
    <w:rsid w:val="00505E4F"/>
    <w:rsid w:val="00506B38"/>
    <w:rsid w:val="00507966"/>
    <w:rsid w:val="00507B7B"/>
    <w:rsid w:val="00507F8E"/>
    <w:rsid w:val="00510E09"/>
    <w:rsid w:val="0051166C"/>
    <w:rsid w:val="00511DD3"/>
    <w:rsid w:val="00513D22"/>
    <w:rsid w:val="00514AC8"/>
    <w:rsid w:val="005162DE"/>
    <w:rsid w:val="00517156"/>
    <w:rsid w:val="005172CF"/>
    <w:rsid w:val="00522D70"/>
    <w:rsid w:val="005231A6"/>
    <w:rsid w:val="00523560"/>
    <w:rsid w:val="0052383B"/>
    <w:rsid w:val="00524EFB"/>
    <w:rsid w:val="00525264"/>
    <w:rsid w:val="005254C7"/>
    <w:rsid w:val="00525739"/>
    <w:rsid w:val="005269A1"/>
    <w:rsid w:val="00526FB4"/>
    <w:rsid w:val="005310D1"/>
    <w:rsid w:val="00531ADA"/>
    <w:rsid w:val="00531BE4"/>
    <w:rsid w:val="00531C6F"/>
    <w:rsid w:val="00532360"/>
    <w:rsid w:val="0053274D"/>
    <w:rsid w:val="005327B9"/>
    <w:rsid w:val="005338B8"/>
    <w:rsid w:val="00533F48"/>
    <w:rsid w:val="00534DA9"/>
    <w:rsid w:val="005357AF"/>
    <w:rsid w:val="0053703D"/>
    <w:rsid w:val="005370D3"/>
    <w:rsid w:val="005374D7"/>
    <w:rsid w:val="00537C89"/>
    <w:rsid w:val="00541204"/>
    <w:rsid w:val="00542301"/>
    <w:rsid w:val="005423F5"/>
    <w:rsid w:val="00543087"/>
    <w:rsid w:val="00543DF9"/>
    <w:rsid w:val="00544D97"/>
    <w:rsid w:val="00546234"/>
    <w:rsid w:val="005469A0"/>
    <w:rsid w:val="00546BB4"/>
    <w:rsid w:val="005471ED"/>
    <w:rsid w:val="005516A4"/>
    <w:rsid w:val="005542F9"/>
    <w:rsid w:val="00554A12"/>
    <w:rsid w:val="00554EA2"/>
    <w:rsid w:val="00555230"/>
    <w:rsid w:val="00555BDA"/>
    <w:rsid w:val="00556110"/>
    <w:rsid w:val="005567D1"/>
    <w:rsid w:val="00556EBA"/>
    <w:rsid w:val="00557CF6"/>
    <w:rsid w:val="005601B8"/>
    <w:rsid w:val="005602D3"/>
    <w:rsid w:val="00560B95"/>
    <w:rsid w:val="00561B79"/>
    <w:rsid w:val="0056287B"/>
    <w:rsid w:val="00562927"/>
    <w:rsid w:val="00562C57"/>
    <w:rsid w:val="00564630"/>
    <w:rsid w:val="0056463E"/>
    <w:rsid w:val="00565168"/>
    <w:rsid w:val="005654D3"/>
    <w:rsid w:val="005664B7"/>
    <w:rsid w:val="00566A9B"/>
    <w:rsid w:val="00566D20"/>
    <w:rsid w:val="00566E04"/>
    <w:rsid w:val="00567685"/>
    <w:rsid w:val="005719BE"/>
    <w:rsid w:val="00573E71"/>
    <w:rsid w:val="0057484C"/>
    <w:rsid w:val="00575DAA"/>
    <w:rsid w:val="00576F95"/>
    <w:rsid w:val="00577A46"/>
    <w:rsid w:val="005808C1"/>
    <w:rsid w:val="00580D1B"/>
    <w:rsid w:val="005822D3"/>
    <w:rsid w:val="00582406"/>
    <w:rsid w:val="005824BF"/>
    <w:rsid w:val="00582B69"/>
    <w:rsid w:val="005843D3"/>
    <w:rsid w:val="00584C06"/>
    <w:rsid w:val="00585154"/>
    <w:rsid w:val="0058629F"/>
    <w:rsid w:val="00586315"/>
    <w:rsid w:val="0059055B"/>
    <w:rsid w:val="00591195"/>
    <w:rsid w:val="005916FB"/>
    <w:rsid w:val="00591BB6"/>
    <w:rsid w:val="00592C65"/>
    <w:rsid w:val="00593334"/>
    <w:rsid w:val="0059378B"/>
    <w:rsid w:val="00593EF8"/>
    <w:rsid w:val="00594B88"/>
    <w:rsid w:val="0059548C"/>
    <w:rsid w:val="00595D1D"/>
    <w:rsid w:val="005964BA"/>
    <w:rsid w:val="00596CF7"/>
    <w:rsid w:val="00596F6F"/>
    <w:rsid w:val="0059706F"/>
    <w:rsid w:val="00597959"/>
    <w:rsid w:val="00597C60"/>
    <w:rsid w:val="005A018A"/>
    <w:rsid w:val="005A09FD"/>
    <w:rsid w:val="005A135A"/>
    <w:rsid w:val="005A187B"/>
    <w:rsid w:val="005A2B11"/>
    <w:rsid w:val="005A2FCF"/>
    <w:rsid w:val="005A46E2"/>
    <w:rsid w:val="005A67D7"/>
    <w:rsid w:val="005A73B1"/>
    <w:rsid w:val="005B587B"/>
    <w:rsid w:val="005B5DA0"/>
    <w:rsid w:val="005B62B3"/>
    <w:rsid w:val="005B6842"/>
    <w:rsid w:val="005B6B22"/>
    <w:rsid w:val="005C04AB"/>
    <w:rsid w:val="005C0DAF"/>
    <w:rsid w:val="005C0FE4"/>
    <w:rsid w:val="005C1E38"/>
    <w:rsid w:val="005C2245"/>
    <w:rsid w:val="005C3AFE"/>
    <w:rsid w:val="005C3EF5"/>
    <w:rsid w:val="005C48BC"/>
    <w:rsid w:val="005C4A6F"/>
    <w:rsid w:val="005C4B58"/>
    <w:rsid w:val="005C5531"/>
    <w:rsid w:val="005D0130"/>
    <w:rsid w:val="005D08DF"/>
    <w:rsid w:val="005D21B8"/>
    <w:rsid w:val="005D2752"/>
    <w:rsid w:val="005D304E"/>
    <w:rsid w:val="005D3BC3"/>
    <w:rsid w:val="005D6763"/>
    <w:rsid w:val="005D72DA"/>
    <w:rsid w:val="005D7F05"/>
    <w:rsid w:val="005E22F3"/>
    <w:rsid w:val="005E3C28"/>
    <w:rsid w:val="005E3F3A"/>
    <w:rsid w:val="005E69D4"/>
    <w:rsid w:val="005F15E0"/>
    <w:rsid w:val="005F1870"/>
    <w:rsid w:val="005F277D"/>
    <w:rsid w:val="005F2FD2"/>
    <w:rsid w:val="005F3BFD"/>
    <w:rsid w:val="005F4F76"/>
    <w:rsid w:val="005F586B"/>
    <w:rsid w:val="005F70A7"/>
    <w:rsid w:val="00601341"/>
    <w:rsid w:val="006021DB"/>
    <w:rsid w:val="006035AB"/>
    <w:rsid w:val="0060377B"/>
    <w:rsid w:val="006038C0"/>
    <w:rsid w:val="006039DD"/>
    <w:rsid w:val="00603AFA"/>
    <w:rsid w:val="00603CE8"/>
    <w:rsid w:val="00603DA0"/>
    <w:rsid w:val="00604B4C"/>
    <w:rsid w:val="00605ECF"/>
    <w:rsid w:val="0060668A"/>
    <w:rsid w:val="00607178"/>
    <w:rsid w:val="00610636"/>
    <w:rsid w:val="006116F7"/>
    <w:rsid w:val="00612169"/>
    <w:rsid w:val="006131BC"/>
    <w:rsid w:val="0061394B"/>
    <w:rsid w:val="0061535D"/>
    <w:rsid w:val="00615673"/>
    <w:rsid w:val="00616561"/>
    <w:rsid w:val="006167EF"/>
    <w:rsid w:val="00616D97"/>
    <w:rsid w:val="00620776"/>
    <w:rsid w:val="00620CEE"/>
    <w:rsid w:val="00622CE8"/>
    <w:rsid w:val="00623492"/>
    <w:rsid w:val="00624360"/>
    <w:rsid w:val="00625626"/>
    <w:rsid w:val="00625EF4"/>
    <w:rsid w:val="006310C1"/>
    <w:rsid w:val="00631E3B"/>
    <w:rsid w:val="00632211"/>
    <w:rsid w:val="00632F36"/>
    <w:rsid w:val="00633276"/>
    <w:rsid w:val="00634DC0"/>
    <w:rsid w:val="006364F7"/>
    <w:rsid w:val="0063799B"/>
    <w:rsid w:val="00637C68"/>
    <w:rsid w:val="00637E93"/>
    <w:rsid w:val="00641ED0"/>
    <w:rsid w:val="0064251E"/>
    <w:rsid w:val="00644A84"/>
    <w:rsid w:val="00644C01"/>
    <w:rsid w:val="00644F09"/>
    <w:rsid w:val="006451D0"/>
    <w:rsid w:val="00645D1D"/>
    <w:rsid w:val="00647093"/>
    <w:rsid w:val="006471EC"/>
    <w:rsid w:val="006473C2"/>
    <w:rsid w:val="00647F32"/>
    <w:rsid w:val="006502C2"/>
    <w:rsid w:val="00650535"/>
    <w:rsid w:val="00650AEC"/>
    <w:rsid w:val="00650F8A"/>
    <w:rsid w:val="006510E4"/>
    <w:rsid w:val="0065203B"/>
    <w:rsid w:val="00652B82"/>
    <w:rsid w:val="006548F4"/>
    <w:rsid w:val="00654BFF"/>
    <w:rsid w:val="006572F0"/>
    <w:rsid w:val="0065751D"/>
    <w:rsid w:val="0066034F"/>
    <w:rsid w:val="0066072A"/>
    <w:rsid w:val="00660A05"/>
    <w:rsid w:val="00663073"/>
    <w:rsid w:val="00663CDF"/>
    <w:rsid w:val="00663F50"/>
    <w:rsid w:val="00664075"/>
    <w:rsid w:val="00664787"/>
    <w:rsid w:val="00664A03"/>
    <w:rsid w:val="00665B44"/>
    <w:rsid w:val="00667922"/>
    <w:rsid w:val="00672F1B"/>
    <w:rsid w:val="006730D3"/>
    <w:rsid w:val="00673346"/>
    <w:rsid w:val="0067478C"/>
    <w:rsid w:val="006757AD"/>
    <w:rsid w:val="00676908"/>
    <w:rsid w:val="00677476"/>
    <w:rsid w:val="00677AE9"/>
    <w:rsid w:val="00677CF9"/>
    <w:rsid w:val="006828B9"/>
    <w:rsid w:val="006838F2"/>
    <w:rsid w:val="00683B08"/>
    <w:rsid w:val="006858D2"/>
    <w:rsid w:val="00685CEE"/>
    <w:rsid w:val="006905D1"/>
    <w:rsid w:val="006907DD"/>
    <w:rsid w:val="00691348"/>
    <w:rsid w:val="00691E31"/>
    <w:rsid w:val="00691F19"/>
    <w:rsid w:val="00691F77"/>
    <w:rsid w:val="006920A9"/>
    <w:rsid w:val="006933DC"/>
    <w:rsid w:val="00694D4B"/>
    <w:rsid w:val="00694F35"/>
    <w:rsid w:val="00695670"/>
    <w:rsid w:val="006975E8"/>
    <w:rsid w:val="006A09EE"/>
    <w:rsid w:val="006A0ABC"/>
    <w:rsid w:val="006A0EE1"/>
    <w:rsid w:val="006A2255"/>
    <w:rsid w:val="006A30ED"/>
    <w:rsid w:val="006A36E6"/>
    <w:rsid w:val="006A381E"/>
    <w:rsid w:val="006A384C"/>
    <w:rsid w:val="006A3D28"/>
    <w:rsid w:val="006A60EE"/>
    <w:rsid w:val="006A69CB"/>
    <w:rsid w:val="006A741E"/>
    <w:rsid w:val="006B0408"/>
    <w:rsid w:val="006B12CA"/>
    <w:rsid w:val="006B17C7"/>
    <w:rsid w:val="006B1823"/>
    <w:rsid w:val="006B190F"/>
    <w:rsid w:val="006B286A"/>
    <w:rsid w:val="006B36BE"/>
    <w:rsid w:val="006B45FE"/>
    <w:rsid w:val="006B4CED"/>
    <w:rsid w:val="006B511E"/>
    <w:rsid w:val="006B5643"/>
    <w:rsid w:val="006B5E1B"/>
    <w:rsid w:val="006B5E90"/>
    <w:rsid w:val="006B6A6F"/>
    <w:rsid w:val="006B76E9"/>
    <w:rsid w:val="006B772C"/>
    <w:rsid w:val="006C1639"/>
    <w:rsid w:val="006C1693"/>
    <w:rsid w:val="006C16F4"/>
    <w:rsid w:val="006C287F"/>
    <w:rsid w:val="006C44D4"/>
    <w:rsid w:val="006C520D"/>
    <w:rsid w:val="006C5FC0"/>
    <w:rsid w:val="006C6F24"/>
    <w:rsid w:val="006C7559"/>
    <w:rsid w:val="006C778A"/>
    <w:rsid w:val="006D08FE"/>
    <w:rsid w:val="006D1319"/>
    <w:rsid w:val="006D147C"/>
    <w:rsid w:val="006D2896"/>
    <w:rsid w:val="006D2DED"/>
    <w:rsid w:val="006D35DB"/>
    <w:rsid w:val="006D51BE"/>
    <w:rsid w:val="006D6EA3"/>
    <w:rsid w:val="006D7ABD"/>
    <w:rsid w:val="006E0FAB"/>
    <w:rsid w:val="006E2399"/>
    <w:rsid w:val="006E3C97"/>
    <w:rsid w:val="006E3E8F"/>
    <w:rsid w:val="006E4CB9"/>
    <w:rsid w:val="006E6D63"/>
    <w:rsid w:val="006F04BD"/>
    <w:rsid w:val="006F1DED"/>
    <w:rsid w:val="006F2759"/>
    <w:rsid w:val="006F2D33"/>
    <w:rsid w:val="006F2D7A"/>
    <w:rsid w:val="006F3D21"/>
    <w:rsid w:val="006F4220"/>
    <w:rsid w:val="006F7104"/>
    <w:rsid w:val="00701020"/>
    <w:rsid w:val="007011CA"/>
    <w:rsid w:val="00701265"/>
    <w:rsid w:val="0070152E"/>
    <w:rsid w:val="00701AFC"/>
    <w:rsid w:val="007039E6"/>
    <w:rsid w:val="00703CB5"/>
    <w:rsid w:val="00703CE8"/>
    <w:rsid w:val="007044EB"/>
    <w:rsid w:val="00704737"/>
    <w:rsid w:val="00704C1B"/>
    <w:rsid w:val="007059EA"/>
    <w:rsid w:val="00705D34"/>
    <w:rsid w:val="0070607E"/>
    <w:rsid w:val="0070638A"/>
    <w:rsid w:val="007066EA"/>
    <w:rsid w:val="0071015D"/>
    <w:rsid w:val="00710906"/>
    <w:rsid w:val="007113ED"/>
    <w:rsid w:val="00712157"/>
    <w:rsid w:val="00712433"/>
    <w:rsid w:val="00712E01"/>
    <w:rsid w:val="0071398B"/>
    <w:rsid w:val="00713AB4"/>
    <w:rsid w:val="00713ED7"/>
    <w:rsid w:val="00714FFA"/>
    <w:rsid w:val="00715639"/>
    <w:rsid w:val="0071564C"/>
    <w:rsid w:val="0071692A"/>
    <w:rsid w:val="00717478"/>
    <w:rsid w:val="007200F0"/>
    <w:rsid w:val="007209A3"/>
    <w:rsid w:val="00721429"/>
    <w:rsid w:val="007215EB"/>
    <w:rsid w:val="00722328"/>
    <w:rsid w:val="00722B10"/>
    <w:rsid w:val="0072483E"/>
    <w:rsid w:val="00724E16"/>
    <w:rsid w:val="00724E6E"/>
    <w:rsid w:val="007257E3"/>
    <w:rsid w:val="00725BDA"/>
    <w:rsid w:val="007272EE"/>
    <w:rsid w:val="007272F6"/>
    <w:rsid w:val="00727575"/>
    <w:rsid w:val="00727F09"/>
    <w:rsid w:val="0073108A"/>
    <w:rsid w:val="00731937"/>
    <w:rsid w:val="00732288"/>
    <w:rsid w:val="00732488"/>
    <w:rsid w:val="00732AD8"/>
    <w:rsid w:val="007334CE"/>
    <w:rsid w:val="00734361"/>
    <w:rsid w:val="00734B40"/>
    <w:rsid w:val="00734E3B"/>
    <w:rsid w:val="0073663C"/>
    <w:rsid w:val="00737F14"/>
    <w:rsid w:val="00740C5F"/>
    <w:rsid w:val="00740CD7"/>
    <w:rsid w:val="00742EC9"/>
    <w:rsid w:val="00744138"/>
    <w:rsid w:val="0074435F"/>
    <w:rsid w:val="00744814"/>
    <w:rsid w:val="00745084"/>
    <w:rsid w:val="00745468"/>
    <w:rsid w:val="00745894"/>
    <w:rsid w:val="007475B7"/>
    <w:rsid w:val="00747643"/>
    <w:rsid w:val="007477CD"/>
    <w:rsid w:val="007503C3"/>
    <w:rsid w:val="007510EB"/>
    <w:rsid w:val="00751412"/>
    <w:rsid w:val="00751956"/>
    <w:rsid w:val="007519A9"/>
    <w:rsid w:val="00753CBF"/>
    <w:rsid w:val="00753E3C"/>
    <w:rsid w:val="0075649A"/>
    <w:rsid w:val="00756864"/>
    <w:rsid w:val="00760C03"/>
    <w:rsid w:val="00760D0A"/>
    <w:rsid w:val="0076106D"/>
    <w:rsid w:val="00762184"/>
    <w:rsid w:val="00762550"/>
    <w:rsid w:val="007635D1"/>
    <w:rsid w:val="00764D97"/>
    <w:rsid w:val="00765219"/>
    <w:rsid w:val="007661B9"/>
    <w:rsid w:val="007663EC"/>
    <w:rsid w:val="00766D74"/>
    <w:rsid w:val="007706BC"/>
    <w:rsid w:val="00770C42"/>
    <w:rsid w:val="00770D3F"/>
    <w:rsid w:val="0077107F"/>
    <w:rsid w:val="00772DF7"/>
    <w:rsid w:val="00772F18"/>
    <w:rsid w:val="00775B73"/>
    <w:rsid w:val="0077612A"/>
    <w:rsid w:val="00777355"/>
    <w:rsid w:val="00781783"/>
    <w:rsid w:val="0078194F"/>
    <w:rsid w:val="00781974"/>
    <w:rsid w:val="00781B63"/>
    <w:rsid w:val="00782A2E"/>
    <w:rsid w:val="00782E31"/>
    <w:rsid w:val="007834AB"/>
    <w:rsid w:val="007837DE"/>
    <w:rsid w:val="007837E1"/>
    <w:rsid w:val="00783FF2"/>
    <w:rsid w:val="00784C03"/>
    <w:rsid w:val="00786A3A"/>
    <w:rsid w:val="007870E2"/>
    <w:rsid w:val="00787561"/>
    <w:rsid w:val="007876B0"/>
    <w:rsid w:val="007876CD"/>
    <w:rsid w:val="00787BEB"/>
    <w:rsid w:val="00787D27"/>
    <w:rsid w:val="007909A5"/>
    <w:rsid w:val="00791833"/>
    <w:rsid w:val="0079208F"/>
    <w:rsid w:val="007928DD"/>
    <w:rsid w:val="00792D28"/>
    <w:rsid w:val="00793391"/>
    <w:rsid w:val="007934ED"/>
    <w:rsid w:val="007967C5"/>
    <w:rsid w:val="00797622"/>
    <w:rsid w:val="007A2523"/>
    <w:rsid w:val="007A42F5"/>
    <w:rsid w:val="007A518D"/>
    <w:rsid w:val="007A52B9"/>
    <w:rsid w:val="007A5338"/>
    <w:rsid w:val="007A55C4"/>
    <w:rsid w:val="007A56AC"/>
    <w:rsid w:val="007A69E1"/>
    <w:rsid w:val="007A74BE"/>
    <w:rsid w:val="007B0325"/>
    <w:rsid w:val="007B1032"/>
    <w:rsid w:val="007B2048"/>
    <w:rsid w:val="007B47D3"/>
    <w:rsid w:val="007B6990"/>
    <w:rsid w:val="007B71B3"/>
    <w:rsid w:val="007B724E"/>
    <w:rsid w:val="007B727E"/>
    <w:rsid w:val="007C22E7"/>
    <w:rsid w:val="007C42C1"/>
    <w:rsid w:val="007C5053"/>
    <w:rsid w:val="007C6D10"/>
    <w:rsid w:val="007C71CA"/>
    <w:rsid w:val="007D1C33"/>
    <w:rsid w:val="007D3E13"/>
    <w:rsid w:val="007D521E"/>
    <w:rsid w:val="007D57D9"/>
    <w:rsid w:val="007D5954"/>
    <w:rsid w:val="007D59C9"/>
    <w:rsid w:val="007D59F2"/>
    <w:rsid w:val="007D6B92"/>
    <w:rsid w:val="007D7BA9"/>
    <w:rsid w:val="007E06EA"/>
    <w:rsid w:val="007E07DB"/>
    <w:rsid w:val="007E0CF1"/>
    <w:rsid w:val="007E16E5"/>
    <w:rsid w:val="007E19A6"/>
    <w:rsid w:val="007E2AD0"/>
    <w:rsid w:val="007E375A"/>
    <w:rsid w:val="007E3D4B"/>
    <w:rsid w:val="007E3F57"/>
    <w:rsid w:val="007E4AF8"/>
    <w:rsid w:val="007E4D31"/>
    <w:rsid w:val="007E5872"/>
    <w:rsid w:val="007E694C"/>
    <w:rsid w:val="007F12FF"/>
    <w:rsid w:val="007F1526"/>
    <w:rsid w:val="007F17D1"/>
    <w:rsid w:val="007F1A74"/>
    <w:rsid w:val="007F2AD9"/>
    <w:rsid w:val="007F360E"/>
    <w:rsid w:val="007F4C8C"/>
    <w:rsid w:val="007F62CF"/>
    <w:rsid w:val="007F6922"/>
    <w:rsid w:val="007F7562"/>
    <w:rsid w:val="00800BB1"/>
    <w:rsid w:val="00801064"/>
    <w:rsid w:val="00801DBE"/>
    <w:rsid w:val="0080306D"/>
    <w:rsid w:val="00803778"/>
    <w:rsid w:val="00803CD7"/>
    <w:rsid w:val="00804E32"/>
    <w:rsid w:val="00805BCE"/>
    <w:rsid w:val="008060A1"/>
    <w:rsid w:val="008078A9"/>
    <w:rsid w:val="00810747"/>
    <w:rsid w:val="0081135E"/>
    <w:rsid w:val="00812114"/>
    <w:rsid w:val="008122A0"/>
    <w:rsid w:val="0081324A"/>
    <w:rsid w:val="008134B5"/>
    <w:rsid w:val="00814045"/>
    <w:rsid w:val="00814349"/>
    <w:rsid w:val="008145A3"/>
    <w:rsid w:val="008145DD"/>
    <w:rsid w:val="0081508A"/>
    <w:rsid w:val="00815C51"/>
    <w:rsid w:val="008177C6"/>
    <w:rsid w:val="00817B01"/>
    <w:rsid w:val="0082050D"/>
    <w:rsid w:val="00821C4C"/>
    <w:rsid w:val="008234E3"/>
    <w:rsid w:val="0082411F"/>
    <w:rsid w:val="00824B95"/>
    <w:rsid w:val="00824C66"/>
    <w:rsid w:val="00824E09"/>
    <w:rsid w:val="008263F2"/>
    <w:rsid w:val="00830165"/>
    <w:rsid w:val="00830A76"/>
    <w:rsid w:val="008310EA"/>
    <w:rsid w:val="00831C65"/>
    <w:rsid w:val="00832A2D"/>
    <w:rsid w:val="00833F28"/>
    <w:rsid w:val="008342E7"/>
    <w:rsid w:val="008343EF"/>
    <w:rsid w:val="008346EA"/>
    <w:rsid w:val="00834C64"/>
    <w:rsid w:val="00834EE1"/>
    <w:rsid w:val="00835590"/>
    <w:rsid w:val="00835C6A"/>
    <w:rsid w:val="00836163"/>
    <w:rsid w:val="008369AA"/>
    <w:rsid w:val="00837F11"/>
    <w:rsid w:val="00840F2D"/>
    <w:rsid w:val="00841431"/>
    <w:rsid w:val="008468B6"/>
    <w:rsid w:val="008473E4"/>
    <w:rsid w:val="00852497"/>
    <w:rsid w:val="00852D2C"/>
    <w:rsid w:val="00853F2C"/>
    <w:rsid w:val="00860DDF"/>
    <w:rsid w:val="0086172F"/>
    <w:rsid w:val="008625C9"/>
    <w:rsid w:val="00864874"/>
    <w:rsid w:val="0086499C"/>
    <w:rsid w:val="008649BB"/>
    <w:rsid w:val="00864D16"/>
    <w:rsid w:val="00864EF0"/>
    <w:rsid w:val="00865D0F"/>
    <w:rsid w:val="0086785A"/>
    <w:rsid w:val="00867D73"/>
    <w:rsid w:val="00870214"/>
    <w:rsid w:val="008703CC"/>
    <w:rsid w:val="00870A00"/>
    <w:rsid w:val="008717E0"/>
    <w:rsid w:val="008719A5"/>
    <w:rsid w:val="00873815"/>
    <w:rsid w:val="008739AB"/>
    <w:rsid w:val="00873FA6"/>
    <w:rsid w:val="008740BF"/>
    <w:rsid w:val="00876557"/>
    <w:rsid w:val="008802B7"/>
    <w:rsid w:val="00880D13"/>
    <w:rsid w:val="00880E76"/>
    <w:rsid w:val="00881290"/>
    <w:rsid w:val="00881B71"/>
    <w:rsid w:val="008842B9"/>
    <w:rsid w:val="00884822"/>
    <w:rsid w:val="008857B7"/>
    <w:rsid w:val="008862EE"/>
    <w:rsid w:val="0088791E"/>
    <w:rsid w:val="00890263"/>
    <w:rsid w:val="008908C9"/>
    <w:rsid w:val="00892153"/>
    <w:rsid w:val="00893404"/>
    <w:rsid w:val="008936A4"/>
    <w:rsid w:val="00894DB9"/>
    <w:rsid w:val="0089594C"/>
    <w:rsid w:val="00896C13"/>
    <w:rsid w:val="0089732D"/>
    <w:rsid w:val="0089760C"/>
    <w:rsid w:val="008A0667"/>
    <w:rsid w:val="008A0727"/>
    <w:rsid w:val="008A0940"/>
    <w:rsid w:val="008A17C5"/>
    <w:rsid w:val="008A19B9"/>
    <w:rsid w:val="008A2A93"/>
    <w:rsid w:val="008A2C78"/>
    <w:rsid w:val="008A476D"/>
    <w:rsid w:val="008A4B37"/>
    <w:rsid w:val="008A67A7"/>
    <w:rsid w:val="008A6B90"/>
    <w:rsid w:val="008A7EC1"/>
    <w:rsid w:val="008B0A37"/>
    <w:rsid w:val="008B10A3"/>
    <w:rsid w:val="008B26A7"/>
    <w:rsid w:val="008B4B71"/>
    <w:rsid w:val="008B6856"/>
    <w:rsid w:val="008C12E7"/>
    <w:rsid w:val="008C19DB"/>
    <w:rsid w:val="008C1F19"/>
    <w:rsid w:val="008C1F4B"/>
    <w:rsid w:val="008C1F5F"/>
    <w:rsid w:val="008C2509"/>
    <w:rsid w:val="008C2659"/>
    <w:rsid w:val="008C28A9"/>
    <w:rsid w:val="008C2929"/>
    <w:rsid w:val="008C29E4"/>
    <w:rsid w:val="008C3617"/>
    <w:rsid w:val="008C49E2"/>
    <w:rsid w:val="008C4EDA"/>
    <w:rsid w:val="008C5CAF"/>
    <w:rsid w:val="008C65C3"/>
    <w:rsid w:val="008C677A"/>
    <w:rsid w:val="008C699D"/>
    <w:rsid w:val="008C6D20"/>
    <w:rsid w:val="008C7F22"/>
    <w:rsid w:val="008D047A"/>
    <w:rsid w:val="008D080C"/>
    <w:rsid w:val="008D0B5B"/>
    <w:rsid w:val="008D118E"/>
    <w:rsid w:val="008D2A7D"/>
    <w:rsid w:val="008D2B7D"/>
    <w:rsid w:val="008D2D24"/>
    <w:rsid w:val="008D53CB"/>
    <w:rsid w:val="008D5739"/>
    <w:rsid w:val="008D5D50"/>
    <w:rsid w:val="008D5DF8"/>
    <w:rsid w:val="008D6CEE"/>
    <w:rsid w:val="008E051A"/>
    <w:rsid w:val="008E0AAD"/>
    <w:rsid w:val="008E0BA7"/>
    <w:rsid w:val="008E14C9"/>
    <w:rsid w:val="008E1714"/>
    <w:rsid w:val="008E1A05"/>
    <w:rsid w:val="008E2BE2"/>
    <w:rsid w:val="008E386A"/>
    <w:rsid w:val="008E3B77"/>
    <w:rsid w:val="008E3CC9"/>
    <w:rsid w:val="008E4978"/>
    <w:rsid w:val="008E4B5F"/>
    <w:rsid w:val="008E4BCA"/>
    <w:rsid w:val="008E503B"/>
    <w:rsid w:val="008E6956"/>
    <w:rsid w:val="008E7E66"/>
    <w:rsid w:val="008F26B4"/>
    <w:rsid w:val="008F2B26"/>
    <w:rsid w:val="008F2EF1"/>
    <w:rsid w:val="008F37F3"/>
    <w:rsid w:val="008F4764"/>
    <w:rsid w:val="008F50C1"/>
    <w:rsid w:val="008F744E"/>
    <w:rsid w:val="009006D6"/>
    <w:rsid w:val="00900C0C"/>
    <w:rsid w:val="009053E8"/>
    <w:rsid w:val="00906DA2"/>
    <w:rsid w:val="0091073A"/>
    <w:rsid w:val="00910879"/>
    <w:rsid w:val="00911854"/>
    <w:rsid w:val="00911B91"/>
    <w:rsid w:val="00912521"/>
    <w:rsid w:val="009128A3"/>
    <w:rsid w:val="00920056"/>
    <w:rsid w:val="009207FE"/>
    <w:rsid w:val="00921438"/>
    <w:rsid w:val="0092277B"/>
    <w:rsid w:val="00922885"/>
    <w:rsid w:val="009232A6"/>
    <w:rsid w:val="00924147"/>
    <w:rsid w:val="009249A3"/>
    <w:rsid w:val="00925104"/>
    <w:rsid w:val="0092562A"/>
    <w:rsid w:val="00930BE0"/>
    <w:rsid w:val="00931B7E"/>
    <w:rsid w:val="0093292E"/>
    <w:rsid w:val="009335B6"/>
    <w:rsid w:val="009337AC"/>
    <w:rsid w:val="009356DE"/>
    <w:rsid w:val="00935A3E"/>
    <w:rsid w:val="00936AC0"/>
    <w:rsid w:val="00940A90"/>
    <w:rsid w:val="00941561"/>
    <w:rsid w:val="00942134"/>
    <w:rsid w:val="009435EC"/>
    <w:rsid w:val="00943D1A"/>
    <w:rsid w:val="009445B6"/>
    <w:rsid w:val="009446B4"/>
    <w:rsid w:val="00945CD2"/>
    <w:rsid w:val="00945EB7"/>
    <w:rsid w:val="00946482"/>
    <w:rsid w:val="0094658C"/>
    <w:rsid w:val="0094698A"/>
    <w:rsid w:val="009507FC"/>
    <w:rsid w:val="00952061"/>
    <w:rsid w:val="0095276B"/>
    <w:rsid w:val="00952E11"/>
    <w:rsid w:val="00953333"/>
    <w:rsid w:val="00953879"/>
    <w:rsid w:val="00953A35"/>
    <w:rsid w:val="00954A17"/>
    <w:rsid w:val="00955D69"/>
    <w:rsid w:val="00957E5D"/>
    <w:rsid w:val="00960535"/>
    <w:rsid w:val="00961EB2"/>
    <w:rsid w:val="009620C5"/>
    <w:rsid w:val="0096446E"/>
    <w:rsid w:val="00964840"/>
    <w:rsid w:val="00964881"/>
    <w:rsid w:val="00964BBF"/>
    <w:rsid w:val="00965DE7"/>
    <w:rsid w:val="00965F68"/>
    <w:rsid w:val="0096705F"/>
    <w:rsid w:val="00967367"/>
    <w:rsid w:val="00967408"/>
    <w:rsid w:val="00967F08"/>
    <w:rsid w:val="00970009"/>
    <w:rsid w:val="00970331"/>
    <w:rsid w:val="0097097C"/>
    <w:rsid w:val="00971624"/>
    <w:rsid w:val="0097248E"/>
    <w:rsid w:val="00972E75"/>
    <w:rsid w:val="00973EB7"/>
    <w:rsid w:val="00974E21"/>
    <w:rsid w:val="0097651A"/>
    <w:rsid w:val="009773C9"/>
    <w:rsid w:val="00977AB7"/>
    <w:rsid w:val="00980559"/>
    <w:rsid w:val="00980B72"/>
    <w:rsid w:val="00980C6C"/>
    <w:rsid w:val="00983248"/>
    <w:rsid w:val="009832DC"/>
    <w:rsid w:val="00983A78"/>
    <w:rsid w:val="009840C0"/>
    <w:rsid w:val="00984322"/>
    <w:rsid w:val="009848DE"/>
    <w:rsid w:val="00986098"/>
    <w:rsid w:val="00986BE0"/>
    <w:rsid w:val="00990D01"/>
    <w:rsid w:val="00990EE2"/>
    <w:rsid w:val="00992D77"/>
    <w:rsid w:val="00993EF6"/>
    <w:rsid w:val="0099409A"/>
    <w:rsid w:val="00994E74"/>
    <w:rsid w:val="009966AB"/>
    <w:rsid w:val="009A083C"/>
    <w:rsid w:val="009A1264"/>
    <w:rsid w:val="009A1F4F"/>
    <w:rsid w:val="009A28BE"/>
    <w:rsid w:val="009A2C7E"/>
    <w:rsid w:val="009A370B"/>
    <w:rsid w:val="009A4954"/>
    <w:rsid w:val="009A5206"/>
    <w:rsid w:val="009A5A0E"/>
    <w:rsid w:val="009A670D"/>
    <w:rsid w:val="009A757C"/>
    <w:rsid w:val="009A7701"/>
    <w:rsid w:val="009A78D4"/>
    <w:rsid w:val="009B0FBD"/>
    <w:rsid w:val="009B1397"/>
    <w:rsid w:val="009B14CE"/>
    <w:rsid w:val="009B235C"/>
    <w:rsid w:val="009B25D0"/>
    <w:rsid w:val="009B3540"/>
    <w:rsid w:val="009B3B6E"/>
    <w:rsid w:val="009B43B2"/>
    <w:rsid w:val="009B44AB"/>
    <w:rsid w:val="009B7459"/>
    <w:rsid w:val="009C00D2"/>
    <w:rsid w:val="009C016A"/>
    <w:rsid w:val="009C0365"/>
    <w:rsid w:val="009C058E"/>
    <w:rsid w:val="009C0B48"/>
    <w:rsid w:val="009C1135"/>
    <w:rsid w:val="009C27D3"/>
    <w:rsid w:val="009C33A3"/>
    <w:rsid w:val="009C4885"/>
    <w:rsid w:val="009C6B5A"/>
    <w:rsid w:val="009C76BC"/>
    <w:rsid w:val="009C79FA"/>
    <w:rsid w:val="009C7BFA"/>
    <w:rsid w:val="009D01DD"/>
    <w:rsid w:val="009D11B3"/>
    <w:rsid w:val="009D1D76"/>
    <w:rsid w:val="009D21FE"/>
    <w:rsid w:val="009D246B"/>
    <w:rsid w:val="009D3777"/>
    <w:rsid w:val="009D4706"/>
    <w:rsid w:val="009D5092"/>
    <w:rsid w:val="009D7596"/>
    <w:rsid w:val="009E0460"/>
    <w:rsid w:val="009E1A8E"/>
    <w:rsid w:val="009E248A"/>
    <w:rsid w:val="009E2D0B"/>
    <w:rsid w:val="009E2EA2"/>
    <w:rsid w:val="009E3419"/>
    <w:rsid w:val="009E4719"/>
    <w:rsid w:val="009E51E9"/>
    <w:rsid w:val="009E560A"/>
    <w:rsid w:val="009E6553"/>
    <w:rsid w:val="009E6F06"/>
    <w:rsid w:val="009E7208"/>
    <w:rsid w:val="009E7348"/>
    <w:rsid w:val="009F2537"/>
    <w:rsid w:val="009F28C7"/>
    <w:rsid w:val="009F5E66"/>
    <w:rsid w:val="009F6066"/>
    <w:rsid w:val="009F6139"/>
    <w:rsid w:val="009F7ED2"/>
    <w:rsid w:val="009F7F58"/>
    <w:rsid w:val="00A00C3D"/>
    <w:rsid w:val="00A010A7"/>
    <w:rsid w:val="00A01703"/>
    <w:rsid w:val="00A037E2"/>
    <w:rsid w:val="00A04688"/>
    <w:rsid w:val="00A04D37"/>
    <w:rsid w:val="00A05B0B"/>
    <w:rsid w:val="00A0688C"/>
    <w:rsid w:val="00A07CED"/>
    <w:rsid w:val="00A10499"/>
    <w:rsid w:val="00A12858"/>
    <w:rsid w:val="00A12E40"/>
    <w:rsid w:val="00A13BA1"/>
    <w:rsid w:val="00A1473C"/>
    <w:rsid w:val="00A158EC"/>
    <w:rsid w:val="00A1613F"/>
    <w:rsid w:val="00A163FA"/>
    <w:rsid w:val="00A20D7A"/>
    <w:rsid w:val="00A215CB"/>
    <w:rsid w:val="00A228C8"/>
    <w:rsid w:val="00A22B60"/>
    <w:rsid w:val="00A237D9"/>
    <w:rsid w:val="00A23A5B"/>
    <w:rsid w:val="00A246B1"/>
    <w:rsid w:val="00A2568B"/>
    <w:rsid w:val="00A26585"/>
    <w:rsid w:val="00A27277"/>
    <w:rsid w:val="00A272A7"/>
    <w:rsid w:val="00A30443"/>
    <w:rsid w:val="00A30C5B"/>
    <w:rsid w:val="00A30EE8"/>
    <w:rsid w:val="00A32440"/>
    <w:rsid w:val="00A32C09"/>
    <w:rsid w:val="00A33520"/>
    <w:rsid w:val="00A337AC"/>
    <w:rsid w:val="00A35D0A"/>
    <w:rsid w:val="00A3606E"/>
    <w:rsid w:val="00A368AC"/>
    <w:rsid w:val="00A41381"/>
    <w:rsid w:val="00A4217E"/>
    <w:rsid w:val="00A42A19"/>
    <w:rsid w:val="00A42B29"/>
    <w:rsid w:val="00A42B92"/>
    <w:rsid w:val="00A451A2"/>
    <w:rsid w:val="00A45760"/>
    <w:rsid w:val="00A457D1"/>
    <w:rsid w:val="00A46896"/>
    <w:rsid w:val="00A46F6D"/>
    <w:rsid w:val="00A46FFA"/>
    <w:rsid w:val="00A47B05"/>
    <w:rsid w:val="00A516B8"/>
    <w:rsid w:val="00A51A13"/>
    <w:rsid w:val="00A51E51"/>
    <w:rsid w:val="00A547B3"/>
    <w:rsid w:val="00A55AF8"/>
    <w:rsid w:val="00A60E14"/>
    <w:rsid w:val="00A61A2B"/>
    <w:rsid w:val="00A6211F"/>
    <w:rsid w:val="00A62989"/>
    <w:rsid w:val="00A63094"/>
    <w:rsid w:val="00A6309D"/>
    <w:rsid w:val="00A6462D"/>
    <w:rsid w:val="00A647E4"/>
    <w:rsid w:val="00A648A0"/>
    <w:rsid w:val="00A64A53"/>
    <w:rsid w:val="00A6554F"/>
    <w:rsid w:val="00A65B67"/>
    <w:rsid w:val="00A65C5B"/>
    <w:rsid w:val="00A661D0"/>
    <w:rsid w:val="00A66A43"/>
    <w:rsid w:val="00A677D1"/>
    <w:rsid w:val="00A67A2C"/>
    <w:rsid w:val="00A705C4"/>
    <w:rsid w:val="00A70AE6"/>
    <w:rsid w:val="00A71D1D"/>
    <w:rsid w:val="00A724CF"/>
    <w:rsid w:val="00A7257B"/>
    <w:rsid w:val="00A729FB"/>
    <w:rsid w:val="00A73A1B"/>
    <w:rsid w:val="00A73D14"/>
    <w:rsid w:val="00A73F7E"/>
    <w:rsid w:val="00A7514B"/>
    <w:rsid w:val="00A7585A"/>
    <w:rsid w:val="00A75E13"/>
    <w:rsid w:val="00A76776"/>
    <w:rsid w:val="00A769E9"/>
    <w:rsid w:val="00A770F0"/>
    <w:rsid w:val="00A82495"/>
    <w:rsid w:val="00A82567"/>
    <w:rsid w:val="00A82DC0"/>
    <w:rsid w:val="00A85731"/>
    <w:rsid w:val="00A8679F"/>
    <w:rsid w:val="00A87C5B"/>
    <w:rsid w:val="00A90568"/>
    <w:rsid w:val="00A91763"/>
    <w:rsid w:val="00A934FE"/>
    <w:rsid w:val="00A935BE"/>
    <w:rsid w:val="00A94064"/>
    <w:rsid w:val="00A94789"/>
    <w:rsid w:val="00A95F86"/>
    <w:rsid w:val="00A9679B"/>
    <w:rsid w:val="00A96887"/>
    <w:rsid w:val="00A978FE"/>
    <w:rsid w:val="00A97EF3"/>
    <w:rsid w:val="00AA158C"/>
    <w:rsid w:val="00AA1F6F"/>
    <w:rsid w:val="00AA2106"/>
    <w:rsid w:val="00AA252D"/>
    <w:rsid w:val="00AA2855"/>
    <w:rsid w:val="00AA28C5"/>
    <w:rsid w:val="00AA318A"/>
    <w:rsid w:val="00AA60F4"/>
    <w:rsid w:val="00AA670E"/>
    <w:rsid w:val="00AA676A"/>
    <w:rsid w:val="00AA7BCB"/>
    <w:rsid w:val="00AB2548"/>
    <w:rsid w:val="00AB36A1"/>
    <w:rsid w:val="00AB40B1"/>
    <w:rsid w:val="00AC001C"/>
    <w:rsid w:val="00AC02FA"/>
    <w:rsid w:val="00AC2338"/>
    <w:rsid w:val="00AC277F"/>
    <w:rsid w:val="00AC2DE5"/>
    <w:rsid w:val="00AC5D35"/>
    <w:rsid w:val="00AC6A9B"/>
    <w:rsid w:val="00AC6ED0"/>
    <w:rsid w:val="00AC79FC"/>
    <w:rsid w:val="00AD03DA"/>
    <w:rsid w:val="00AD1B5F"/>
    <w:rsid w:val="00AD28F7"/>
    <w:rsid w:val="00AD2CD6"/>
    <w:rsid w:val="00AD2D7F"/>
    <w:rsid w:val="00AD3168"/>
    <w:rsid w:val="00AD3CD9"/>
    <w:rsid w:val="00AD5316"/>
    <w:rsid w:val="00AD57A8"/>
    <w:rsid w:val="00AD5953"/>
    <w:rsid w:val="00AD5CEB"/>
    <w:rsid w:val="00AD7026"/>
    <w:rsid w:val="00AD7B8D"/>
    <w:rsid w:val="00AE0775"/>
    <w:rsid w:val="00AE1158"/>
    <w:rsid w:val="00AE11FA"/>
    <w:rsid w:val="00AE14B1"/>
    <w:rsid w:val="00AE1838"/>
    <w:rsid w:val="00AE1DAD"/>
    <w:rsid w:val="00AE4ABE"/>
    <w:rsid w:val="00AE4D23"/>
    <w:rsid w:val="00AE5749"/>
    <w:rsid w:val="00AE599C"/>
    <w:rsid w:val="00AE5BE7"/>
    <w:rsid w:val="00AE6FD4"/>
    <w:rsid w:val="00AE6FDF"/>
    <w:rsid w:val="00AE752E"/>
    <w:rsid w:val="00AF1E3A"/>
    <w:rsid w:val="00AF1F43"/>
    <w:rsid w:val="00AF28CA"/>
    <w:rsid w:val="00AF3062"/>
    <w:rsid w:val="00AF3D25"/>
    <w:rsid w:val="00AF5F7A"/>
    <w:rsid w:val="00AF6A4A"/>
    <w:rsid w:val="00B004A4"/>
    <w:rsid w:val="00B008AC"/>
    <w:rsid w:val="00B01269"/>
    <w:rsid w:val="00B0144E"/>
    <w:rsid w:val="00B01604"/>
    <w:rsid w:val="00B03701"/>
    <w:rsid w:val="00B0441A"/>
    <w:rsid w:val="00B04DFB"/>
    <w:rsid w:val="00B06077"/>
    <w:rsid w:val="00B0680D"/>
    <w:rsid w:val="00B12E28"/>
    <w:rsid w:val="00B149D2"/>
    <w:rsid w:val="00B14F90"/>
    <w:rsid w:val="00B15554"/>
    <w:rsid w:val="00B15FB4"/>
    <w:rsid w:val="00B16C3E"/>
    <w:rsid w:val="00B16D88"/>
    <w:rsid w:val="00B16E6E"/>
    <w:rsid w:val="00B202A1"/>
    <w:rsid w:val="00B2135B"/>
    <w:rsid w:val="00B213F2"/>
    <w:rsid w:val="00B21904"/>
    <w:rsid w:val="00B21935"/>
    <w:rsid w:val="00B220C1"/>
    <w:rsid w:val="00B23C36"/>
    <w:rsid w:val="00B24606"/>
    <w:rsid w:val="00B26540"/>
    <w:rsid w:val="00B26D7D"/>
    <w:rsid w:val="00B3075B"/>
    <w:rsid w:val="00B30C90"/>
    <w:rsid w:val="00B31095"/>
    <w:rsid w:val="00B316A1"/>
    <w:rsid w:val="00B34F72"/>
    <w:rsid w:val="00B35B06"/>
    <w:rsid w:val="00B36966"/>
    <w:rsid w:val="00B3776C"/>
    <w:rsid w:val="00B37969"/>
    <w:rsid w:val="00B40FEB"/>
    <w:rsid w:val="00B4269D"/>
    <w:rsid w:val="00B4280D"/>
    <w:rsid w:val="00B42B0A"/>
    <w:rsid w:val="00B43659"/>
    <w:rsid w:val="00B4398B"/>
    <w:rsid w:val="00B439BF"/>
    <w:rsid w:val="00B43FF7"/>
    <w:rsid w:val="00B44EEA"/>
    <w:rsid w:val="00B4601B"/>
    <w:rsid w:val="00B50637"/>
    <w:rsid w:val="00B50B42"/>
    <w:rsid w:val="00B50E2F"/>
    <w:rsid w:val="00B51827"/>
    <w:rsid w:val="00B51E7B"/>
    <w:rsid w:val="00B52A44"/>
    <w:rsid w:val="00B531EB"/>
    <w:rsid w:val="00B542E1"/>
    <w:rsid w:val="00B543C4"/>
    <w:rsid w:val="00B54A48"/>
    <w:rsid w:val="00B54DEE"/>
    <w:rsid w:val="00B56DA1"/>
    <w:rsid w:val="00B57880"/>
    <w:rsid w:val="00B60235"/>
    <w:rsid w:val="00B60BD5"/>
    <w:rsid w:val="00B60C9E"/>
    <w:rsid w:val="00B6115B"/>
    <w:rsid w:val="00B612D2"/>
    <w:rsid w:val="00B6139F"/>
    <w:rsid w:val="00B617FF"/>
    <w:rsid w:val="00B620F0"/>
    <w:rsid w:val="00B63EF2"/>
    <w:rsid w:val="00B64019"/>
    <w:rsid w:val="00B64F42"/>
    <w:rsid w:val="00B651ED"/>
    <w:rsid w:val="00B65B86"/>
    <w:rsid w:val="00B66B79"/>
    <w:rsid w:val="00B673B3"/>
    <w:rsid w:val="00B67462"/>
    <w:rsid w:val="00B6778A"/>
    <w:rsid w:val="00B70B15"/>
    <w:rsid w:val="00B713A2"/>
    <w:rsid w:val="00B713CB"/>
    <w:rsid w:val="00B71976"/>
    <w:rsid w:val="00B71E54"/>
    <w:rsid w:val="00B7215D"/>
    <w:rsid w:val="00B72AFD"/>
    <w:rsid w:val="00B747CF"/>
    <w:rsid w:val="00B75205"/>
    <w:rsid w:val="00B75970"/>
    <w:rsid w:val="00B7705E"/>
    <w:rsid w:val="00B77292"/>
    <w:rsid w:val="00B803CA"/>
    <w:rsid w:val="00B80A33"/>
    <w:rsid w:val="00B8373D"/>
    <w:rsid w:val="00B837D4"/>
    <w:rsid w:val="00B84C25"/>
    <w:rsid w:val="00B84D6E"/>
    <w:rsid w:val="00B84FDB"/>
    <w:rsid w:val="00B85BBA"/>
    <w:rsid w:val="00B85D6C"/>
    <w:rsid w:val="00B876B1"/>
    <w:rsid w:val="00B876E2"/>
    <w:rsid w:val="00B91320"/>
    <w:rsid w:val="00B91935"/>
    <w:rsid w:val="00B92352"/>
    <w:rsid w:val="00B93B66"/>
    <w:rsid w:val="00B93DAB"/>
    <w:rsid w:val="00B9428F"/>
    <w:rsid w:val="00B943E8"/>
    <w:rsid w:val="00B9482E"/>
    <w:rsid w:val="00B949C5"/>
    <w:rsid w:val="00B96973"/>
    <w:rsid w:val="00BA0443"/>
    <w:rsid w:val="00BA0620"/>
    <w:rsid w:val="00BA0796"/>
    <w:rsid w:val="00BA1296"/>
    <w:rsid w:val="00BA1355"/>
    <w:rsid w:val="00BA17D0"/>
    <w:rsid w:val="00BA2006"/>
    <w:rsid w:val="00BA2314"/>
    <w:rsid w:val="00BA2645"/>
    <w:rsid w:val="00BA4ED5"/>
    <w:rsid w:val="00BA64BE"/>
    <w:rsid w:val="00BA666E"/>
    <w:rsid w:val="00BA7064"/>
    <w:rsid w:val="00BA77B4"/>
    <w:rsid w:val="00BB1B2F"/>
    <w:rsid w:val="00BB1BD0"/>
    <w:rsid w:val="00BB3A2F"/>
    <w:rsid w:val="00BB5568"/>
    <w:rsid w:val="00BB75D1"/>
    <w:rsid w:val="00BB7854"/>
    <w:rsid w:val="00BB78B1"/>
    <w:rsid w:val="00BB7E78"/>
    <w:rsid w:val="00BC11F9"/>
    <w:rsid w:val="00BC153E"/>
    <w:rsid w:val="00BC1B43"/>
    <w:rsid w:val="00BC34BB"/>
    <w:rsid w:val="00BC3A68"/>
    <w:rsid w:val="00BC5397"/>
    <w:rsid w:val="00BC53DE"/>
    <w:rsid w:val="00BC674F"/>
    <w:rsid w:val="00BC69FC"/>
    <w:rsid w:val="00BC6D91"/>
    <w:rsid w:val="00BC7810"/>
    <w:rsid w:val="00BC79F3"/>
    <w:rsid w:val="00BD0B1B"/>
    <w:rsid w:val="00BD165F"/>
    <w:rsid w:val="00BD17E8"/>
    <w:rsid w:val="00BD1E9F"/>
    <w:rsid w:val="00BD3600"/>
    <w:rsid w:val="00BD76DA"/>
    <w:rsid w:val="00BE06B2"/>
    <w:rsid w:val="00BE0D93"/>
    <w:rsid w:val="00BE174A"/>
    <w:rsid w:val="00BE2975"/>
    <w:rsid w:val="00BE3035"/>
    <w:rsid w:val="00BE394A"/>
    <w:rsid w:val="00BE489A"/>
    <w:rsid w:val="00BE5707"/>
    <w:rsid w:val="00BE584B"/>
    <w:rsid w:val="00BE5933"/>
    <w:rsid w:val="00BE5E33"/>
    <w:rsid w:val="00BE68A7"/>
    <w:rsid w:val="00BF0014"/>
    <w:rsid w:val="00BF0BFA"/>
    <w:rsid w:val="00BF2042"/>
    <w:rsid w:val="00BF32FC"/>
    <w:rsid w:val="00BF3BF0"/>
    <w:rsid w:val="00BF56F0"/>
    <w:rsid w:val="00BF5C0C"/>
    <w:rsid w:val="00BF63B2"/>
    <w:rsid w:val="00BF6B7F"/>
    <w:rsid w:val="00BF7304"/>
    <w:rsid w:val="00BF7611"/>
    <w:rsid w:val="00BF7E14"/>
    <w:rsid w:val="00C01BCA"/>
    <w:rsid w:val="00C02A7E"/>
    <w:rsid w:val="00C02F28"/>
    <w:rsid w:val="00C05C9F"/>
    <w:rsid w:val="00C06464"/>
    <w:rsid w:val="00C134A4"/>
    <w:rsid w:val="00C15C6A"/>
    <w:rsid w:val="00C15ECF"/>
    <w:rsid w:val="00C162DB"/>
    <w:rsid w:val="00C20DFF"/>
    <w:rsid w:val="00C213EE"/>
    <w:rsid w:val="00C2398B"/>
    <w:rsid w:val="00C239AC"/>
    <w:rsid w:val="00C25EC4"/>
    <w:rsid w:val="00C263F1"/>
    <w:rsid w:val="00C27679"/>
    <w:rsid w:val="00C30BA0"/>
    <w:rsid w:val="00C31760"/>
    <w:rsid w:val="00C322C5"/>
    <w:rsid w:val="00C32994"/>
    <w:rsid w:val="00C339BA"/>
    <w:rsid w:val="00C339C7"/>
    <w:rsid w:val="00C33F24"/>
    <w:rsid w:val="00C34819"/>
    <w:rsid w:val="00C37DCF"/>
    <w:rsid w:val="00C41448"/>
    <w:rsid w:val="00C41E93"/>
    <w:rsid w:val="00C44908"/>
    <w:rsid w:val="00C44A58"/>
    <w:rsid w:val="00C450B6"/>
    <w:rsid w:val="00C46742"/>
    <w:rsid w:val="00C4752A"/>
    <w:rsid w:val="00C47E51"/>
    <w:rsid w:val="00C50C02"/>
    <w:rsid w:val="00C53E10"/>
    <w:rsid w:val="00C5482D"/>
    <w:rsid w:val="00C54AF2"/>
    <w:rsid w:val="00C55251"/>
    <w:rsid w:val="00C554B5"/>
    <w:rsid w:val="00C555C0"/>
    <w:rsid w:val="00C5572F"/>
    <w:rsid w:val="00C55C65"/>
    <w:rsid w:val="00C56143"/>
    <w:rsid w:val="00C56A00"/>
    <w:rsid w:val="00C56C4F"/>
    <w:rsid w:val="00C57817"/>
    <w:rsid w:val="00C57A78"/>
    <w:rsid w:val="00C6084A"/>
    <w:rsid w:val="00C6217E"/>
    <w:rsid w:val="00C624EE"/>
    <w:rsid w:val="00C62830"/>
    <w:rsid w:val="00C62C3A"/>
    <w:rsid w:val="00C631B2"/>
    <w:rsid w:val="00C64A4E"/>
    <w:rsid w:val="00C65700"/>
    <w:rsid w:val="00C65F8D"/>
    <w:rsid w:val="00C67BFD"/>
    <w:rsid w:val="00C67C64"/>
    <w:rsid w:val="00C70F76"/>
    <w:rsid w:val="00C71541"/>
    <w:rsid w:val="00C725CF"/>
    <w:rsid w:val="00C72CDA"/>
    <w:rsid w:val="00C737B8"/>
    <w:rsid w:val="00C74005"/>
    <w:rsid w:val="00C74225"/>
    <w:rsid w:val="00C743EE"/>
    <w:rsid w:val="00C8043D"/>
    <w:rsid w:val="00C80953"/>
    <w:rsid w:val="00C8159E"/>
    <w:rsid w:val="00C82D8F"/>
    <w:rsid w:val="00C833AA"/>
    <w:rsid w:val="00C8397E"/>
    <w:rsid w:val="00C84519"/>
    <w:rsid w:val="00C847FA"/>
    <w:rsid w:val="00C8647A"/>
    <w:rsid w:val="00C86516"/>
    <w:rsid w:val="00C8777C"/>
    <w:rsid w:val="00C9067B"/>
    <w:rsid w:val="00C91A42"/>
    <w:rsid w:val="00C922FC"/>
    <w:rsid w:val="00C92DA5"/>
    <w:rsid w:val="00C93F94"/>
    <w:rsid w:val="00C94844"/>
    <w:rsid w:val="00C959FD"/>
    <w:rsid w:val="00C95C35"/>
    <w:rsid w:val="00C962B4"/>
    <w:rsid w:val="00C96C0F"/>
    <w:rsid w:val="00C96FF1"/>
    <w:rsid w:val="00C97AE3"/>
    <w:rsid w:val="00CA1BF5"/>
    <w:rsid w:val="00CA1FAB"/>
    <w:rsid w:val="00CA2E68"/>
    <w:rsid w:val="00CA46E7"/>
    <w:rsid w:val="00CA4B34"/>
    <w:rsid w:val="00CA5429"/>
    <w:rsid w:val="00CA558D"/>
    <w:rsid w:val="00CA6328"/>
    <w:rsid w:val="00CA6782"/>
    <w:rsid w:val="00CA74E0"/>
    <w:rsid w:val="00CA7B39"/>
    <w:rsid w:val="00CB0DE0"/>
    <w:rsid w:val="00CB12E7"/>
    <w:rsid w:val="00CB2F0A"/>
    <w:rsid w:val="00CB64C2"/>
    <w:rsid w:val="00CB6E35"/>
    <w:rsid w:val="00CB7A3A"/>
    <w:rsid w:val="00CC0170"/>
    <w:rsid w:val="00CC02F2"/>
    <w:rsid w:val="00CC2156"/>
    <w:rsid w:val="00CC4726"/>
    <w:rsid w:val="00CC4B9E"/>
    <w:rsid w:val="00CC545D"/>
    <w:rsid w:val="00CC5633"/>
    <w:rsid w:val="00CC57C6"/>
    <w:rsid w:val="00CC6734"/>
    <w:rsid w:val="00CC6A6C"/>
    <w:rsid w:val="00CC70A2"/>
    <w:rsid w:val="00CC7CC6"/>
    <w:rsid w:val="00CD083E"/>
    <w:rsid w:val="00CD1992"/>
    <w:rsid w:val="00CD2BF8"/>
    <w:rsid w:val="00CD3943"/>
    <w:rsid w:val="00CD6538"/>
    <w:rsid w:val="00CD7E51"/>
    <w:rsid w:val="00CD7ED1"/>
    <w:rsid w:val="00CE0671"/>
    <w:rsid w:val="00CE0C94"/>
    <w:rsid w:val="00CE156E"/>
    <w:rsid w:val="00CE1ED6"/>
    <w:rsid w:val="00CE2BB8"/>
    <w:rsid w:val="00CE3C9F"/>
    <w:rsid w:val="00CE3DFD"/>
    <w:rsid w:val="00CE3EFE"/>
    <w:rsid w:val="00CE4C6C"/>
    <w:rsid w:val="00CE4DC6"/>
    <w:rsid w:val="00CE73D9"/>
    <w:rsid w:val="00CF0BD9"/>
    <w:rsid w:val="00CF3020"/>
    <w:rsid w:val="00CF346F"/>
    <w:rsid w:val="00CF4175"/>
    <w:rsid w:val="00CF4D45"/>
    <w:rsid w:val="00CF58FE"/>
    <w:rsid w:val="00CF5F17"/>
    <w:rsid w:val="00CF62B7"/>
    <w:rsid w:val="00CF6A86"/>
    <w:rsid w:val="00D0206E"/>
    <w:rsid w:val="00D02D95"/>
    <w:rsid w:val="00D03FC6"/>
    <w:rsid w:val="00D04112"/>
    <w:rsid w:val="00D049BD"/>
    <w:rsid w:val="00D05169"/>
    <w:rsid w:val="00D06726"/>
    <w:rsid w:val="00D07096"/>
    <w:rsid w:val="00D10CCF"/>
    <w:rsid w:val="00D11532"/>
    <w:rsid w:val="00D13148"/>
    <w:rsid w:val="00D13553"/>
    <w:rsid w:val="00D137CE"/>
    <w:rsid w:val="00D13804"/>
    <w:rsid w:val="00D13B54"/>
    <w:rsid w:val="00D13F9D"/>
    <w:rsid w:val="00D15798"/>
    <w:rsid w:val="00D17349"/>
    <w:rsid w:val="00D20671"/>
    <w:rsid w:val="00D215DE"/>
    <w:rsid w:val="00D21666"/>
    <w:rsid w:val="00D2215C"/>
    <w:rsid w:val="00D22E4F"/>
    <w:rsid w:val="00D2321D"/>
    <w:rsid w:val="00D2329D"/>
    <w:rsid w:val="00D23787"/>
    <w:rsid w:val="00D2397C"/>
    <w:rsid w:val="00D2427A"/>
    <w:rsid w:val="00D2641C"/>
    <w:rsid w:val="00D2679B"/>
    <w:rsid w:val="00D26E53"/>
    <w:rsid w:val="00D32450"/>
    <w:rsid w:val="00D3295B"/>
    <w:rsid w:val="00D333B0"/>
    <w:rsid w:val="00D33449"/>
    <w:rsid w:val="00D345BA"/>
    <w:rsid w:val="00D3463A"/>
    <w:rsid w:val="00D35BC8"/>
    <w:rsid w:val="00D36025"/>
    <w:rsid w:val="00D3669C"/>
    <w:rsid w:val="00D407E4"/>
    <w:rsid w:val="00D409EB"/>
    <w:rsid w:val="00D40A74"/>
    <w:rsid w:val="00D40D70"/>
    <w:rsid w:val="00D437EF"/>
    <w:rsid w:val="00D43D10"/>
    <w:rsid w:val="00D459AC"/>
    <w:rsid w:val="00D45E44"/>
    <w:rsid w:val="00D4710B"/>
    <w:rsid w:val="00D514C1"/>
    <w:rsid w:val="00D5184A"/>
    <w:rsid w:val="00D51E2C"/>
    <w:rsid w:val="00D531B1"/>
    <w:rsid w:val="00D55048"/>
    <w:rsid w:val="00D570AD"/>
    <w:rsid w:val="00D5772F"/>
    <w:rsid w:val="00D57DDF"/>
    <w:rsid w:val="00D61569"/>
    <w:rsid w:val="00D61FAE"/>
    <w:rsid w:val="00D6253D"/>
    <w:rsid w:val="00D62D42"/>
    <w:rsid w:val="00D6390E"/>
    <w:rsid w:val="00D64ADC"/>
    <w:rsid w:val="00D66682"/>
    <w:rsid w:val="00D6680B"/>
    <w:rsid w:val="00D6781B"/>
    <w:rsid w:val="00D7137B"/>
    <w:rsid w:val="00D7178B"/>
    <w:rsid w:val="00D725F5"/>
    <w:rsid w:val="00D7293C"/>
    <w:rsid w:val="00D72DAB"/>
    <w:rsid w:val="00D741BC"/>
    <w:rsid w:val="00D80F28"/>
    <w:rsid w:val="00D813D4"/>
    <w:rsid w:val="00D83545"/>
    <w:rsid w:val="00D8387E"/>
    <w:rsid w:val="00D84696"/>
    <w:rsid w:val="00D847FF"/>
    <w:rsid w:val="00D84975"/>
    <w:rsid w:val="00D85B09"/>
    <w:rsid w:val="00D86759"/>
    <w:rsid w:val="00D870B7"/>
    <w:rsid w:val="00D87E90"/>
    <w:rsid w:val="00D87F7A"/>
    <w:rsid w:val="00D9145B"/>
    <w:rsid w:val="00D91D02"/>
    <w:rsid w:val="00D92630"/>
    <w:rsid w:val="00D94560"/>
    <w:rsid w:val="00D94B21"/>
    <w:rsid w:val="00D95BF2"/>
    <w:rsid w:val="00D95EA5"/>
    <w:rsid w:val="00D96B71"/>
    <w:rsid w:val="00D9747C"/>
    <w:rsid w:val="00D97BBC"/>
    <w:rsid w:val="00D97F67"/>
    <w:rsid w:val="00DA0443"/>
    <w:rsid w:val="00DA0665"/>
    <w:rsid w:val="00DA0696"/>
    <w:rsid w:val="00DA0AC9"/>
    <w:rsid w:val="00DA0C39"/>
    <w:rsid w:val="00DA1968"/>
    <w:rsid w:val="00DA2736"/>
    <w:rsid w:val="00DA3248"/>
    <w:rsid w:val="00DA5132"/>
    <w:rsid w:val="00DA589A"/>
    <w:rsid w:val="00DB02F7"/>
    <w:rsid w:val="00DB0EEF"/>
    <w:rsid w:val="00DB25B6"/>
    <w:rsid w:val="00DB2A3E"/>
    <w:rsid w:val="00DB2EDD"/>
    <w:rsid w:val="00DB3D1C"/>
    <w:rsid w:val="00DB4DFF"/>
    <w:rsid w:val="00DB5046"/>
    <w:rsid w:val="00DB506A"/>
    <w:rsid w:val="00DB5112"/>
    <w:rsid w:val="00DB5781"/>
    <w:rsid w:val="00DB67D4"/>
    <w:rsid w:val="00DB7D08"/>
    <w:rsid w:val="00DC1556"/>
    <w:rsid w:val="00DC2DAE"/>
    <w:rsid w:val="00DC2DF5"/>
    <w:rsid w:val="00DC3793"/>
    <w:rsid w:val="00DC44FB"/>
    <w:rsid w:val="00DC52CC"/>
    <w:rsid w:val="00DC540E"/>
    <w:rsid w:val="00DC6B63"/>
    <w:rsid w:val="00DC7A6C"/>
    <w:rsid w:val="00DD044B"/>
    <w:rsid w:val="00DD19F5"/>
    <w:rsid w:val="00DD2C2C"/>
    <w:rsid w:val="00DD2C71"/>
    <w:rsid w:val="00DD4D62"/>
    <w:rsid w:val="00DD6100"/>
    <w:rsid w:val="00DD6E56"/>
    <w:rsid w:val="00DD7311"/>
    <w:rsid w:val="00DD74BB"/>
    <w:rsid w:val="00DD791E"/>
    <w:rsid w:val="00DD7D99"/>
    <w:rsid w:val="00DE0931"/>
    <w:rsid w:val="00DE0F3F"/>
    <w:rsid w:val="00DE123D"/>
    <w:rsid w:val="00DE2ACB"/>
    <w:rsid w:val="00DE3403"/>
    <w:rsid w:val="00DE3C95"/>
    <w:rsid w:val="00DE3E27"/>
    <w:rsid w:val="00DE3FAB"/>
    <w:rsid w:val="00DE4070"/>
    <w:rsid w:val="00DE41AD"/>
    <w:rsid w:val="00DE44C8"/>
    <w:rsid w:val="00DE48A7"/>
    <w:rsid w:val="00DE657F"/>
    <w:rsid w:val="00DE6A15"/>
    <w:rsid w:val="00DE7161"/>
    <w:rsid w:val="00DF0A0D"/>
    <w:rsid w:val="00DF1EC7"/>
    <w:rsid w:val="00DF23FB"/>
    <w:rsid w:val="00DF2537"/>
    <w:rsid w:val="00DF2654"/>
    <w:rsid w:val="00DF313A"/>
    <w:rsid w:val="00DF39C3"/>
    <w:rsid w:val="00DF3CCC"/>
    <w:rsid w:val="00DF3DD0"/>
    <w:rsid w:val="00DF495D"/>
    <w:rsid w:val="00DF4F52"/>
    <w:rsid w:val="00DF5913"/>
    <w:rsid w:val="00DF5D8D"/>
    <w:rsid w:val="00DF6397"/>
    <w:rsid w:val="00DF67B7"/>
    <w:rsid w:val="00DF6D3F"/>
    <w:rsid w:val="00DF6FB1"/>
    <w:rsid w:val="00DF6FB9"/>
    <w:rsid w:val="00E009CB"/>
    <w:rsid w:val="00E00D3E"/>
    <w:rsid w:val="00E012C8"/>
    <w:rsid w:val="00E0334E"/>
    <w:rsid w:val="00E05291"/>
    <w:rsid w:val="00E05305"/>
    <w:rsid w:val="00E05CB2"/>
    <w:rsid w:val="00E06A21"/>
    <w:rsid w:val="00E06A34"/>
    <w:rsid w:val="00E06BFB"/>
    <w:rsid w:val="00E06F07"/>
    <w:rsid w:val="00E079AF"/>
    <w:rsid w:val="00E11416"/>
    <w:rsid w:val="00E11662"/>
    <w:rsid w:val="00E11CC1"/>
    <w:rsid w:val="00E11CD4"/>
    <w:rsid w:val="00E12775"/>
    <w:rsid w:val="00E12937"/>
    <w:rsid w:val="00E13A68"/>
    <w:rsid w:val="00E13E43"/>
    <w:rsid w:val="00E14E35"/>
    <w:rsid w:val="00E177BC"/>
    <w:rsid w:val="00E20745"/>
    <w:rsid w:val="00E20F9D"/>
    <w:rsid w:val="00E20FAC"/>
    <w:rsid w:val="00E21AC3"/>
    <w:rsid w:val="00E21E66"/>
    <w:rsid w:val="00E22E25"/>
    <w:rsid w:val="00E23061"/>
    <w:rsid w:val="00E2352F"/>
    <w:rsid w:val="00E23AF1"/>
    <w:rsid w:val="00E24CF0"/>
    <w:rsid w:val="00E254C4"/>
    <w:rsid w:val="00E25B75"/>
    <w:rsid w:val="00E26215"/>
    <w:rsid w:val="00E316D8"/>
    <w:rsid w:val="00E318A6"/>
    <w:rsid w:val="00E31F77"/>
    <w:rsid w:val="00E320EE"/>
    <w:rsid w:val="00E32E84"/>
    <w:rsid w:val="00E33E6A"/>
    <w:rsid w:val="00E35BAD"/>
    <w:rsid w:val="00E36130"/>
    <w:rsid w:val="00E36A79"/>
    <w:rsid w:val="00E36C40"/>
    <w:rsid w:val="00E36F5E"/>
    <w:rsid w:val="00E37D35"/>
    <w:rsid w:val="00E40133"/>
    <w:rsid w:val="00E40750"/>
    <w:rsid w:val="00E4111A"/>
    <w:rsid w:val="00E41993"/>
    <w:rsid w:val="00E425C7"/>
    <w:rsid w:val="00E434E5"/>
    <w:rsid w:val="00E43CC1"/>
    <w:rsid w:val="00E44586"/>
    <w:rsid w:val="00E44D87"/>
    <w:rsid w:val="00E44F49"/>
    <w:rsid w:val="00E45866"/>
    <w:rsid w:val="00E45DDA"/>
    <w:rsid w:val="00E45FB1"/>
    <w:rsid w:val="00E4675C"/>
    <w:rsid w:val="00E470F3"/>
    <w:rsid w:val="00E47120"/>
    <w:rsid w:val="00E514E3"/>
    <w:rsid w:val="00E5234E"/>
    <w:rsid w:val="00E53BCD"/>
    <w:rsid w:val="00E5409A"/>
    <w:rsid w:val="00E54D85"/>
    <w:rsid w:val="00E56B40"/>
    <w:rsid w:val="00E578E2"/>
    <w:rsid w:val="00E60148"/>
    <w:rsid w:val="00E61AEC"/>
    <w:rsid w:val="00E62624"/>
    <w:rsid w:val="00E63B02"/>
    <w:rsid w:val="00E63D14"/>
    <w:rsid w:val="00E64A11"/>
    <w:rsid w:val="00E64DCE"/>
    <w:rsid w:val="00E65977"/>
    <w:rsid w:val="00E65D1E"/>
    <w:rsid w:val="00E66A4B"/>
    <w:rsid w:val="00E66DDE"/>
    <w:rsid w:val="00E671AC"/>
    <w:rsid w:val="00E7013C"/>
    <w:rsid w:val="00E70A8A"/>
    <w:rsid w:val="00E71F6B"/>
    <w:rsid w:val="00E7400C"/>
    <w:rsid w:val="00E74644"/>
    <w:rsid w:val="00E749E2"/>
    <w:rsid w:val="00E75213"/>
    <w:rsid w:val="00E75952"/>
    <w:rsid w:val="00E75955"/>
    <w:rsid w:val="00E76492"/>
    <w:rsid w:val="00E7685C"/>
    <w:rsid w:val="00E7705E"/>
    <w:rsid w:val="00E80B65"/>
    <w:rsid w:val="00E8280C"/>
    <w:rsid w:val="00E82A2A"/>
    <w:rsid w:val="00E8384D"/>
    <w:rsid w:val="00E85822"/>
    <w:rsid w:val="00E8627F"/>
    <w:rsid w:val="00E879DA"/>
    <w:rsid w:val="00E91F3D"/>
    <w:rsid w:val="00E94CE2"/>
    <w:rsid w:val="00E955AC"/>
    <w:rsid w:val="00E96237"/>
    <w:rsid w:val="00E96F9D"/>
    <w:rsid w:val="00EA0725"/>
    <w:rsid w:val="00EA116F"/>
    <w:rsid w:val="00EA131F"/>
    <w:rsid w:val="00EA1366"/>
    <w:rsid w:val="00EA1FF3"/>
    <w:rsid w:val="00EA2529"/>
    <w:rsid w:val="00EA329B"/>
    <w:rsid w:val="00EA77AA"/>
    <w:rsid w:val="00EB149F"/>
    <w:rsid w:val="00EB15A2"/>
    <w:rsid w:val="00EB1929"/>
    <w:rsid w:val="00EB1C36"/>
    <w:rsid w:val="00EB2037"/>
    <w:rsid w:val="00EB46A3"/>
    <w:rsid w:val="00EB55A7"/>
    <w:rsid w:val="00EB591A"/>
    <w:rsid w:val="00EB611E"/>
    <w:rsid w:val="00EB7629"/>
    <w:rsid w:val="00EC092D"/>
    <w:rsid w:val="00EC245D"/>
    <w:rsid w:val="00EC3CF8"/>
    <w:rsid w:val="00EC439D"/>
    <w:rsid w:val="00EC488D"/>
    <w:rsid w:val="00EC49A0"/>
    <w:rsid w:val="00EC591E"/>
    <w:rsid w:val="00EC594C"/>
    <w:rsid w:val="00EC6106"/>
    <w:rsid w:val="00EC6CDA"/>
    <w:rsid w:val="00EC7B57"/>
    <w:rsid w:val="00EC7BBF"/>
    <w:rsid w:val="00ED087A"/>
    <w:rsid w:val="00ED326C"/>
    <w:rsid w:val="00ED513F"/>
    <w:rsid w:val="00ED6179"/>
    <w:rsid w:val="00ED6CBF"/>
    <w:rsid w:val="00ED76B2"/>
    <w:rsid w:val="00ED7B8A"/>
    <w:rsid w:val="00EE082F"/>
    <w:rsid w:val="00EE09CD"/>
    <w:rsid w:val="00EE47B3"/>
    <w:rsid w:val="00EE521D"/>
    <w:rsid w:val="00EE59CC"/>
    <w:rsid w:val="00EE6632"/>
    <w:rsid w:val="00EF0174"/>
    <w:rsid w:val="00EF05F4"/>
    <w:rsid w:val="00EF1562"/>
    <w:rsid w:val="00EF1B03"/>
    <w:rsid w:val="00EF2922"/>
    <w:rsid w:val="00EF2DB4"/>
    <w:rsid w:val="00EF2E32"/>
    <w:rsid w:val="00EF3AA0"/>
    <w:rsid w:val="00EF4E32"/>
    <w:rsid w:val="00EF635B"/>
    <w:rsid w:val="00EF6780"/>
    <w:rsid w:val="00EF7543"/>
    <w:rsid w:val="00EF7932"/>
    <w:rsid w:val="00EF7E6E"/>
    <w:rsid w:val="00F00C2C"/>
    <w:rsid w:val="00F01184"/>
    <w:rsid w:val="00F01C62"/>
    <w:rsid w:val="00F0297F"/>
    <w:rsid w:val="00F03016"/>
    <w:rsid w:val="00F048AE"/>
    <w:rsid w:val="00F04EF2"/>
    <w:rsid w:val="00F0680F"/>
    <w:rsid w:val="00F07FCB"/>
    <w:rsid w:val="00F117C2"/>
    <w:rsid w:val="00F12536"/>
    <w:rsid w:val="00F12CCF"/>
    <w:rsid w:val="00F13794"/>
    <w:rsid w:val="00F14B21"/>
    <w:rsid w:val="00F14EA6"/>
    <w:rsid w:val="00F14F09"/>
    <w:rsid w:val="00F161C4"/>
    <w:rsid w:val="00F16871"/>
    <w:rsid w:val="00F17081"/>
    <w:rsid w:val="00F22FAF"/>
    <w:rsid w:val="00F243E5"/>
    <w:rsid w:val="00F244FA"/>
    <w:rsid w:val="00F255FB"/>
    <w:rsid w:val="00F263F0"/>
    <w:rsid w:val="00F26E98"/>
    <w:rsid w:val="00F274A8"/>
    <w:rsid w:val="00F31664"/>
    <w:rsid w:val="00F324E0"/>
    <w:rsid w:val="00F33891"/>
    <w:rsid w:val="00F3573D"/>
    <w:rsid w:val="00F359B0"/>
    <w:rsid w:val="00F35CE6"/>
    <w:rsid w:val="00F366CD"/>
    <w:rsid w:val="00F3676B"/>
    <w:rsid w:val="00F37BFA"/>
    <w:rsid w:val="00F41513"/>
    <w:rsid w:val="00F41AE7"/>
    <w:rsid w:val="00F42509"/>
    <w:rsid w:val="00F45C2B"/>
    <w:rsid w:val="00F462E1"/>
    <w:rsid w:val="00F46454"/>
    <w:rsid w:val="00F465AB"/>
    <w:rsid w:val="00F469D4"/>
    <w:rsid w:val="00F47A38"/>
    <w:rsid w:val="00F47CC6"/>
    <w:rsid w:val="00F53AB5"/>
    <w:rsid w:val="00F549BC"/>
    <w:rsid w:val="00F54A26"/>
    <w:rsid w:val="00F555C1"/>
    <w:rsid w:val="00F565B0"/>
    <w:rsid w:val="00F56714"/>
    <w:rsid w:val="00F625B2"/>
    <w:rsid w:val="00F62CF9"/>
    <w:rsid w:val="00F636BD"/>
    <w:rsid w:val="00F637DD"/>
    <w:rsid w:val="00F6444D"/>
    <w:rsid w:val="00F65323"/>
    <w:rsid w:val="00F673B1"/>
    <w:rsid w:val="00F67FA3"/>
    <w:rsid w:val="00F7002B"/>
    <w:rsid w:val="00F7059A"/>
    <w:rsid w:val="00F7091D"/>
    <w:rsid w:val="00F7124C"/>
    <w:rsid w:val="00F720DA"/>
    <w:rsid w:val="00F730C1"/>
    <w:rsid w:val="00F740B7"/>
    <w:rsid w:val="00F74E60"/>
    <w:rsid w:val="00F75A91"/>
    <w:rsid w:val="00F7619D"/>
    <w:rsid w:val="00F76A30"/>
    <w:rsid w:val="00F76DD6"/>
    <w:rsid w:val="00F81C81"/>
    <w:rsid w:val="00F822C5"/>
    <w:rsid w:val="00F83668"/>
    <w:rsid w:val="00F836F3"/>
    <w:rsid w:val="00F83BB6"/>
    <w:rsid w:val="00F851EF"/>
    <w:rsid w:val="00F85DA4"/>
    <w:rsid w:val="00F86448"/>
    <w:rsid w:val="00F874AD"/>
    <w:rsid w:val="00F91053"/>
    <w:rsid w:val="00F9224D"/>
    <w:rsid w:val="00F92490"/>
    <w:rsid w:val="00F930A6"/>
    <w:rsid w:val="00F9333C"/>
    <w:rsid w:val="00F93948"/>
    <w:rsid w:val="00F93D1E"/>
    <w:rsid w:val="00F9492D"/>
    <w:rsid w:val="00F9531F"/>
    <w:rsid w:val="00F960F4"/>
    <w:rsid w:val="00F9624B"/>
    <w:rsid w:val="00F966D2"/>
    <w:rsid w:val="00F96C8D"/>
    <w:rsid w:val="00F97FBB"/>
    <w:rsid w:val="00FA10C8"/>
    <w:rsid w:val="00FA3EB8"/>
    <w:rsid w:val="00FA3F60"/>
    <w:rsid w:val="00FA4029"/>
    <w:rsid w:val="00FA4605"/>
    <w:rsid w:val="00FA4E7E"/>
    <w:rsid w:val="00FA4F87"/>
    <w:rsid w:val="00FA52E1"/>
    <w:rsid w:val="00FA5ADB"/>
    <w:rsid w:val="00FA5D4A"/>
    <w:rsid w:val="00FA7886"/>
    <w:rsid w:val="00FB054C"/>
    <w:rsid w:val="00FB0D9F"/>
    <w:rsid w:val="00FB2155"/>
    <w:rsid w:val="00FB3FD2"/>
    <w:rsid w:val="00FB41C7"/>
    <w:rsid w:val="00FB495D"/>
    <w:rsid w:val="00FB4B75"/>
    <w:rsid w:val="00FB5502"/>
    <w:rsid w:val="00FB595F"/>
    <w:rsid w:val="00FB5D32"/>
    <w:rsid w:val="00FB67E8"/>
    <w:rsid w:val="00FB6CC5"/>
    <w:rsid w:val="00FB7131"/>
    <w:rsid w:val="00FB7293"/>
    <w:rsid w:val="00FB7307"/>
    <w:rsid w:val="00FB7FFD"/>
    <w:rsid w:val="00FC003B"/>
    <w:rsid w:val="00FC1115"/>
    <w:rsid w:val="00FC1EC1"/>
    <w:rsid w:val="00FC213C"/>
    <w:rsid w:val="00FC434E"/>
    <w:rsid w:val="00FC656A"/>
    <w:rsid w:val="00FC65E9"/>
    <w:rsid w:val="00FC66A8"/>
    <w:rsid w:val="00FC7BF0"/>
    <w:rsid w:val="00FC7E20"/>
    <w:rsid w:val="00FD1288"/>
    <w:rsid w:val="00FD30A3"/>
    <w:rsid w:val="00FD32C6"/>
    <w:rsid w:val="00FD38E2"/>
    <w:rsid w:val="00FD4CF8"/>
    <w:rsid w:val="00FD52A0"/>
    <w:rsid w:val="00FD583D"/>
    <w:rsid w:val="00FD5DF7"/>
    <w:rsid w:val="00FD6A00"/>
    <w:rsid w:val="00FD6AD9"/>
    <w:rsid w:val="00FD6F7E"/>
    <w:rsid w:val="00FD7C8D"/>
    <w:rsid w:val="00FD7C97"/>
    <w:rsid w:val="00FE158A"/>
    <w:rsid w:val="00FE19EE"/>
    <w:rsid w:val="00FE19F9"/>
    <w:rsid w:val="00FE21C1"/>
    <w:rsid w:val="00FE28E4"/>
    <w:rsid w:val="00FE2D0D"/>
    <w:rsid w:val="00FE2F05"/>
    <w:rsid w:val="00FE34F4"/>
    <w:rsid w:val="00FE4BA0"/>
    <w:rsid w:val="00FE5915"/>
    <w:rsid w:val="00FE5D8B"/>
    <w:rsid w:val="00FE67E3"/>
    <w:rsid w:val="00FE6A61"/>
    <w:rsid w:val="00FE7768"/>
    <w:rsid w:val="00FF09C3"/>
    <w:rsid w:val="00FF0B8C"/>
    <w:rsid w:val="00FF0E0E"/>
    <w:rsid w:val="00FF1407"/>
    <w:rsid w:val="00FF2135"/>
    <w:rsid w:val="00FF29B6"/>
    <w:rsid w:val="00FF2E49"/>
    <w:rsid w:val="00FF36F6"/>
    <w:rsid w:val="00FF3963"/>
    <w:rsid w:val="00FF3AFF"/>
    <w:rsid w:val="00FF4206"/>
    <w:rsid w:val="00FF4667"/>
    <w:rsid w:val="00FF532B"/>
    <w:rsid w:val="00FF579E"/>
    <w:rsid w:val="00FF6CAE"/>
    <w:rsid w:val="00FF6D3E"/>
    <w:rsid w:val="00FF737E"/>
    <w:rsid w:val="00FF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5DDE94"/>
  <w15:docId w15:val="{62CA0B93-78F9-4851-B12E-56FE11E55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1253B" w:themeColor="text1"/>
        <w:sz w:val="22"/>
        <w:szCs w:val="22"/>
        <w:lang w:val="en-AU" w:eastAsia="en-AU" w:bidi="ar-SA"/>
      </w:rPr>
    </w:rPrDefault>
    <w:pPrDefault>
      <w:pPr>
        <w:spacing w:before="120" w:after="120" w:line="32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uiPriority="39"/>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uiPriority="3"/>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B3"/>
    <w:rPr>
      <w:sz w:val="20"/>
    </w:rPr>
  </w:style>
  <w:style w:type="paragraph" w:styleId="Heading1">
    <w:name w:val="heading 1"/>
    <w:basedOn w:val="Normal"/>
    <w:next w:val="Normal"/>
    <w:link w:val="Heading1Char"/>
    <w:qFormat/>
    <w:rsid w:val="00B44EEA"/>
    <w:pPr>
      <w:keepNext/>
      <w:keepLines/>
      <w:pBdr>
        <w:top w:val="single" w:sz="4" w:space="3" w:color="00B8C4"/>
      </w:pBdr>
      <w:spacing w:before="360"/>
      <w:outlineLvl w:val="0"/>
    </w:pPr>
    <w:rPr>
      <w:rFonts w:eastAsiaTheme="majorEastAsia" w:cstheme="majorBidi"/>
      <w:bCs/>
      <w:sz w:val="32"/>
      <w:szCs w:val="32"/>
    </w:rPr>
  </w:style>
  <w:style w:type="paragraph" w:styleId="Heading2">
    <w:name w:val="heading 2"/>
    <w:basedOn w:val="Normal"/>
    <w:next w:val="Normal"/>
    <w:link w:val="Heading2Char"/>
    <w:qFormat/>
    <w:rsid w:val="00B44EEA"/>
    <w:pPr>
      <w:keepNext/>
      <w:keepLines/>
      <w:spacing w:before="280"/>
      <w:outlineLvl w:val="1"/>
    </w:pPr>
    <w:rPr>
      <w:rFonts w:eastAsiaTheme="majorEastAsia" w:cstheme="majorBidi"/>
      <w:bCs/>
      <w:color w:val="3065B0" w:themeColor="text2"/>
      <w:spacing w:val="-4"/>
      <w:sz w:val="28"/>
      <w:szCs w:val="28"/>
    </w:rPr>
  </w:style>
  <w:style w:type="paragraph" w:styleId="Heading3">
    <w:name w:val="heading 3"/>
    <w:basedOn w:val="Normal"/>
    <w:next w:val="Normal"/>
    <w:link w:val="Heading3Char"/>
    <w:qFormat/>
    <w:rsid w:val="00334997"/>
    <w:pPr>
      <w:keepNext/>
      <w:keepLines/>
      <w:spacing w:before="280"/>
      <w:outlineLvl w:val="2"/>
    </w:pPr>
    <w:rPr>
      <w:rFonts w:asciiTheme="majorHAnsi" w:eastAsiaTheme="majorEastAsia" w:hAnsiTheme="majorHAnsi" w:cstheme="majorBidi"/>
      <w:b/>
      <w:bCs/>
      <w:sz w:val="26"/>
    </w:rPr>
  </w:style>
  <w:style w:type="paragraph" w:styleId="Heading4">
    <w:name w:val="heading 4"/>
    <w:basedOn w:val="Normal"/>
    <w:next w:val="Normal"/>
    <w:link w:val="Heading4Char"/>
    <w:qFormat/>
    <w:rsid w:val="00334997"/>
    <w:pPr>
      <w:keepNext/>
      <w:keepLines/>
      <w:spacing w:before="240"/>
      <w:outlineLvl w:val="3"/>
    </w:pPr>
    <w:rPr>
      <w:rFonts w:eastAsiaTheme="majorEastAsia" w:cstheme="majorBidi"/>
      <w:b/>
      <w:bCs/>
      <w:iCs/>
    </w:rPr>
  </w:style>
  <w:style w:type="paragraph" w:styleId="Heading5">
    <w:name w:val="heading 5"/>
    <w:basedOn w:val="Normal"/>
    <w:next w:val="BodyText"/>
    <w:link w:val="Heading5Char"/>
    <w:semiHidden/>
    <w:rsid w:val="00C62830"/>
    <w:pPr>
      <w:keepNext/>
      <w:keepLines/>
      <w:tabs>
        <w:tab w:val="left" w:pos="794"/>
      </w:tabs>
      <w:spacing w:before="250" w:after="130" w:line="300" w:lineRule="atLeast"/>
      <w:outlineLvl w:val="4"/>
    </w:pPr>
    <w:rPr>
      <w:rFonts w:asciiTheme="majorHAnsi" w:eastAsiaTheme="majorEastAsia" w:hAnsiTheme="majorHAnsi" w:cstheme="majorBidi"/>
    </w:rPr>
  </w:style>
  <w:style w:type="paragraph" w:styleId="Heading6">
    <w:name w:val="heading 6"/>
    <w:basedOn w:val="Normal"/>
    <w:next w:val="Normal"/>
    <w:link w:val="Heading6Char"/>
    <w:semiHidden/>
    <w:qFormat/>
    <w:rsid w:val="00DB4DFF"/>
    <w:pPr>
      <w:keepNext/>
      <w:keepLines/>
      <w:spacing w:before="250" w:after="40"/>
      <w:outlineLvl w:val="5"/>
    </w:pPr>
    <w:rPr>
      <w:rFonts w:asciiTheme="majorHAnsi" w:eastAsiaTheme="majorEastAsia" w:hAnsiTheme="majorHAnsi" w:cstheme="majorBidi"/>
      <w:i/>
      <w:iCs/>
      <w:spacing w:val="4"/>
      <w:sz w:val="24"/>
      <w:lang w:eastAsia="en-US"/>
    </w:rPr>
  </w:style>
  <w:style w:type="paragraph" w:styleId="Heading7">
    <w:name w:val="heading 7"/>
    <w:basedOn w:val="Normal"/>
    <w:next w:val="BodyText"/>
    <w:link w:val="Heading7Char"/>
    <w:semiHidden/>
    <w:unhideWhenUsed/>
    <w:qFormat/>
    <w:rsid w:val="00E05291"/>
    <w:pPr>
      <w:keepNext/>
      <w:keepLines/>
      <w:pageBreakBefore/>
      <w:spacing w:before="260" w:afterLines="100"/>
      <w:outlineLvl w:val="6"/>
    </w:pPr>
    <w:rPr>
      <w:rFonts w:ascii="Calibri Light" w:eastAsiaTheme="majorEastAsia" w:hAnsi="Calibri Light" w:cstheme="majorBidi"/>
      <w:i/>
      <w:iCs/>
      <w:sz w:val="24"/>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line="240" w:lineRule="auto"/>
      <w:outlineLvl w:val="7"/>
    </w:pPr>
    <w:rPr>
      <w:rFonts w:asciiTheme="majorHAnsi" w:eastAsiaTheme="majorEastAsia" w:hAnsiTheme="majorHAnsi" w:cs="Arial"/>
      <w:caps/>
      <w:color w:val="3065B0" w:themeColor="text2"/>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910A0"/>
  </w:style>
  <w:style w:type="character" w:customStyle="1" w:styleId="BodyTextChar">
    <w:name w:val="Body Text Char"/>
    <w:basedOn w:val="DefaultParagraphFont"/>
    <w:link w:val="BodyText"/>
    <w:rsid w:val="001910A0"/>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EA131F"/>
    <w:pPr>
      <w:tabs>
        <w:tab w:val="right" w:pos="9639"/>
      </w:tabs>
      <w:spacing w:before="0" w:after="0" w:line="240" w:lineRule="auto"/>
    </w:pPr>
    <w:rPr>
      <w:b/>
      <w:sz w:val="18"/>
    </w:rPr>
  </w:style>
  <w:style w:type="character" w:customStyle="1" w:styleId="FooterChar">
    <w:name w:val="Footer Char"/>
    <w:basedOn w:val="DefaultParagraphFont"/>
    <w:link w:val="Footer"/>
    <w:uiPriority w:val="99"/>
    <w:rsid w:val="00EA131F"/>
    <w:rPr>
      <w:b/>
      <w:sz w:val="18"/>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rsid w:val="003B7771"/>
    <w:pPr>
      <w:tabs>
        <w:tab w:val="left" w:pos="1860"/>
        <w:tab w:val="left" w:pos="2730"/>
      </w:tabs>
      <w:spacing w:before="0" w:after="0" w:line="240" w:lineRule="auto"/>
    </w:pPr>
    <w:rPr>
      <w:spacing w:val="2"/>
      <w:sz w:val="16"/>
    </w:rPr>
  </w:style>
  <w:style w:type="character" w:customStyle="1" w:styleId="HeaderChar">
    <w:name w:val="Header Char"/>
    <w:basedOn w:val="DefaultParagraphFont"/>
    <w:link w:val="Header"/>
    <w:uiPriority w:val="99"/>
    <w:rsid w:val="003B7771"/>
    <w:rPr>
      <w:spacing w:val="2"/>
      <w:sz w:val="16"/>
    </w:rPr>
  </w:style>
  <w:style w:type="character" w:customStyle="1" w:styleId="Heading1Char">
    <w:name w:val="Heading 1 Char"/>
    <w:basedOn w:val="DefaultParagraphFont"/>
    <w:link w:val="Heading1"/>
    <w:rsid w:val="00B44EEA"/>
    <w:rPr>
      <w:rFonts w:eastAsiaTheme="majorEastAsia" w:cstheme="majorBidi"/>
      <w:bCs/>
      <w:sz w:val="32"/>
      <w:szCs w:val="32"/>
    </w:rPr>
  </w:style>
  <w:style w:type="character" w:customStyle="1" w:styleId="Heading2Char">
    <w:name w:val="Heading 2 Char"/>
    <w:basedOn w:val="DefaultParagraphFont"/>
    <w:link w:val="Heading2"/>
    <w:rsid w:val="00B44EEA"/>
    <w:rPr>
      <w:rFonts w:eastAsiaTheme="majorEastAsia" w:cstheme="majorBidi"/>
      <w:bCs/>
      <w:color w:val="3065B0" w:themeColor="text2"/>
      <w:spacing w:val="-4"/>
      <w:sz w:val="28"/>
      <w:szCs w:val="28"/>
    </w:rPr>
  </w:style>
  <w:style w:type="character" w:customStyle="1" w:styleId="Heading3Char">
    <w:name w:val="Heading 3 Char"/>
    <w:basedOn w:val="DefaultParagraphFont"/>
    <w:link w:val="Heading3"/>
    <w:rsid w:val="00334997"/>
    <w:rPr>
      <w:rFonts w:asciiTheme="majorHAnsi" w:eastAsiaTheme="majorEastAsia" w:hAnsiTheme="majorHAnsi" w:cstheme="majorBidi"/>
      <w:b/>
      <w:bCs/>
      <w:sz w:val="26"/>
    </w:rPr>
  </w:style>
  <w:style w:type="character" w:customStyle="1" w:styleId="Heading4Char">
    <w:name w:val="Heading 4 Char"/>
    <w:basedOn w:val="DefaultParagraphFont"/>
    <w:link w:val="Heading4"/>
    <w:rsid w:val="00334997"/>
    <w:rPr>
      <w:rFonts w:eastAsiaTheme="majorEastAsia" w:cstheme="majorBidi"/>
      <w:b/>
      <w:bCs/>
      <w:iCs/>
    </w:rPr>
  </w:style>
  <w:style w:type="character" w:customStyle="1" w:styleId="Heading7Char">
    <w:name w:val="Heading 7 Char"/>
    <w:basedOn w:val="DefaultParagraphFont"/>
    <w:link w:val="Heading7"/>
    <w:semiHidden/>
    <w:rsid w:val="00E05291"/>
    <w:rPr>
      <w:rFonts w:ascii="Calibri Light" w:eastAsiaTheme="majorEastAsia" w:hAnsi="Calibri Light" w:cstheme="majorBidi"/>
      <w:i/>
      <w:iCs/>
      <w:sz w:val="24"/>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color w:val="3065B0" w:themeColor="text2"/>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3065B0"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Normal"/>
    <w:qFormat/>
    <w:rsid w:val="00A00C3D"/>
    <w:pPr>
      <w:numPr>
        <w:numId w:val="7"/>
      </w:numPr>
    </w:pPr>
  </w:style>
  <w:style w:type="paragraph" w:styleId="ListBullet2">
    <w:name w:val="List Bullet 2"/>
    <w:basedOn w:val="ListBullet"/>
    <w:qFormat/>
    <w:rsid w:val="00A66A43"/>
    <w:pPr>
      <w:numPr>
        <w:ilvl w:val="1"/>
      </w:numPr>
    </w:pPr>
  </w:style>
  <w:style w:type="paragraph" w:styleId="ListBullet3">
    <w:name w:val="List Bullet 3"/>
    <w:basedOn w:val="ListBullet2"/>
    <w:qFormat/>
    <w:rsid w:val="00D07096"/>
    <w:pPr>
      <w:numPr>
        <w:ilvl w:val="2"/>
      </w:numPr>
    </w:pPr>
  </w:style>
  <w:style w:type="paragraph" w:styleId="ListContinue">
    <w:name w:val="List Continue"/>
    <w:basedOn w:val="ListContinue2"/>
    <w:qFormat/>
    <w:rsid w:val="002D59FA"/>
    <w:pPr>
      <w:spacing w:after="120"/>
      <w:ind w:left="397"/>
    </w:pPr>
  </w:style>
  <w:style w:type="paragraph" w:styleId="ListNumber">
    <w:name w:val="List Number"/>
    <w:basedOn w:val="BodyText"/>
    <w:qFormat/>
    <w:rsid w:val="002D59FA"/>
    <w:pPr>
      <w:numPr>
        <w:numId w:val="9"/>
      </w:numPr>
    </w:pPr>
  </w:style>
  <w:style w:type="paragraph" w:styleId="ListNumber2">
    <w:name w:val="List Number 2"/>
    <w:basedOn w:val="ListNumber"/>
    <w:qFormat/>
    <w:rsid w:val="0058629F"/>
    <w:pPr>
      <w:numPr>
        <w:ilvl w:val="1"/>
      </w:numPr>
    </w:pPr>
  </w:style>
  <w:style w:type="paragraph" w:styleId="ListNumber3">
    <w:name w:val="List Number 3"/>
    <w:basedOn w:val="ListNumber2"/>
    <w:qFormat/>
    <w:rsid w:val="0058629F"/>
    <w:pPr>
      <w:numPr>
        <w:ilvl w:val="2"/>
      </w:numPr>
    </w:pPr>
  </w:style>
  <w:style w:type="numbering" w:customStyle="1" w:styleId="MyListNumbering">
    <w:name w:val="MyListNumbering"/>
    <w:uiPriority w:val="99"/>
    <w:rsid w:val="0058629F"/>
    <w:pPr>
      <w:numPr>
        <w:numId w:val="6"/>
      </w:numPr>
    </w:pPr>
  </w:style>
  <w:style w:type="character" w:styleId="PlaceholderText">
    <w:name w:val="Placeholder Text"/>
    <w:basedOn w:val="DefaultParagraphFont"/>
    <w:uiPriority w:val="99"/>
    <w:rsid w:val="0058629F"/>
    <w:rPr>
      <w:color w:val="808080"/>
    </w:rPr>
  </w:style>
  <w:style w:type="paragraph" w:styleId="Title">
    <w:name w:val="Title"/>
    <w:basedOn w:val="Normal"/>
    <w:next w:val="Normal"/>
    <w:link w:val="TitleChar"/>
    <w:uiPriority w:val="2"/>
    <w:rsid w:val="00B44EEA"/>
    <w:pPr>
      <w:spacing w:before="0" w:after="200"/>
      <w:ind w:left="-57" w:right="851"/>
      <w:contextualSpacing/>
    </w:pPr>
    <w:rPr>
      <w:sz w:val="36"/>
      <w:szCs w:val="36"/>
    </w:rPr>
  </w:style>
  <w:style w:type="character" w:customStyle="1" w:styleId="TitleChar">
    <w:name w:val="Title Char"/>
    <w:basedOn w:val="DefaultParagraphFont"/>
    <w:link w:val="Title"/>
    <w:uiPriority w:val="2"/>
    <w:rsid w:val="00B44EEA"/>
    <w:rPr>
      <w:sz w:val="36"/>
      <w:szCs w:val="36"/>
    </w:rPr>
  </w:style>
  <w:style w:type="paragraph" w:styleId="Subtitle">
    <w:name w:val="Subtitle"/>
    <w:basedOn w:val="Normal"/>
    <w:next w:val="Normal"/>
    <w:link w:val="SubtitleChar"/>
    <w:uiPriority w:val="2"/>
    <w:rsid w:val="00334997"/>
    <w:pPr>
      <w:numPr>
        <w:ilvl w:val="1"/>
      </w:numPr>
      <w:spacing w:before="0" w:after="0"/>
      <w:ind w:left="-57"/>
    </w:pPr>
    <w:rPr>
      <w:rFonts w:eastAsiaTheme="majorEastAsia" w:cstheme="majorBidi"/>
      <w:iCs/>
      <w:color w:val="3065B0" w:themeColor="text2"/>
      <w:sz w:val="38"/>
      <w:szCs w:val="38"/>
    </w:rPr>
  </w:style>
  <w:style w:type="paragraph" w:styleId="TOC5">
    <w:name w:val="toc 5"/>
    <w:basedOn w:val="Normal"/>
    <w:next w:val="Normal"/>
    <w:autoRedefine/>
    <w:semiHidden/>
    <w:rsid w:val="0058629F"/>
    <w:pPr>
      <w:spacing w:after="100"/>
      <w:ind w:left="720"/>
    </w:pPr>
  </w:style>
  <w:style w:type="paragraph" w:styleId="TOC6">
    <w:name w:val="toc 6"/>
    <w:basedOn w:val="Normal"/>
    <w:next w:val="Normal"/>
    <w:autoRedefine/>
    <w:semiHidden/>
    <w:rsid w:val="0058629F"/>
    <w:pPr>
      <w:spacing w:after="100"/>
      <w:ind w:left="900"/>
    </w:pPr>
  </w:style>
  <w:style w:type="paragraph" w:styleId="TOC7">
    <w:name w:val="toc 7"/>
    <w:basedOn w:val="Normal"/>
    <w:next w:val="Normal"/>
    <w:autoRedefine/>
    <w:semiHidden/>
    <w:rsid w:val="0058629F"/>
    <w:pPr>
      <w:spacing w:after="100"/>
      <w:ind w:left="1080"/>
    </w:pPr>
  </w:style>
  <w:style w:type="paragraph" w:styleId="TOC8">
    <w:name w:val="toc 8"/>
    <w:basedOn w:val="Normal"/>
    <w:next w:val="Normal"/>
    <w:autoRedefine/>
    <w:semiHidden/>
    <w:rsid w:val="0058629F"/>
    <w:pPr>
      <w:spacing w:after="100"/>
      <w:ind w:left="1260"/>
    </w:pPr>
  </w:style>
  <w:style w:type="character" w:customStyle="1" w:styleId="SubtitleChar">
    <w:name w:val="Subtitle Char"/>
    <w:basedOn w:val="DefaultParagraphFont"/>
    <w:link w:val="Subtitle"/>
    <w:uiPriority w:val="2"/>
    <w:rsid w:val="00334997"/>
    <w:rPr>
      <w:rFonts w:eastAsiaTheme="majorEastAsia" w:cstheme="majorBidi"/>
      <w:iCs/>
      <w:color w:val="3065B0" w:themeColor="text2"/>
      <w:sz w:val="38"/>
      <w:szCs w:val="38"/>
    </w:rPr>
  </w:style>
  <w:style w:type="paragraph" w:styleId="ListContinue2">
    <w:name w:val="List Continue 2"/>
    <w:basedOn w:val="ListContinue3"/>
    <w:qFormat/>
    <w:rsid w:val="002D59FA"/>
    <w:pPr>
      <w:ind w:left="794"/>
    </w:pPr>
  </w:style>
  <w:style w:type="paragraph" w:styleId="ListContinue3">
    <w:name w:val="List Continue 3"/>
    <w:basedOn w:val="Normal"/>
    <w:qFormat/>
    <w:rsid w:val="002D59FA"/>
    <w:pPr>
      <w:spacing w:after="100"/>
      <w:ind w:left="1191"/>
    </w:pPr>
  </w:style>
  <w:style w:type="paragraph" w:styleId="NoSpacing">
    <w:name w:val="No Spacing"/>
    <w:basedOn w:val="Normal"/>
    <w:qFormat/>
    <w:rsid w:val="00FB7293"/>
    <w:pPr>
      <w:spacing w:before="0" w:after="0"/>
    </w:pPr>
  </w:style>
  <w:style w:type="paragraph" w:customStyle="1" w:styleId="TableofFiguresHeading">
    <w:name w:val="Table of Figures Heading"/>
    <w:basedOn w:val="Normal"/>
    <w:uiPriority w:val="99"/>
    <w:semiHidden/>
    <w:rsid w:val="0058629F"/>
    <w:pPr>
      <w:spacing w:before="240" w:line="240" w:lineRule="auto"/>
    </w:pPr>
    <w:rPr>
      <w:b/>
      <w:bCs/>
      <w:noProof/>
    </w:rPr>
  </w:style>
  <w:style w:type="character" w:customStyle="1" w:styleId="Heading5Char">
    <w:name w:val="Heading 5 Char"/>
    <w:basedOn w:val="DefaultParagraphFont"/>
    <w:link w:val="Heading5"/>
    <w:semiHidden/>
    <w:rsid w:val="00253FE5"/>
    <w:rPr>
      <w:rFonts w:asciiTheme="majorHAnsi" w:eastAsiaTheme="majorEastAsia" w:hAnsiTheme="majorHAnsi" w:cstheme="majorBidi"/>
    </w:rPr>
  </w:style>
  <w:style w:type="character" w:customStyle="1" w:styleId="Heading6Char">
    <w:name w:val="Heading 6 Char"/>
    <w:basedOn w:val="DefaultParagraphFont"/>
    <w:link w:val="Heading6"/>
    <w:semiHidden/>
    <w:rsid w:val="00DB4DFF"/>
    <w:rPr>
      <w:rFonts w:asciiTheme="majorHAnsi" w:eastAsiaTheme="majorEastAsia" w:hAnsiTheme="majorHAnsi" w:cstheme="majorBidi"/>
      <w:i/>
      <w:iCs/>
      <w:spacing w:val="4"/>
      <w:sz w:val="24"/>
      <w:lang w:eastAsia="en-US"/>
    </w:rPr>
  </w:style>
  <w:style w:type="paragraph" w:styleId="Revision">
    <w:name w:val="Revision"/>
    <w:hidden/>
    <w:uiPriority w:val="99"/>
    <w:semiHidden/>
    <w:rsid w:val="009E7348"/>
    <w:pPr>
      <w:spacing w:line="240" w:lineRule="auto"/>
    </w:pPr>
    <w:rPr>
      <w:rFonts w:ascii="Calibri" w:eastAsia="Calibri" w:hAnsi="Calibri"/>
      <w:lang w:eastAsia="en-US"/>
    </w:rPr>
  </w:style>
  <w:style w:type="table" w:styleId="PlainTable2">
    <w:name w:val="Plain Table 2"/>
    <w:basedOn w:val="TableNormal"/>
    <w:uiPriority w:val="42"/>
    <w:semiHidden/>
    <w:rsid w:val="0058629F"/>
    <w:pPr>
      <w:spacing w:line="240" w:lineRule="exact"/>
    </w:pPr>
    <w:rPr>
      <w:sz w:val="18"/>
    </w:rPr>
    <w:tblPr>
      <w:tblStyleRowBandSize w:val="1"/>
      <w:tblStyleColBandSize w:val="1"/>
      <w:tblBorders>
        <w:top w:val="single" w:sz="4" w:space="0" w:color="20A8FB" w:themeColor="text1" w:themeTint="80"/>
        <w:bottom w:val="single" w:sz="4" w:space="0" w:color="20A8FB" w:themeColor="text1" w:themeTint="80"/>
      </w:tblBorders>
      <w:tblCellMar>
        <w:top w:w="227" w:type="dxa"/>
        <w:bottom w:w="227" w:type="dxa"/>
      </w:tblCellMar>
    </w:tblPr>
    <w:tblStylePr w:type="firstRow">
      <w:rPr>
        <w:b/>
        <w:bCs/>
      </w:rPr>
      <w:tblPr/>
      <w:tcPr>
        <w:tcBorders>
          <w:bottom w:val="single" w:sz="4" w:space="0" w:color="20A8FB" w:themeColor="text1" w:themeTint="80"/>
        </w:tcBorders>
      </w:tcPr>
    </w:tblStylePr>
    <w:tblStylePr w:type="lastRow">
      <w:rPr>
        <w:b/>
        <w:bCs/>
      </w:rPr>
      <w:tblPr/>
      <w:tcPr>
        <w:tcBorders>
          <w:top w:val="single" w:sz="4" w:space="0" w:color="20A8FB" w:themeColor="text1" w:themeTint="80"/>
        </w:tcBorders>
      </w:tcPr>
    </w:tblStylePr>
    <w:tblStylePr w:type="firstCol">
      <w:rPr>
        <w:b/>
        <w:bCs/>
      </w:rPr>
    </w:tblStylePr>
    <w:tblStylePr w:type="lastCol">
      <w:rPr>
        <w:b/>
        <w:bCs/>
      </w:rPr>
    </w:tblStylePr>
    <w:tblStylePr w:type="band1Vert">
      <w:tblPr/>
      <w:tcPr>
        <w:tcBorders>
          <w:left w:val="single" w:sz="4" w:space="0" w:color="20A8FB" w:themeColor="text1" w:themeTint="80"/>
          <w:right w:val="single" w:sz="4" w:space="0" w:color="20A8FB" w:themeColor="text1" w:themeTint="80"/>
        </w:tcBorders>
      </w:tcPr>
    </w:tblStylePr>
    <w:tblStylePr w:type="band2Vert">
      <w:tblPr/>
      <w:tcPr>
        <w:tcBorders>
          <w:left w:val="single" w:sz="4" w:space="0" w:color="20A8FB" w:themeColor="text1" w:themeTint="80"/>
          <w:right w:val="single" w:sz="4" w:space="0" w:color="20A8FB" w:themeColor="text1" w:themeTint="80"/>
        </w:tcBorders>
      </w:tcPr>
    </w:tblStylePr>
    <w:tblStylePr w:type="band1Horz">
      <w:tblPr/>
      <w:tcPr>
        <w:tcBorders>
          <w:top w:val="single" w:sz="4" w:space="0" w:color="20A8FB" w:themeColor="text1" w:themeTint="80"/>
          <w:bottom w:val="single" w:sz="4" w:space="0" w:color="20A8FB"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pPr>
      <w:spacing w:line="240" w:lineRule="auto"/>
    </w:pPr>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Heading1"/>
    <w:next w:val="Normal"/>
    <w:uiPriority w:val="39"/>
    <w:unhideWhenUsed/>
    <w:rsid w:val="00FB5D32"/>
    <w:pPr>
      <w:spacing w:after="220"/>
    </w:pPr>
  </w:style>
  <w:style w:type="paragraph" w:styleId="TOC1">
    <w:name w:val="toc 1"/>
    <w:basedOn w:val="Normal"/>
    <w:next w:val="Normal"/>
    <w:link w:val="TOC1Char"/>
    <w:autoRedefine/>
    <w:uiPriority w:val="39"/>
    <w:rsid w:val="001F789E"/>
    <w:pPr>
      <w:tabs>
        <w:tab w:val="right" w:pos="4649"/>
      </w:tabs>
      <w:spacing w:before="60" w:line="480" w:lineRule="atLeast"/>
      <w:ind w:right="5386"/>
    </w:pPr>
    <w:rPr>
      <w:noProof/>
      <w:sz w:val="32"/>
    </w:rPr>
  </w:style>
  <w:style w:type="table" w:customStyle="1" w:styleId="TablePlaceholder">
    <w:name w:val="Table Placeholder"/>
    <w:basedOn w:val="TableNormal"/>
    <w:uiPriority w:val="99"/>
    <w:rsid w:val="000D27AA"/>
    <w:pPr>
      <w:spacing w:before="0" w:after="0" w:line="240" w:lineRule="auto"/>
    </w:pPr>
    <w:tblPr>
      <w:tblCellMar>
        <w:left w:w="0" w:type="dxa"/>
        <w:right w:w="0" w:type="dxa"/>
      </w:tblCellMar>
    </w:tblPr>
  </w:style>
  <w:style w:type="paragraph" w:styleId="Caption">
    <w:name w:val="caption"/>
    <w:basedOn w:val="Normal"/>
    <w:next w:val="Normal"/>
    <w:qFormat/>
    <w:rsid w:val="00EA131F"/>
    <w:pPr>
      <w:widowControl w:val="0"/>
      <w:tabs>
        <w:tab w:val="left" w:pos="1134"/>
      </w:tabs>
      <w:spacing w:before="240" w:after="240" w:line="240" w:lineRule="auto"/>
    </w:pPr>
    <w:rPr>
      <w:b/>
      <w:iCs/>
      <w:color w:val="auto"/>
      <w:sz w:val="18"/>
      <w:szCs w:val="18"/>
    </w:rPr>
  </w:style>
  <w:style w:type="paragraph" w:styleId="FootnoteText">
    <w:name w:val="footnote text"/>
    <w:basedOn w:val="Normal"/>
    <w:link w:val="FootnoteTextChar"/>
    <w:rsid w:val="007A42F5"/>
    <w:pPr>
      <w:spacing w:before="0" w:after="0" w:line="240" w:lineRule="auto"/>
    </w:pPr>
  </w:style>
  <w:style w:type="character" w:styleId="FootnoteReference">
    <w:name w:val="footnote reference"/>
    <w:basedOn w:val="DefaultParagraphFont"/>
    <w:semiHidden/>
    <w:unhideWhenUsed/>
    <w:rsid w:val="0058629F"/>
    <w:rPr>
      <w:vertAlign w:val="superscript"/>
    </w:rPr>
  </w:style>
  <w:style w:type="table" w:styleId="ColorfulGrid">
    <w:name w:val="Colorful Grid"/>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A6DCFD" w:themeFill="text1" w:themeFillTint="33"/>
    </w:tcPr>
    <w:tblStylePr w:type="firstRow">
      <w:rPr>
        <w:b/>
        <w:bCs/>
      </w:rPr>
      <w:tblPr/>
      <w:tcPr>
        <w:shd w:val="clear" w:color="auto" w:fill="4EB9FC" w:themeFill="text1" w:themeFillTint="66"/>
      </w:tcPr>
    </w:tblStylePr>
    <w:tblStylePr w:type="lastRow">
      <w:rPr>
        <w:b/>
        <w:bCs/>
        <w:color w:val="01253B" w:themeColor="text1"/>
      </w:rPr>
      <w:tblPr/>
      <w:tcPr>
        <w:shd w:val="clear" w:color="auto" w:fill="4EB9FC" w:themeFill="text1" w:themeFillTint="66"/>
      </w:tcPr>
    </w:tblStylePr>
    <w:tblStylePr w:type="firstCol">
      <w:rPr>
        <w:color w:val="FFFFFF" w:themeColor="background1"/>
      </w:rPr>
      <w:tblPr/>
      <w:tcPr>
        <w:shd w:val="clear" w:color="auto" w:fill="001B2B" w:themeFill="text1" w:themeFillShade="BF"/>
      </w:tcPr>
    </w:tblStylePr>
    <w:tblStylePr w:type="lastCol">
      <w:rPr>
        <w:color w:val="FFFFFF" w:themeColor="background1"/>
      </w:rPr>
      <w:tblPr/>
      <w:tcPr>
        <w:shd w:val="clear" w:color="auto" w:fill="001B2B" w:themeFill="text1" w:themeFillShade="BF"/>
      </w:tcPr>
    </w:tblStylePr>
    <w:tblStylePr w:type="band1Vert">
      <w:tblPr/>
      <w:tcPr>
        <w:shd w:val="clear" w:color="auto" w:fill="22A8FB" w:themeFill="text1" w:themeFillTint="7F"/>
      </w:tcPr>
    </w:tblStylePr>
    <w:tblStylePr w:type="band1Horz">
      <w:tblPr/>
      <w:tcPr>
        <w:shd w:val="clear" w:color="auto" w:fill="22A8FB" w:themeFill="text1" w:themeFillTint="7F"/>
      </w:tcPr>
    </w:tblStylePr>
  </w:style>
  <w:style w:type="table" w:styleId="ColorfulGrid-Accent1">
    <w:name w:val="Colorful Grid Accent 1"/>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FCE0DA" w:themeFill="accent1" w:themeFillTint="33"/>
    </w:tcPr>
    <w:tblStylePr w:type="firstRow">
      <w:rPr>
        <w:b/>
        <w:bCs/>
      </w:rPr>
      <w:tblPr/>
      <w:tcPr>
        <w:shd w:val="clear" w:color="auto" w:fill="F9C1B6" w:themeFill="accent1" w:themeFillTint="66"/>
      </w:tcPr>
    </w:tblStylePr>
    <w:tblStylePr w:type="lastRow">
      <w:rPr>
        <w:b/>
        <w:bCs/>
        <w:color w:val="01253B" w:themeColor="text1"/>
      </w:rPr>
      <w:tblPr/>
      <w:tcPr>
        <w:shd w:val="clear" w:color="auto" w:fill="F9C1B6" w:themeFill="accent1" w:themeFillTint="66"/>
      </w:tcPr>
    </w:tblStylePr>
    <w:tblStylePr w:type="firstCol">
      <w:rPr>
        <w:color w:val="FFFFFF" w:themeColor="background1"/>
      </w:rPr>
      <w:tblPr/>
      <w:tcPr>
        <w:shd w:val="clear" w:color="auto" w:fill="DB320F" w:themeFill="accent1" w:themeFillShade="BF"/>
      </w:tcPr>
    </w:tblStylePr>
    <w:tblStylePr w:type="lastCol">
      <w:rPr>
        <w:color w:val="FFFFFF" w:themeColor="background1"/>
      </w:rPr>
      <w:tblPr/>
      <w:tcPr>
        <w:shd w:val="clear" w:color="auto" w:fill="DB320F" w:themeFill="accent1" w:themeFillShade="BF"/>
      </w:tcPr>
    </w:tblStylePr>
    <w:tblStylePr w:type="band1Vert">
      <w:tblPr/>
      <w:tcPr>
        <w:shd w:val="clear" w:color="auto" w:fill="F8B2A4" w:themeFill="accent1" w:themeFillTint="7F"/>
      </w:tcPr>
    </w:tblStylePr>
    <w:tblStylePr w:type="band1Horz">
      <w:tblPr/>
      <w:tcPr>
        <w:shd w:val="clear" w:color="auto" w:fill="F8B2A4" w:themeFill="accent1" w:themeFillTint="7F"/>
      </w:tcPr>
    </w:tblStylePr>
  </w:style>
  <w:style w:type="table" w:styleId="ColorfulGrid-Accent2">
    <w:name w:val="Colorful Grid Accent 2"/>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FDECEE" w:themeFill="accent2" w:themeFillTint="33"/>
    </w:tcPr>
    <w:tblStylePr w:type="firstRow">
      <w:rPr>
        <w:b/>
        <w:bCs/>
      </w:rPr>
      <w:tblPr/>
      <w:tcPr>
        <w:shd w:val="clear" w:color="auto" w:fill="FBDADE" w:themeFill="accent2" w:themeFillTint="66"/>
      </w:tcPr>
    </w:tblStylePr>
    <w:tblStylePr w:type="lastRow">
      <w:rPr>
        <w:b/>
        <w:bCs/>
        <w:color w:val="01253B" w:themeColor="text1"/>
      </w:rPr>
      <w:tblPr/>
      <w:tcPr>
        <w:shd w:val="clear" w:color="auto" w:fill="FBDADE" w:themeFill="accent2" w:themeFillTint="66"/>
      </w:tcPr>
    </w:tblStylePr>
    <w:tblStylePr w:type="firstCol">
      <w:rPr>
        <w:color w:val="FFFFFF" w:themeColor="background1"/>
      </w:rPr>
      <w:tblPr/>
      <w:tcPr>
        <w:shd w:val="clear" w:color="auto" w:fill="EC465C" w:themeFill="accent2" w:themeFillShade="BF"/>
      </w:tcPr>
    </w:tblStylePr>
    <w:tblStylePr w:type="lastCol">
      <w:rPr>
        <w:color w:val="FFFFFF" w:themeColor="background1"/>
      </w:rPr>
      <w:tblPr/>
      <w:tcPr>
        <w:shd w:val="clear" w:color="auto" w:fill="EC465C" w:themeFill="accent2" w:themeFillShade="BF"/>
      </w:tcPr>
    </w:tblStylePr>
    <w:tblStylePr w:type="band1Vert">
      <w:tblPr/>
      <w:tcPr>
        <w:shd w:val="clear" w:color="auto" w:fill="FAD1D6" w:themeFill="accent2" w:themeFillTint="7F"/>
      </w:tcPr>
    </w:tblStylePr>
    <w:tblStylePr w:type="band1Horz">
      <w:tblPr/>
      <w:tcPr>
        <w:shd w:val="clear" w:color="auto" w:fill="FAD1D6" w:themeFill="accent2" w:themeFillTint="7F"/>
      </w:tcPr>
    </w:tblStylePr>
  </w:style>
  <w:style w:type="table" w:styleId="ColorfulGrid-Accent3">
    <w:name w:val="Colorful Grid Accent 3"/>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A6DCFD" w:themeFill="accent3" w:themeFillTint="33"/>
    </w:tcPr>
    <w:tblStylePr w:type="firstRow">
      <w:rPr>
        <w:b/>
        <w:bCs/>
      </w:rPr>
      <w:tblPr/>
      <w:tcPr>
        <w:shd w:val="clear" w:color="auto" w:fill="4EB9FC" w:themeFill="accent3" w:themeFillTint="66"/>
      </w:tcPr>
    </w:tblStylePr>
    <w:tblStylePr w:type="lastRow">
      <w:rPr>
        <w:b/>
        <w:bCs/>
        <w:color w:val="01253B" w:themeColor="text1"/>
      </w:rPr>
      <w:tblPr/>
      <w:tcPr>
        <w:shd w:val="clear" w:color="auto" w:fill="4EB9FC" w:themeFill="accent3" w:themeFillTint="66"/>
      </w:tcPr>
    </w:tblStylePr>
    <w:tblStylePr w:type="firstCol">
      <w:rPr>
        <w:color w:val="FFFFFF" w:themeColor="background1"/>
      </w:rPr>
      <w:tblPr/>
      <w:tcPr>
        <w:shd w:val="clear" w:color="auto" w:fill="001B2B" w:themeFill="accent3" w:themeFillShade="BF"/>
      </w:tcPr>
    </w:tblStylePr>
    <w:tblStylePr w:type="lastCol">
      <w:rPr>
        <w:color w:val="FFFFFF" w:themeColor="background1"/>
      </w:rPr>
      <w:tblPr/>
      <w:tcPr>
        <w:shd w:val="clear" w:color="auto" w:fill="001B2B" w:themeFill="accent3" w:themeFillShade="BF"/>
      </w:tcPr>
    </w:tblStylePr>
    <w:tblStylePr w:type="band1Vert">
      <w:tblPr/>
      <w:tcPr>
        <w:shd w:val="clear" w:color="auto" w:fill="22A8FB" w:themeFill="accent3" w:themeFillTint="7F"/>
      </w:tcPr>
    </w:tblStylePr>
    <w:tblStylePr w:type="band1Horz">
      <w:tblPr/>
      <w:tcPr>
        <w:shd w:val="clear" w:color="auto" w:fill="22A8FB" w:themeFill="accent3" w:themeFillTint="7F"/>
      </w:tcPr>
    </w:tblStylePr>
  </w:style>
  <w:style w:type="table" w:styleId="ColorfulGrid-Accent4">
    <w:name w:val="Colorful Grid Accent 4"/>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BCFFEA" w:themeFill="accent4" w:themeFillTint="33"/>
    </w:tcPr>
    <w:tblStylePr w:type="firstRow">
      <w:rPr>
        <w:b/>
        <w:bCs/>
      </w:rPr>
      <w:tblPr/>
      <w:tcPr>
        <w:shd w:val="clear" w:color="auto" w:fill="7AFFD6" w:themeFill="accent4" w:themeFillTint="66"/>
      </w:tcPr>
    </w:tblStylePr>
    <w:tblStylePr w:type="lastRow">
      <w:rPr>
        <w:b/>
        <w:bCs/>
        <w:color w:val="01253B" w:themeColor="text1"/>
      </w:rPr>
      <w:tblPr/>
      <w:tcPr>
        <w:shd w:val="clear" w:color="auto" w:fill="7AFFD6" w:themeFill="accent4" w:themeFillTint="66"/>
      </w:tcPr>
    </w:tblStylePr>
    <w:tblStylePr w:type="firstCol">
      <w:rPr>
        <w:color w:val="FFFFFF" w:themeColor="background1"/>
      </w:rPr>
      <w:tblPr/>
      <w:tcPr>
        <w:shd w:val="clear" w:color="auto" w:fill="00865D" w:themeFill="accent4" w:themeFillShade="BF"/>
      </w:tcPr>
    </w:tblStylePr>
    <w:tblStylePr w:type="lastCol">
      <w:rPr>
        <w:color w:val="FFFFFF" w:themeColor="background1"/>
      </w:rPr>
      <w:tblPr/>
      <w:tcPr>
        <w:shd w:val="clear" w:color="auto" w:fill="00865D" w:themeFill="accent4" w:themeFillShade="BF"/>
      </w:tcPr>
    </w:tblStylePr>
    <w:tblStylePr w:type="band1Vert">
      <w:tblPr/>
      <w:tcPr>
        <w:shd w:val="clear" w:color="auto" w:fill="5AFFCD" w:themeFill="accent4" w:themeFillTint="7F"/>
      </w:tcPr>
    </w:tblStylePr>
    <w:tblStylePr w:type="band1Horz">
      <w:tblPr/>
      <w:tcPr>
        <w:shd w:val="clear" w:color="auto" w:fill="5AFFCD" w:themeFill="accent4" w:themeFillTint="7F"/>
      </w:tcPr>
    </w:tblStylePr>
  </w:style>
  <w:style w:type="table" w:styleId="ColorfulGrid-Accent5">
    <w:name w:val="Colorful Grid Accent 5"/>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D6DFF0" w:themeFill="accent5" w:themeFillTint="33"/>
    </w:tcPr>
    <w:tblStylePr w:type="firstRow">
      <w:rPr>
        <w:b/>
        <w:bCs/>
      </w:rPr>
      <w:tblPr/>
      <w:tcPr>
        <w:shd w:val="clear" w:color="auto" w:fill="ADC0E1" w:themeFill="accent5" w:themeFillTint="66"/>
      </w:tcPr>
    </w:tblStylePr>
    <w:tblStylePr w:type="lastRow">
      <w:rPr>
        <w:b/>
        <w:bCs/>
        <w:color w:val="01253B" w:themeColor="text1"/>
      </w:rPr>
      <w:tblPr/>
      <w:tcPr>
        <w:shd w:val="clear" w:color="auto" w:fill="ADC0E1" w:themeFill="accent5" w:themeFillTint="66"/>
      </w:tcPr>
    </w:tblStylePr>
    <w:tblStylePr w:type="firstCol">
      <w:rPr>
        <w:color w:val="FFFFFF" w:themeColor="background1"/>
      </w:rPr>
      <w:tblPr/>
      <w:tcPr>
        <w:shd w:val="clear" w:color="auto" w:fill="2E4C7F" w:themeFill="accent5" w:themeFillShade="BF"/>
      </w:tcPr>
    </w:tblStylePr>
    <w:tblStylePr w:type="lastCol">
      <w:rPr>
        <w:color w:val="FFFFFF" w:themeColor="background1"/>
      </w:rPr>
      <w:tblPr/>
      <w:tcPr>
        <w:shd w:val="clear" w:color="auto" w:fill="2E4C7F" w:themeFill="accent5" w:themeFillShade="BF"/>
      </w:tcPr>
    </w:tblStylePr>
    <w:tblStylePr w:type="band1Vert">
      <w:tblPr/>
      <w:tcPr>
        <w:shd w:val="clear" w:color="auto" w:fill="99B1DA" w:themeFill="accent5" w:themeFillTint="7F"/>
      </w:tcPr>
    </w:tblStylePr>
    <w:tblStylePr w:type="band1Horz">
      <w:tblPr/>
      <w:tcPr>
        <w:shd w:val="clear" w:color="auto" w:fill="99B1DA" w:themeFill="accent5" w:themeFillTint="7F"/>
      </w:tcPr>
    </w:tblStylePr>
  </w:style>
  <w:style w:type="table" w:styleId="ColorfulGrid-Accent6">
    <w:name w:val="Colorful Grid Accent 6"/>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FCFBF8" w:themeFill="accent6" w:themeFillTint="33"/>
    </w:tcPr>
    <w:tblStylePr w:type="firstRow">
      <w:rPr>
        <w:b/>
        <w:bCs/>
      </w:rPr>
      <w:tblPr/>
      <w:tcPr>
        <w:shd w:val="clear" w:color="auto" w:fill="F9F7F2" w:themeFill="accent6" w:themeFillTint="66"/>
      </w:tcPr>
    </w:tblStylePr>
    <w:tblStylePr w:type="lastRow">
      <w:rPr>
        <w:b/>
        <w:bCs/>
        <w:color w:val="01253B" w:themeColor="text1"/>
      </w:rPr>
      <w:tblPr/>
      <w:tcPr>
        <w:shd w:val="clear" w:color="auto" w:fill="F9F7F2" w:themeFill="accent6" w:themeFillTint="66"/>
      </w:tcPr>
    </w:tblStylePr>
    <w:tblStylePr w:type="firstCol">
      <w:rPr>
        <w:color w:val="FFFFFF" w:themeColor="background1"/>
      </w:rPr>
      <w:tblPr/>
      <w:tcPr>
        <w:shd w:val="clear" w:color="auto" w:fill="D0BA8B" w:themeFill="accent6" w:themeFillShade="BF"/>
      </w:tcPr>
    </w:tblStylePr>
    <w:tblStylePr w:type="lastCol">
      <w:rPr>
        <w:color w:val="FFFFFF" w:themeColor="background1"/>
      </w:rPr>
      <w:tblPr/>
      <w:tcPr>
        <w:shd w:val="clear" w:color="auto" w:fill="D0BA8B" w:themeFill="accent6" w:themeFillShade="BF"/>
      </w:tcPr>
    </w:tblStylePr>
    <w:tblStylePr w:type="band1Vert">
      <w:tblPr/>
      <w:tcPr>
        <w:shd w:val="clear" w:color="auto" w:fill="F8F5EE" w:themeFill="accent6" w:themeFillTint="7F"/>
      </w:tcPr>
    </w:tblStylePr>
    <w:tblStylePr w:type="band1Horz">
      <w:tblPr/>
      <w:tcPr>
        <w:shd w:val="clear" w:color="auto" w:fill="F8F5EE" w:themeFill="accent6" w:themeFillTint="7F"/>
      </w:tcPr>
    </w:tblStylePr>
  </w:style>
  <w:style w:type="table" w:styleId="ColorfulList">
    <w:name w:val="Colorful List"/>
    <w:basedOn w:val="TableNormal"/>
    <w:uiPriority w:val="72"/>
    <w:semiHidden/>
    <w:rsid w:val="0058629F"/>
    <w:pPr>
      <w:spacing w:line="240" w:lineRule="auto"/>
    </w:pPr>
    <w:tblPr>
      <w:tblStyleRowBandSize w:val="1"/>
      <w:tblStyleColBandSize w:val="1"/>
    </w:tblPr>
    <w:tcPr>
      <w:shd w:val="clear" w:color="auto" w:fill="D3EDFE" w:themeFill="text1" w:themeFillTint="19"/>
    </w:tcPr>
    <w:tblStylePr w:type="firstRow">
      <w:rPr>
        <w:b/>
        <w:bCs/>
        <w:color w:val="FFFFFF" w:themeColor="background1"/>
      </w:rPr>
      <w:tblPr/>
      <w:tcPr>
        <w:tcBorders>
          <w:bottom w:val="single" w:sz="12" w:space="0" w:color="FFFFFF" w:themeColor="background1"/>
        </w:tcBorders>
        <w:shd w:val="clear" w:color="auto" w:fill="EE596D" w:themeFill="accent2" w:themeFillShade="CC"/>
      </w:tcPr>
    </w:tblStylePr>
    <w:tblStylePr w:type="lastRow">
      <w:rPr>
        <w:b/>
        <w:bCs/>
        <w:color w:val="EE596D" w:themeColor="accent2" w:themeShade="CC"/>
      </w:rPr>
      <w:tblPr/>
      <w:tcPr>
        <w:tcBorders>
          <w:top w:val="single" w:sz="12" w:space="0" w:color="0125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1D4FD" w:themeFill="text1" w:themeFillTint="3F"/>
      </w:tcPr>
    </w:tblStylePr>
    <w:tblStylePr w:type="band1Horz">
      <w:tblPr/>
      <w:tcPr>
        <w:shd w:val="clear" w:color="auto" w:fill="A6DCFD" w:themeFill="text1" w:themeFillTint="33"/>
      </w:tcPr>
    </w:tblStylePr>
  </w:style>
  <w:style w:type="table" w:styleId="ColorfulList-Accent1">
    <w:name w:val="Colorful List Accent 1"/>
    <w:basedOn w:val="TableNormal"/>
    <w:uiPriority w:val="72"/>
    <w:semiHidden/>
    <w:rsid w:val="0058629F"/>
    <w:pPr>
      <w:spacing w:line="240" w:lineRule="auto"/>
    </w:pPr>
    <w:tblPr>
      <w:tblStyleRowBandSize w:val="1"/>
      <w:tblStyleColBandSize w:val="1"/>
    </w:tblPr>
    <w:tcPr>
      <w:shd w:val="clear" w:color="auto" w:fill="FDEFEC" w:themeFill="accent1" w:themeFillTint="19"/>
    </w:tcPr>
    <w:tblStylePr w:type="firstRow">
      <w:rPr>
        <w:b/>
        <w:bCs/>
        <w:color w:val="FFFFFF" w:themeColor="background1"/>
      </w:rPr>
      <w:tblPr/>
      <w:tcPr>
        <w:tcBorders>
          <w:bottom w:val="single" w:sz="12" w:space="0" w:color="FFFFFF" w:themeColor="background1"/>
        </w:tcBorders>
        <w:shd w:val="clear" w:color="auto" w:fill="EE596D" w:themeFill="accent2" w:themeFillShade="CC"/>
      </w:tcPr>
    </w:tblStylePr>
    <w:tblStylePr w:type="lastRow">
      <w:rPr>
        <w:b/>
        <w:bCs/>
        <w:color w:val="EE596D" w:themeColor="accent2" w:themeShade="CC"/>
      </w:rPr>
      <w:tblPr/>
      <w:tcPr>
        <w:tcBorders>
          <w:top w:val="single" w:sz="12" w:space="0" w:color="0125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8D1" w:themeFill="accent1" w:themeFillTint="3F"/>
      </w:tcPr>
    </w:tblStylePr>
    <w:tblStylePr w:type="band1Horz">
      <w:tblPr/>
      <w:tcPr>
        <w:shd w:val="clear" w:color="auto" w:fill="FCE0DA" w:themeFill="accent1" w:themeFillTint="33"/>
      </w:tcPr>
    </w:tblStylePr>
  </w:style>
  <w:style w:type="table" w:styleId="ColorfulList-Accent2">
    <w:name w:val="Colorful List Accent 2"/>
    <w:basedOn w:val="TableNormal"/>
    <w:uiPriority w:val="72"/>
    <w:semiHidden/>
    <w:rsid w:val="0058629F"/>
    <w:pPr>
      <w:spacing w:line="240" w:lineRule="auto"/>
    </w:pPr>
    <w:tblPr>
      <w:tblStyleRowBandSize w:val="1"/>
      <w:tblStyleColBandSize w:val="1"/>
    </w:tblPr>
    <w:tcPr>
      <w:shd w:val="clear" w:color="auto" w:fill="FEF5F6" w:themeFill="accent2" w:themeFillTint="19"/>
    </w:tcPr>
    <w:tblStylePr w:type="firstRow">
      <w:rPr>
        <w:b/>
        <w:bCs/>
        <w:color w:val="FFFFFF" w:themeColor="background1"/>
      </w:rPr>
      <w:tblPr/>
      <w:tcPr>
        <w:tcBorders>
          <w:bottom w:val="single" w:sz="12" w:space="0" w:color="FFFFFF" w:themeColor="background1"/>
        </w:tcBorders>
        <w:shd w:val="clear" w:color="auto" w:fill="EE596D" w:themeFill="accent2" w:themeFillShade="CC"/>
      </w:tcPr>
    </w:tblStylePr>
    <w:tblStylePr w:type="lastRow">
      <w:rPr>
        <w:b/>
        <w:bCs/>
        <w:color w:val="EE596D" w:themeColor="accent2" w:themeShade="CC"/>
      </w:rPr>
      <w:tblPr/>
      <w:tcPr>
        <w:tcBorders>
          <w:top w:val="single" w:sz="12" w:space="0" w:color="0125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EA" w:themeFill="accent2" w:themeFillTint="3F"/>
      </w:tcPr>
    </w:tblStylePr>
    <w:tblStylePr w:type="band1Horz">
      <w:tblPr/>
      <w:tcPr>
        <w:shd w:val="clear" w:color="auto" w:fill="FDECEE" w:themeFill="accent2" w:themeFillTint="33"/>
      </w:tcPr>
    </w:tblStylePr>
  </w:style>
  <w:style w:type="table" w:styleId="ColorfulList-Accent3">
    <w:name w:val="Colorful List Accent 3"/>
    <w:basedOn w:val="TableNormal"/>
    <w:uiPriority w:val="72"/>
    <w:semiHidden/>
    <w:rsid w:val="0058629F"/>
    <w:pPr>
      <w:spacing w:line="240" w:lineRule="auto"/>
    </w:pPr>
    <w:tblPr>
      <w:tblStyleRowBandSize w:val="1"/>
      <w:tblStyleColBandSize w:val="1"/>
    </w:tblPr>
    <w:tcPr>
      <w:shd w:val="clear" w:color="auto" w:fill="D3EDFE" w:themeFill="accent3" w:themeFillTint="19"/>
    </w:tcPr>
    <w:tblStylePr w:type="firstRow">
      <w:rPr>
        <w:b/>
        <w:bCs/>
        <w:color w:val="FFFFFF" w:themeColor="background1"/>
      </w:rPr>
      <w:tblPr/>
      <w:tcPr>
        <w:tcBorders>
          <w:bottom w:val="single" w:sz="12" w:space="0" w:color="FFFFFF" w:themeColor="background1"/>
        </w:tcBorders>
        <w:shd w:val="clear" w:color="auto" w:fill="008F63" w:themeFill="accent4" w:themeFillShade="CC"/>
      </w:tcPr>
    </w:tblStylePr>
    <w:tblStylePr w:type="lastRow">
      <w:rPr>
        <w:b/>
        <w:bCs/>
        <w:color w:val="008F63" w:themeColor="accent4" w:themeShade="CC"/>
      </w:rPr>
      <w:tblPr/>
      <w:tcPr>
        <w:tcBorders>
          <w:top w:val="single" w:sz="12" w:space="0" w:color="0125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1D4FD" w:themeFill="accent3" w:themeFillTint="3F"/>
      </w:tcPr>
    </w:tblStylePr>
    <w:tblStylePr w:type="band1Horz">
      <w:tblPr/>
      <w:tcPr>
        <w:shd w:val="clear" w:color="auto" w:fill="A6DCFD" w:themeFill="accent3" w:themeFillTint="33"/>
      </w:tcPr>
    </w:tblStylePr>
  </w:style>
  <w:style w:type="table" w:styleId="ColorfulList-Accent4">
    <w:name w:val="Colorful List Accent 4"/>
    <w:basedOn w:val="TableNormal"/>
    <w:uiPriority w:val="72"/>
    <w:semiHidden/>
    <w:rsid w:val="0058629F"/>
    <w:pPr>
      <w:spacing w:line="240" w:lineRule="auto"/>
    </w:pPr>
    <w:tblPr>
      <w:tblStyleRowBandSize w:val="1"/>
      <w:tblStyleColBandSize w:val="1"/>
    </w:tblPr>
    <w:tcPr>
      <w:shd w:val="clear" w:color="auto" w:fill="DEFFF5" w:themeFill="accent4" w:themeFillTint="19"/>
    </w:tcPr>
    <w:tblStylePr w:type="firstRow">
      <w:rPr>
        <w:b/>
        <w:bCs/>
        <w:color w:val="FFFFFF" w:themeColor="background1"/>
      </w:rPr>
      <w:tblPr/>
      <w:tcPr>
        <w:tcBorders>
          <w:bottom w:val="single" w:sz="12" w:space="0" w:color="FFFFFF" w:themeColor="background1"/>
        </w:tcBorders>
        <w:shd w:val="clear" w:color="auto" w:fill="001D2F" w:themeFill="accent3" w:themeFillShade="CC"/>
      </w:tcPr>
    </w:tblStylePr>
    <w:tblStylePr w:type="lastRow">
      <w:rPr>
        <w:b/>
        <w:bCs/>
        <w:color w:val="001D2F" w:themeColor="accent3" w:themeShade="CC"/>
      </w:rPr>
      <w:tblPr/>
      <w:tcPr>
        <w:tcBorders>
          <w:top w:val="single" w:sz="12" w:space="0" w:color="0125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DFFE6" w:themeFill="accent4" w:themeFillTint="3F"/>
      </w:tcPr>
    </w:tblStylePr>
    <w:tblStylePr w:type="band1Horz">
      <w:tblPr/>
      <w:tcPr>
        <w:shd w:val="clear" w:color="auto" w:fill="BCFFEA" w:themeFill="accent4" w:themeFillTint="33"/>
      </w:tcPr>
    </w:tblStylePr>
  </w:style>
  <w:style w:type="table" w:styleId="ColorfulList-Accent5">
    <w:name w:val="Colorful List Accent 5"/>
    <w:basedOn w:val="TableNormal"/>
    <w:uiPriority w:val="72"/>
    <w:semiHidden/>
    <w:rsid w:val="0058629F"/>
    <w:pPr>
      <w:spacing w:line="240" w:lineRule="auto"/>
    </w:pPr>
    <w:tblPr>
      <w:tblStyleRowBandSize w:val="1"/>
      <w:tblStyleColBandSize w:val="1"/>
    </w:tblPr>
    <w:tcPr>
      <w:shd w:val="clear" w:color="auto" w:fill="EAEFF7" w:themeFill="accent5" w:themeFillTint="19"/>
    </w:tcPr>
    <w:tblStylePr w:type="firstRow">
      <w:rPr>
        <w:b/>
        <w:bCs/>
        <w:color w:val="FFFFFF" w:themeColor="background1"/>
      </w:rPr>
      <w:tblPr/>
      <w:tcPr>
        <w:tcBorders>
          <w:bottom w:val="single" w:sz="12" w:space="0" w:color="FFFFFF" w:themeColor="background1"/>
        </w:tcBorders>
        <w:shd w:val="clear" w:color="auto" w:fill="D7C49C" w:themeFill="accent6" w:themeFillShade="CC"/>
      </w:tcPr>
    </w:tblStylePr>
    <w:tblStylePr w:type="lastRow">
      <w:rPr>
        <w:b/>
        <w:bCs/>
        <w:color w:val="D7C49C" w:themeColor="accent6" w:themeShade="CC"/>
      </w:rPr>
      <w:tblPr/>
      <w:tcPr>
        <w:tcBorders>
          <w:top w:val="single" w:sz="12" w:space="0" w:color="0125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D8EC" w:themeFill="accent5" w:themeFillTint="3F"/>
      </w:tcPr>
    </w:tblStylePr>
    <w:tblStylePr w:type="band1Horz">
      <w:tblPr/>
      <w:tcPr>
        <w:shd w:val="clear" w:color="auto" w:fill="D6DFF0" w:themeFill="accent5" w:themeFillTint="33"/>
      </w:tcPr>
    </w:tblStylePr>
  </w:style>
  <w:style w:type="table" w:styleId="ColorfulList-Accent6">
    <w:name w:val="Colorful List Accent 6"/>
    <w:basedOn w:val="TableNormal"/>
    <w:uiPriority w:val="72"/>
    <w:semiHidden/>
    <w:rsid w:val="0058629F"/>
    <w:pPr>
      <w:spacing w:line="240" w:lineRule="auto"/>
    </w:pPr>
    <w:tblPr>
      <w:tblStyleRowBandSize w:val="1"/>
      <w:tblStyleColBandSize w:val="1"/>
    </w:tblPr>
    <w:tcPr>
      <w:shd w:val="clear" w:color="auto" w:fill="FDFDFB" w:themeFill="accent6" w:themeFillTint="19"/>
    </w:tcPr>
    <w:tblStylePr w:type="firstRow">
      <w:rPr>
        <w:b/>
        <w:bCs/>
        <w:color w:val="FFFFFF" w:themeColor="background1"/>
      </w:rPr>
      <w:tblPr/>
      <w:tcPr>
        <w:tcBorders>
          <w:bottom w:val="single" w:sz="12" w:space="0" w:color="FFFFFF" w:themeColor="background1"/>
        </w:tcBorders>
        <w:shd w:val="clear" w:color="auto" w:fill="315188" w:themeFill="accent5" w:themeFillShade="CC"/>
      </w:tcPr>
    </w:tblStylePr>
    <w:tblStylePr w:type="lastRow">
      <w:rPr>
        <w:b/>
        <w:bCs/>
        <w:color w:val="315188" w:themeColor="accent5" w:themeShade="CC"/>
      </w:rPr>
      <w:tblPr/>
      <w:tcPr>
        <w:tcBorders>
          <w:top w:val="single" w:sz="12" w:space="0" w:color="0125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AF6" w:themeFill="accent6" w:themeFillTint="3F"/>
      </w:tcPr>
    </w:tblStylePr>
    <w:tblStylePr w:type="band1Horz">
      <w:tblPr/>
      <w:tcPr>
        <w:shd w:val="clear" w:color="auto" w:fill="FCFBF8" w:themeFill="accent6" w:themeFillTint="33"/>
      </w:tcPr>
    </w:tblStylePr>
  </w:style>
  <w:style w:type="table" w:styleId="ColorfulShading">
    <w:name w:val="Colorful Shading"/>
    <w:basedOn w:val="TableNormal"/>
    <w:uiPriority w:val="71"/>
    <w:semiHidden/>
    <w:rsid w:val="0058629F"/>
    <w:pPr>
      <w:spacing w:line="240" w:lineRule="auto"/>
    </w:pPr>
    <w:tblPr>
      <w:tblStyleRowBandSize w:val="1"/>
      <w:tblStyleColBandSize w:val="1"/>
      <w:tblBorders>
        <w:top w:val="single" w:sz="24" w:space="0" w:color="F6A4AF" w:themeColor="accent2"/>
        <w:left w:val="single" w:sz="4" w:space="0" w:color="01253B" w:themeColor="text1"/>
        <w:bottom w:val="single" w:sz="4" w:space="0" w:color="01253B" w:themeColor="text1"/>
        <w:right w:val="single" w:sz="4" w:space="0" w:color="01253B" w:themeColor="text1"/>
        <w:insideH w:val="single" w:sz="4" w:space="0" w:color="FFFFFF" w:themeColor="background1"/>
        <w:insideV w:val="single" w:sz="4" w:space="0" w:color="FFFFFF" w:themeColor="background1"/>
      </w:tblBorders>
    </w:tblPr>
    <w:tcPr>
      <w:shd w:val="clear" w:color="auto" w:fill="D3EDFE" w:themeFill="text1" w:themeFillTint="19"/>
    </w:tcPr>
    <w:tblStylePr w:type="firstRow">
      <w:rPr>
        <w:b/>
        <w:bCs/>
      </w:rPr>
      <w:tblPr/>
      <w:tcPr>
        <w:tcBorders>
          <w:top w:val="nil"/>
          <w:left w:val="nil"/>
          <w:bottom w:val="single" w:sz="24" w:space="0" w:color="F6A4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623" w:themeFill="text1" w:themeFillShade="99"/>
      </w:tcPr>
    </w:tblStylePr>
    <w:tblStylePr w:type="firstCol">
      <w:rPr>
        <w:color w:val="FFFFFF" w:themeColor="background1"/>
      </w:rPr>
      <w:tblPr/>
      <w:tcPr>
        <w:tcBorders>
          <w:top w:val="nil"/>
          <w:left w:val="nil"/>
          <w:bottom w:val="nil"/>
          <w:right w:val="nil"/>
          <w:insideH w:val="single" w:sz="4" w:space="0" w:color="001623" w:themeColor="text1" w:themeShade="99"/>
          <w:insideV w:val="nil"/>
        </w:tcBorders>
        <w:shd w:val="clear" w:color="auto" w:fill="00162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1B2B" w:themeFill="text1" w:themeFillShade="BF"/>
      </w:tcPr>
    </w:tblStylePr>
    <w:tblStylePr w:type="band1Vert">
      <w:tblPr/>
      <w:tcPr>
        <w:shd w:val="clear" w:color="auto" w:fill="4EB9FC" w:themeFill="text1" w:themeFillTint="66"/>
      </w:tcPr>
    </w:tblStylePr>
    <w:tblStylePr w:type="band1Horz">
      <w:tblPr/>
      <w:tcPr>
        <w:shd w:val="clear" w:color="auto" w:fill="22A8FB" w:themeFill="text1" w:themeFillTint="7F"/>
      </w:tcPr>
    </w:tblStylePr>
    <w:tblStylePr w:type="neCell">
      <w:rPr>
        <w:color w:val="01253B" w:themeColor="text1"/>
      </w:rPr>
    </w:tblStylePr>
    <w:tblStylePr w:type="nwCell">
      <w:rPr>
        <w:color w:val="01253B" w:themeColor="text1"/>
      </w:rPr>
    </w:tblStylePr>
  </w:style>
  <w:style w:type="table" w:styleId="ColorfulShading-Accent1">
    <w:name w:val="Colorful Shading Accent 1"/>
    <w:basedOn w:val="TableNormal"/>
    <w:uiPriority w:val="71"/>
    <w:semiHidden/>
    <w:rsid w:val="0058629F"/>
    <w:pPr>
      <w:spacing w:line="240" w:lineRule="auto"/>
    </w:pPr>
    <w:tblPr>
      <w:tblStyleRowBandSize w:val="1"/>
      <w:tblStyleColBandSize w:val="1"/>
      <w:tblBorders>
        <w:top w:val="single" w:sz="24" w:space="0" w:color="F6A4AF" w:themeColor="accent2"/>
        <w:left w:val="single" w:sz="4" w:space="0" w:color="F26649" w:themeColor="accent1"/>
        <w:bottom w:val="single" w:sz="4" w:space="0" w:color="F26649" w:themeColor="accent1"/>
        <w:right w:val="single" w:sz="4" w:space="0" w:color="F26649" w:themeColor="accent1"/>
        <w:insideH w:val="single" w:sz="4" w:space="0" w:color="FFFFFF" w:themeColor="background1"/>
        <w:insideV w:val="single" w:sz="4" w:space="0" w:color="FFFFFF" w:themeColor="background1"/>
      </w:tblBorders>
    </w:tblPr>
    <w:tcPr>
      <w:shd w:val="clear" w:color="auto" w:fill="FDEFEC" w:themeFill="accent1" w:themeFillTint="19"/>
    </w:tcPr>
    <w:tblStylePr w:type="firstRow">
      <w:rPr>
        <w:b/>
        <w:bCs/>
      </w:rPr>
      <w:tblPr/>
      <w:tcPr>
        <w:tcBorders>
          <w:top w:val="nil"/>
          <w:left w:val="nil"/>
          <w:bottom w:val="single" w:sz="24" w:space="0" w:color="F6A4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280C" w:themeFill="accent1" w:themeFillShade="99"/>
      </w:tcPr>
    </w:tblStylePr>
    <w:tblStylePr w:type="firstCol">
      <w:rPr>
        <w:color w:val="FFFFFF" w:themeColor="background1"/>
      </w:rPr>
      <w:tblPr/>
      <w:tcPr>
        <w:tcBorders>
          <w:top w:val="nil"/>
          <w:left w:val="nil"/>
          <w:bottom w:val="nil"/>
          <w:right w:val="nil"/>
          <w:insideH w:val="single" w:sz="4" w:space="0" w:color="B0280C" w:themeColor="accent1" w:themeShade="99"/>
          <w:insideV w:val="nil"/>
        </w:tcBorders>
        <w:shd w:val="clear" w:color="auto" w:fill="B0280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B0280C" w:themeFill="accent1" w:themeFillShade="99"/>
      </w:tcPr>
    </w:tblStylePr>
    <w:tblStylePr w:type="band1Vert">
      <w:tblPr/>
      <w:tcPr>
        <w:shd w:val="clear" w:color="auto" w:fill="F9C1B6" w:themeFill="accent1" w:themeFillTint="66"/>
      </w:tcPr>
    </w:tblStylePr>
    <w:tblStylePr w:type="band1Horz">
      <w:tblPr/>
      <w:tcPr>
        <w:shd w:val="clear" w:color="auto" w:fill="F8B2A4" w:themeFill="accent1" w:themeFillTint="7F"/>
      </w:tcPr>
    </w:tblStylePr>
    <w:tblStylePr w:type="neCell">
      <w:rPr>
        <w:color w:val="01253B" w:themeColor="text1"/>
      </w:rPr>
    </w:tblStylePr>
    <w:tblStylePr w:type="nwCell">
      <w:rPr>
        <w:color w:val="01253B" w:themeColor="text1"/>
      </w:rPr>
    </w:tblStylePr>
  </w:style>
  <w:style w:type="table" w:styleId="ColorfulShading-Accent2">
    <w:name w:val="Colorful Shading Accent 2"/>
    <w:basedOn w:val="TableNormal"/>
    <w:uiPriority w:val="71"/>
    <w:semiHidden/>
    <w:rsid w:val="0058629F"/>
    <w:pPr>
      <w:spacing w:line="240" w:lineRule="auto"/>
    </w:pPr>
    <w:tblPr>
      <w:tblStyleRowBandSize w:val="1"/>
      <w:tblStyleColBandSize w:val="1"/>
      <w:tblBorders>
        <w:top w:val="single" w:sz="24" w:space="0" w:color="F6A4AF" w:themeColor="accent2"/>
        <w:left w:val="single" w:sz="4" w:space="0" w:color="F6A4AF" w:themeColor="accent2"/>
        <w:bottom w:val="single" w:sz="4" w:space="0" w:color="F6A4AF" w:themeColor="accent2"/>
        <w:right w:val="single" w:sz="4" w:space="0" w:color="F6A4AF" w:themeColor="accent2"/>
        <w:insideH w:val="single" w:sz="4" w:space="0" w:color="FFFFFF" w:themeColor="background1"/>
        <w:insideV w:val="single" w:sz="4" w:space="0" w:color="FFFFFF" w:themeColor="background1"/>
      </w:tblBorders>
    </w:tblPr>
    <w:tcPr>
      <w:shd w:val="clear" w:color="auto" w:fill="FEF5F6" w:themeFill="accent2" w:themeFillTint="19"/>
    </w:tcPr>
    <w:tblStylePr w:type="firstRow">
      <w:rPr>
        <w:b/>
        <w:bCs/>
      </w:rPr>
      <w:tblPr/>
      <w:tcPr>
        <w:tcBorders>
          <w:top w:val="nil"/>
          <w:left w:val="nil"/>
          <w:bottom w:val="single" w:sz="24" w:space="0" w:color="F6A4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F1631" w:themeFill="accent2" w:themeFillShade="99"/>
      </w:tcPr>
    </w:tblStylePr>
    <w:tblStylePr w:type="firstCol">
      <w:rPr>
        <w:color w:val="FFFFFF" w:themeColor="background1"/>
      </w:rPr>
      <w:tblPr/>
      <w:tcPr>
        <w:tcBorders>
          <w:top w:val="nil"/>
          <w:left w:val="nil"/>
          <w:bottom w:val="nil"/>
          <w:right w:val="nil"/>
          <w:insideH w:val="single" w:sz="4" w:space="0" w:color="DF1631" w:themeColor="accent2" w:themeShade="99"/>
          <w:insideV w:val="nil"/>
        </w:tcBorders>
        <w:shd w:val="clear" w:color="auto" w:fill="DF163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DF1631" w:themeFill="accent2" w:themeFillShade="99"/>
      </w:tcPr>
    </w:tblStylePr>
    <w:tblStylePr w:type="band1Vert">
      <w:tblPr/>
      <w:tcPr>
        <w:shd w:val="clear" w:color="auto" w:fill="FBDADE" w:themeFill="accent2" w:themeFillTint="66"/>
      </w:tcPr>
    </w:tblStylePr>
    <w:tblStylePr w:type="band1Horz">
      <w:tblPr/>
      <w:tcPr>
        <w:shd w:val="clear" w:color="auto" w:fill="FAD1D6" w:themeFill="accent2" w:themeFillTint="7F"/>
      </w:tcPr>
    </w:tblStylePr>
    <w:tblStylePr w:type="neCell">
      <w:rPr>
        <w:color w:val="01253B" w:themeColor="text1"/>
      </w:rPr>
    </w:tblStylePr>
    <w:tblStylePr w:type="nwCell">
      <w:rPr>
        <w:color w:val="01253B" w:themeColor="text1"/>
      </w:rPr>
    </w:tblStylePr>
  </w:style>
  <w:style w:type="table" w:styleId="ColorfulShading-Accent3">
    <w:name w:val="Colorful Shading Accent 3"/>
    <w:basedOn w:val="TableNormal"/>
    <w:uiPriority w:val="71"/>
    <w:semiHidden/>
    <w:rsid w:val="0058629F"/>
    <w:pPr>
      <w:spacing w:line="240" w:lineRule="auto"/>
    </w:pPr>
    <w:tblPr>
      <w:tblStyleRowBandSize w:val="1"/>
      <w:tblStyleColBandSize w:val="1"/>
      <w:tblBorders>
        <w:top w:val="single" w:sz="24" w:space="0" w:color="00B37D" w:themeColor="accent4"/>
        <w:left w:val="single" w:sz="4" w:space="0" w:color="01253B" w:themeColor="accent3"/>
        <w:bottom w:val="single" w:sz="4" w:space="0" w:color="01253B" w:themeColor="accent3"/>
        <w:right w:val="single" w:sz="4" w:space="0" w:color="01253B" w:themeColor="accent3"/>
        <w:insideH w:val="single" w:sz="4" w:space="0" w:color="FFFFFF" w:themeColor="background1"/>
        <w:insideV w:val="single" w:sz="4" w:space="0" w:color="FFFFFF" w:themeColor="background1"/>
      </w:tblBorders>
    </w:tblPr>
    <w:tcPr>
      <w:shd w:val="clear" w:color="auto" w:fill="D3EDFE" w:themeFill="accent3" w:themeFillTint="19"/>
    </w:tcPr>
    <w:tblStylePr w:type="firstRow">
      <w:rPr>
        <w:b/>
        <w:bCs/>
      </w:rPr>
      <w:tblPr/>
      <w:tcPr>
        <w:tcBorders>
          <w:top w:val="nil"/>
          <w:left w:val="nil"/>
          <w:bottom w:val="single" w:sz="24" w:space="0" w:color="00B37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623" w:themeFill="accent3" w:themeFillShade="99"/>
      </w:tcPr>
    </w:tblStylePr>
    <w:tblStylePr w:type="firstCol">
      <w:rPr>
        <w:color w:val="FFFFFF" w:themeColor="background1"/>
      </w:rPr>
      <w:tblPr/>
      <w:tcPr>
        <w:tcBorders>
          <w:top w:val="nil"/>
          <w:left w:val="nil"/>
          <w:bottom w:val="nil"/>
          <w:right w:val="nil"/>
          <w:insideH w:val="single" w:sz="4" w:space="0" w:color="001623" w:themeColor="accent3" w:themeShade="99"/>
          <w:insideV w:val="nil"/>
        </w:tcBorders>
        <w:shd w:val="clear" w:color="auto" w:fill="00162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1623" w:themeFill="accent3" w:themeFillShade="99"/>
      </w:tcPr>
    </w:tblStylePr>
    <w:tblStylePr w:type="band1Vert">
      <w:tblPr/>
      <w:tcPr>
        <w:shd w:val="clear" w:color="auto" w:fill="4EB9FC" w:themeFill="accent3" w:themeFillTint="66"/>
      </w:tcPr>
    </w:tblStylePr>
    <w:tblStylePr w:type="band1Horz">
      <w:tblPr/>
      <w:tcPr>
        <w:shd w:val="clear" w:color="auto" w:fill="22A8FB" w:themeFill="accent3" w:themeFillTint="7F"/>
      </w:tcPr>
    </w:tblStylePr>
  </w:style>
  <w:style w:type="table" w:styleId="ColorfulShading-Accent4">
    <w:name w:val="Colorful Shading Accent 4"/>
    <w:basedOn w:val="TableNormal"/>
    <w:uiPriority w:val="71"/>
    <w:semiHidden/>
    <w:rsid w:val="0058629F"/>
    <w:pPr>
      <w:spacing w:line="240" w:lineRule="auto"/>
    </w:pPr>
    <w:tblPr>
      <w:tblStyleRowBandSize w:val="1"/>
      <w:tblStyleColBandSize w:val="1"/>
      <w:tblBorders>
        <w:top w:val="single" w:sz="24" w:space="0" w:color="01253B" w:themeColor="accent3"/>
        <w:left w:val="single" w:sz="4" w:space="0" w:color="00B37D" w:themeColor="accent4"/>
        <w:bottom w:val="single" w:sz="4" w:space="0" w:color="00B37D" w:themeColor="accent4"/>
        <w:right w:val="single" w:sz="4" w:space="0" w:color="00B37D" w:themeColor="accent4"/>
        <w:insideH w:val="single" w:sz="4" w:space="0" w:color="FFFFFF" w:themeColor="background1"/>
        <w:insideV w:val="single" w:sz="4" w:space="0" w:color="FFFFFF" w:themeColor="background1"/>
      </w:tblBorders>
    </w:tblPr>
    <w:tcPr>
      <w:shd w:val="clear" w:color="auto" w:fill="DEFFF5" w:themeFill="accent4" w:themeFillTint="19"/>
    </w:tcPr>
    <w:tblStylePr w:type="firstRow">
      <w:rPr>
        <w:b/>
        <w:bCs/>
      </w:rPr>
      <w:tblPr/>
      <w:tcPr>
        <w:tcBorders>
          <w:top w:val="nil"/>
          <w:left w:val="nil"/>
          <w:bottom w:val="single" w:sz="24" w:space="0" w:color="01253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B4A" w:themeFill="accent4" w:themeFillShade="99"/>
      </w:tcPr>
    </w:tblStylePr>
    <w:tblStylePr w:type="firstCol">
      <w:rPr>
        <w:color w:val="FFFFFF" w:themeColor="background1"/>
      </w:rPr>
      <w:tblPr/>
      <w:tcPr>
        <w:tcBorders>
          <w:top w:val="nil"/>
          <w:left w:val="nil"/>
          <w:bottom w:val="nil"/>
          <w:right w:val="nil"/>
          <w:insideH w:val="single" w:sz="4" w:space="0" w:color="006B4A" w:themeColor="accent4" w:themeShade="99"/>
          <w:insideV w:val="nil"/>
        </w:tcBorders>
        <w:shd w:val="clear" w:color="auto" w:fill="006B4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B4A" w:themeFill="accent4" w:themeFillShade="99"/>
      </w:tcPr>
    </w:tblStylePr>
    <w:tblStylePr w:type="band1Vert">
      <w:tblPr/>
      <w:tcPr>
        <w:shd w:val="clear" w:color="auto" w:fill="7AFFD6" w:themeFill="accent4" w:themeFillTint="66"/>
      </w:tcPr>
    </w:tblStylePr>
    <w:tblStylePr w:type="band1Horz">
      <w:tblPr/>
      <w:tcPr>
        <w:shd w:val="clear" w:color="auto" w:fill="5AFFCD" w:themeFill="accent4" w:themeFillTint="7F"/>
      </w:tcPr>
    </w:tblStylePr>
    <w:tblStylePr w:type="neCell">
      <w:rPr>
        <w:color w:val="01253B" w:themeColor="text1"/>
      </w:rPr>
    </w:tblStylePr>
    <w:tblStylePr w:type="nwCell">
      <w:rPr>
        <w:color w:val="01253B" w:themeColor="text1"/>
      </w:rPr>
    </w:tblStylePr>
  </w:style>
  <w:style w:type="table" w:styleId="ColorfulShading-Accent5">
    <w:name w:val="Colorful Shading Accent 5"/>
    <w:basedOn w:val="TableNormal"/>
    <w:uiPriority w:val="71"/>
    <w:semiHidden/>
    <w:rsid w:val="0058629F"/>
    <w:pPr>
      <w:spacing w:line="240" w:lineRule="auto"/>
    </w:pPr>
    <w:tblPr>
      <w:tblStyleRowBandSize w:val="1"/>
      <w:tblStyleColBandSize w:val="1"/>
      <w:tblBorders>
        <w:top w:val="single" w:sz="24" w:space="0" w:color="F2ECDF" w:themeColor="accent6"/>
        <w:left w:val="single" w:sz="4" w:space="0" w:color="3E66AB" w:themeColor="accent5"/>
        <w:bottom w:val="single" w:sz="4" w:space="0" w:color="3E66AB" w:themeColor="accent5"/>
        <w:right w:val="single" w:sz="4" w:space="0" w:color="3E66AB" w:themeColor="accent5"/>
        <w:insideH w:val="single" w:sz="4" w:space="0" w:color="FFFFFF" w:themeColor="background1"/>
        <w:insideV w:val="single" w:sz="4" w:space="0" w:color="FFFFFF" w:themeColor="background1"/>
      </w:tblBorders>
    </w:tblPr>
    <w:tcPr>
      <w:shd w:val="clear" w:color="auto" w:fill="EAEFF7" w:themeFill="accent5" w:themeFillTint="19"/>
    </w:tcPr>
    <w:tblStylePr w:type="firstRow">
      <w:rPr>
        <w:b/>
        <w:bCs/>
      </w:rPr>
      <w:tblPr/>
      <w:tcPr>
        <w:tcBorders>
          <w:top w:val="nil"/>
          <w:left w:val="nil"/>
          <w:bottom w:val="single" w:sz="24" w:space="0" w:color="F2ECD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D66" w:themeFill="accent5" w:themeFillShade="99"/>
      </w:tcPr>
    </w:tblStylePr>
    <w:tblStylePr w:type="firstCol">
      <w:rPr>
        <w:color w:val="FFFFFF" w:themeColor="background1"/>
      </w:rPr>
      <w:tblPr/>
      <w:tcPr>
        <w:tcBorders>
          <w:top w:val="nil"/>
          <w:left w:val="nil"/>
          <w:bottom w:val="nil"/>
          <w:right w:val="nil"/>
          <w:insideH w:val="single" w:sz="4" w:space="0" w:color="253D66" w:themeColor="accent5" w:themeShade="99"/>
          <w:insideV w:val="nil"/>
        </w:tcBorders>
        <w:shd w:val="clear" w:color="auto" w:fill="253D6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3D66" w:themeFill="accent5" w:themeFillShade="99"/>
      </w:tcPr>
    </w:tblStylePr>
    <w:tblStylePr w:type="band1Vert">
      <w:tblPr/>
      <w:tcPr>
        <w:shd w:val="clear" w:color="auto" w:fill="ADC0E1" w:themeFill="accent5" w:themeFillTint="66"/>
      </w:tcPr>
    </w:tblStylePr>
    <w:tblStylePr w:type="band1Horz">
      <w:tblPr/>
      <w:tcPr>
        <w:shd w:val="clear" w:color="auto" w:fill="99B1DA" w:themeFill="accent5" w:themeFillTint="7F"/>
      </w:tcPr>
    </w:tblStylePr>
    <w:tblStylePr w:type="neCell">
      <w:rPr>
        <w:color w:val="01253B" w:themeColor="text1"/>
      </w:rPr>
    </w:tblStylePr>
    <w:tblStylePr w:type="nwCell">
      <w:rPr>
        <w:color w:val="01253B" w:themeColor="text1"/>
      </w:rPr>
    </w:tblStylePr>
  </w:style>
  <w:style w:type="table" w:styleId="ColorfulShading-Accent6">
    <w:name w:val="Colorful Shading Accent 6"/>
    <w:basedOn w:val="TableNormal"/>
    <w:uiPriority w:val="71"/>
    <w:semiHidden/>
    <w:rsid w:val="0058629F"/>
    <w:pPr>
      <w:spacing w:line="240" w:lineRule="auto"/>
    </w:pPr>
    <w:tblPr>
      <w:tblStyleRowBandSize w:val="1"/>
      <w:tblStyleColBandSize w:val="1"/>
      <w:tblBorders>
        <w:top w:val="single" w:sz="24" w:space="0" w:color="3E66AB" w:themeColor="accent5"/>
        <w:left w:val="single" w:sz="4" w:space="0" w:color="F2ECDF" w:themeColor="accent6"/>
        <w:bottom w:val="single" w:sz="4" w:space="0" w:color="F2ECDF" w:themeColor="accent6"/>
        <w:right w:val="single" w:sz="4" w:space="0" w:color="F2ECDF" w:themeColor="accent6"/>
        <w:insideH w:val="single" w:sz="4" w:space="0" w:color="FFFFFF" w:themeColor="background1"/>
        <w:insideV w:val="single" w:sz="4" w:space="0" w:color="FFFFFF" w:themeColor="background1"/>
      </w:tblBorders>
    </w:tblPr>
    <w:tcPr>
      <w:shd w:val="clear" w:color="auto" w:fill="FDFDFB" w:themeFill="accent6" w:themeFillTint="19"/>
    </w:tcPr>
    <w:tblStylePr w:type="firstRow">
      <w:rPr>
        <w:b/>
        <w:bCs/>
      </w:rPr>
      <w:tblPr/>
      <w:tcPr>
        <w:tcBorders>
          <w:top w:val="nil"/>
          <w:left w:val="nil"/>
          <w:bottom w:val="single" w:sz="24" w:space="0" w:color="3E66A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C9D5A" w:themeFill="accent6" w:themeFillShade="99"/>
      </w:tcPr>
    </w:tblStylePr>
    <w:tblStylePr w:type="firstCol">
      <w:rPr>
        <w:color w:val="FFFFFF" w:themeColor="background1"/>
      </w:rPr>
      <w:tblPr/>
      <w:tcPr>
        <w:tcBorders>
          <w:top w:val="nil"/>
          <w:left w:val="nil"/>
          <w:bottom w:val="nil"/>
          <w:right w:val="nil"/>
          <w:insideH w:val="single" w:sz="4" w:space="0" w:color="BC9D5A" w:themeColor="accent6" w:themeShade="99"/>
          <w:insideV w:val="nil"/>
        </w:tcBorders>
        <w:shd w:val="clear" w:color="auto" w:fill="BC9D5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C9D5A" w:themeFill="accent6" w:themeFillShade="99"/>
      </w:tcPr>
    </w:tblStylePr>
    <w:tblStylePr w:type="band1Vert">
      <w:tblPr/>
      <w:tcPr>
        <w:shd w:val="clear" w:color="auto" w:fill="F9F7F2" w:themeFill="accent6" w:themeFillTint="66"/>
      </w:tcPr>
    </w:tblStylePr>
    <w:tblStylePr w:type="band1Horz">
      <w:tblPr/>
      <w:tcPr>
        <w:shd w:val="clear" w:color="auto" w:fill="F8F5EE" w:themeFill="accent6" w:themeFillTint="7F"/>
      </w:tcPr>
    </w:tblStylePr>
    <w:tblStylePr w:type="neCell">
      <w:rPr>
        <w:color w:val="01253B" w:themeColor="text1"/>
      </w:rPr>
    </w:tblStylePr>
    <w:tblStylePr w:type="nwCell">
      <w:rPr>
        <w:color w:val="01253B" w:themeColor="text1"/>
      </w:rPr>
    </w:tblStylePr>
  </w:style>
  <w:style w:type="table" w:styleId="DarkList">
    <w:name w:val="Dark List"/>
    <w:basedOn w:val="TableNormal"/>
    <w:uiPriority w:val="70"/>
    <w:semiHidden/>
    <w:rsid w:val="0058629F"/>
    <w:pPr>
      <w:spacing w:line="240" w:lineRule="auto"/>
    </w:pPr>
    <w:rPr>
      <w:color w:val="FFFFFF" w:themeColor="background1"/>
    </w:rPr>
    <w:tblPr>
      <w:tblStyleRowBandSize w:val="1"/>
      <w:tblStyleColBandSize w:val="1"/>
    </w:tblPr>
    <w:tcPr>
      <w:shd w:val="clear" w:color="auto" w:fill="01253B" w:themeFill="text1"/>
    </w:tcPr>
    <w:tblStylePr w:type="firstRow">
      <w:rPr>
        <w:b/>
        <w:bCs/>
      </w:rPr>
      <w:tblPr/>
      <w:tcPr>
        <w:tcBorders>
          <w:top w:val="nil"/>
          <w:left w:val="nil"/>
          <w:bottom w:val="single" w:sz="18" w:space="0" w:color="FFFFFF" w:themeColor="background1"/>
          <w:right w:val="nil"/>
          <w:insideH w:val="nil"/>
          <w:insideV w:val="nil"/>
        </w:tcBorders>
        <w:shd w:val="clear" w:color="auto" w:fill="01253B" w:themeFill="text1"/>
      </w:tcPr>
    </w:tblStylePr>
    <w:tblStylePr w:type="lastRow">
      <w:tblPr/>
      <w:tcPr>
        <w:tcBorders>
          <w:top w:val="single" w:sz="18" w:space="0" w:color="FFFFFF" w:themeColor="background1"/>
          <w:left w:val="nil"/>
          <w:bottom w:val="nil"/>
          <w:right w:val="nil"/>
          <w:insideH w:val="nil"/>
          <w:insideV w:val="nil"/>
        </w:tcBorders>
        <w:shd w:val="clear" w:color="auto" w:fill="00121D"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1B2B"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1B2B" w:themeFill="text1" w:themeFillShade="BF"/>
      </w:tcPr>
    </w:tblStylePr>
    <w:tblStylePr w:type="band1Vert">
      <w:tblPr/>
      <w:tcPr>
        <w:tcBorders>
          <w:top w:val="nil"/>
          <w:left w:val="nil"/>
          <w:bottom w:val="nil"/>
          <w:right w:val="nil"/>
          <w:insideH w:val="nil"/>
          <w:insideV w:val="nil"/>
        </w:tcBorders>
        <w:shd w:val="clear" w:color="auto" w:fill="001B2B" w:themeFill="text1" w:themeFillShade="BF"/>
      </w:tcPr>
    </w:tblStylePr>
    <w:tblStylePr w:type="band1Horz">
      <w:tblPr/>
      <w:tcPr>
        <w:tcBorders>
          <w:top w:val="nil"/>
          <w:left w:val="nil"/>
          <w:bottom w:val="nil"/>
          <w:right w:val="nil"/>
          <w:insideH w:val="nil"/>
          <w:insideV w:val="nil"/>
        </w:tcBorders>
        <w:shd w:val="clear" w:color="auto" w:fill="001B2B" w:themeFill="text1" w:themeFillShade="BF"/>
      </w:tcPr>
    </w:tblStylePr>
  </w:style>
  <w:style w:type="table" w:styleId="DarkList-Accent1">
    <w:name w:val="Dark List Accent 1"/>
    <w:basedOn w:val="TableNormal"/>
    <w:uiPriority w:val="70"/>
    <w:semiHidden/>
    <w:rsid w:val="0058629F"/>
    <w:pPr>
      <w:spacing w:line="240" w:lineRule="auto"/>
    </w:pPr>
    <w:rPr>
      <w:color w:val="FFFFFF" w:themeColor="background1"/>
    </w:rPr>
    <w:tblPr>
      <w:tblStyleRowBandSize w:val="1"/>
      <w:tblStyleColBandSize w:val="1"/>
    </w:tblPr>
    <w:tcPr>
      <w:shd w:val="clear" w:color="auto" w:fill="F266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1253B" w:themeFill="text1"/>
      </w:tcPr>
    </w:tblStylePr>
    <w:tblStylePr w:type="lastRow">
      <w:tblPr/>
      <w:tcPr>
        <w:tcBorders>
          <w:top w:val="single" w:sz="18" w:space="0" w:color="FFFFFF" w:themeColor="background1"/>
          <w:left w:val="nil"/>
          <w:bottom w:val="nil"/>
          <w:right w:val="nil"/>
          <w:insideH w:val="nil"/>
          <w:insideV w:val="nil"/>
        </w:tcBorders>
        <w:shd w:val="clear" w:color="auto" w:fill="92210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B320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B320F" w:themeFill="accent1" w:themeFillShade="BF"/>
      </w:tcPr>
    </w:tblStylePr>
    <w:tblStylePr w:type="band1Vert">
      <w:tblPr/>
      <w:tcPr>
        <w:tcBorders>
          <w:top w:val="nil"/>
          <w:left w:val="nil"/>
          <w:bottom w:val="nil"/>
          <w:right w:val="nil"/>
          <w:insideH w:val="nil"/>
          <w:insideV w:val="nil"/>
        </w:tcBorders>
        <w:shd w:val="clear" w:color="auto" w:fill="DB320F" w:themeFill="accent1" w:themeFillShade="BF"/>
      </w:tcPr>
    </w:tblStylePr>
    <w:tblStylePr w:type="band1Horz">
      <w:tblPr/>
      <w:tcPr>
        <w:tcBorders>
          <w:top w:val="nil"/>
          <w:left w:val="nil"/>
          <w:bottom w:val="nil"/>
          <w:right w:val="nil"/>
          <w:insideH w:val="nil"/>
          <w:insideV w:val="nil"/>
        </w:tcBorders>
        <w:shd w:val="clear" w:color="auto" w:fill="DB320F" w:themeFill="accent1" w:themeFillShade="BF"/>
      </w:tcPr>
    </w:tblStylePr>
  </w:style>
  <w:style w:type="table" w:styleId="DarkList-Accent2">
    <w:name w:val="Dark List Accent 2"/>
    <w:basedOn w:val="TableNormal"/>
    <w:uiPriority w:val="70"/>
    <w:semiHidden/>
    <w:rsid w:val="0058629F"/>
    <w:pPr>
      <w:spacing w:line="240" w:lineRule="auto"/>
    </w:pPr>
    <w:rPr>
      <w:color w:val="FFFFFF" w:themeColor="background1"/>
    </w:rPr>
    <w:tblPr>
      <w:tblStyleRowBandSize w:val="1"/>
      <w:tblStyleColBandSize w:val="1"/>
    </w:tblPr>
    <w:tcPr>
      <w:shd w:val="clear" w:color="auto" w:fill="F6A4A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1253B" w:themeFill="text1"/>
      </w:tcPr>
    </w:tblStylePr>
    <w:tblStylePr w:type="lastRow">
      <w:tblPr/>
      <w:tcPr>
        <w:tcBorders>
          <w:top w:val="single" w:sz="18" w:space="0" w:color="FFFFFF" w:themeColor="background1"/>
          <w:left w:val="nil"/>
          <w:bottom w:val="nil"/>
          <w:right w:val="nil"/>
          <w:insideH w:val="nil"/>
          <w:insideV w:val="nil"/>
        </w:tcBorders>
        <w:shd w:val="clear" w:color="auto" w:fill="B9122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C465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C465C" w:themeFill="accent2" w:themeFillShade="BF"/>
      </w:tcPr>
    </w:tblStylePr>
    <w:tblStylePr w:type="band1Vert">
      <w:tblPr/>
      <w:tcPr>
        <w:tcBorders>
          <w:top w:val="nil"/>
          <w:left w:val="nil"/>
          <w:bottom w:val="nil"/>
          <w:right w:val="nil"/>
          <w:insideH w:val="nil"/>
          <w:insideV w:val="nil"/>
        </w:tcBorders>
        <w:shd w:val="clear" w:color="auto" w:fill="EC465C" w:themeFill="accent2" w:themeFillShade="BF"/>
      </w:tcPr>
    </w:tblStylePr>
    <w:tblStylePr w:type="band1Horz">
      <w:tblPr/>
      <w:tcPr>
        <w:tcBorders>
          <w:top w:val="nil"/>
          <w:left w:val="nil"/>
          <w:bottom w:val="nil"/>
          <w:right w:val="nil"/>
          <w:insideH w:val="nil"/>
          <w:insideV w:val="nil"/>
        </w:tcBorders>
        <w:shd w:val="clear" w:color="auto" w:fill="EC465C" w:themeFill="accent2" w:themeFillShade="BF"/>
      </w:tcPr>
    </w:tblStylePr>
  </w:style>
  <w:style w:type="table" w:styleId="DarkList-Accent3">
    <w:name w:val="Dark List Accent 3"/>
    <w:basedOn w:val="TableNormal"/>
    <w:uiPriority w:val="70"/>
    <w:semiHidden/>
    <w:rsid w:val="0058629F"/>
    <w:pPr>
      <w:spacing w:line="240" w:lineRule="auto"/>
    </w:pPr>
    <w:rPr>
      <w:color w:val="FFFFFF" w:themeColor="background1"/>
    </w:rPr>
    <w:tblPr>
      <w:tblStyleRowBandSize w:val="1"/>
      <w:tblStyleColBandSize w:val="1"/>
    </w:tblPr>
    <w:tcPr>
      <w:shd w:val="clear" w:color="auto" w:fill="01253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1253B" w:themeFill="text1"/>
      </w:tcPr>
    </w:tblStylePr>
    <w:tblStylePr w:type="lastRow">
      <w:tblPr/>
      <w:tcPr>
        <w:tcBorders>
          <w:top w:val="single" w:sz="18" w:space="0" w:color="FFFFFF" w:themeColor="background1"/>
          <w:left w:val="nil"/>
          <w:bottom w:val="nil"/>
          <w:right w:val="nil"/>
          <w:insideH w:val="nil"/>
          <w:insideV w:val="nil"/>
        </w:tcBorders>
        <w:shd w:val="clear" w:color="auto" w:fill="00121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1B2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1B2B" w:themeFill="accent3" w:themeFillShade="BF"/>
      </w:tcPr>
    </w:tblStylePr>
    <w:tblStylePr w:type="band1Vert">
      <w:tblPr/>
      <w:tcPr>
        <w:tcBorders>
          <w:top w:val="nil"/>
          <w:left w:val="nil"/>
          <w:bottom w:val="nil"/>
          <w:right w:val="nil"/>
          <w:insideH w:val="nil"/>
          <w:insideV w:val="nil"/>
        </w:tcBorders>
        <w:shd w:val="clear" w:color="auto" w:fill="001B2B" w:themeFill="accent3" w:themeFillShade="BF"/>
      </w:tcPr>
    </w:tblStylePr>
    <w:tblStylePr w:type="band1Horz">
      <w:tblPr/>
      <w:tcPr>
        <w:tcBorders>
          <w:top w:val="nil"/>
          <w:left w:val="nil"/>
          <w:bottom w:val="nil"/>
          <w:right w:val="nil"/>
          <w:insideH w:val="nil"/>
          <w:insideV w:val="nil"/>
        </w:tcBorders>
        <w:shd w:val="clear" w:color="auto" w:fill="001B2B" w:themeFill="accent3" w:themeFillShade="BF"/>
      </w:tcPr>
    </w:tblStylePr>
  </w:style>
  <w:style w:type="table" w:styleId="DarkList-Accent4">
    <w:name w:val="Dark List Accent 4"/>
    <w:basedOn w:val="TableNormal"/>
    <w:uiPriority w:val="70"/>
    <w:semiHidden/>
    <w:rsid w:val="0058629F"/>
    <w:pPr>
      <w:spacing w:line="240" w:lineRule="auto"/>
    </w:pPr>
    <w:rPr>
      <w:color w:val="FFFFFF" w:themeColor="background1"/>
    </w:rPr>
    <w:tblPr>
      <w:tblStyleRowBandSize w:val="1"/>
      <w:tblStyleColBandSize w:val="1"/>
    </w:tblPr>
    <w:tcPr>
      <w:shd w:val="clear" w:color="auto" w:fill="00B37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1253B" w:themeFill="text1"/>
      </w:tcPr>
    </w:tblStylePr>
    <w:tblStylePr w:type="lastRow">
      <w:tblPr/>
      <w:tcPr>
        <w:tcBorders>
          <w:top w:val="single" w:sz="18" w:space="0" w:color="FFFFFF" w:themeColor="background1"/>
          <w:left w:val="nil"/>
          <w:bottom w:val="nil"/>
          <w:right w:val="nil"/>
          <w:insideH w:val="nil"/>
          <w:insideV w:val="nil"/>
        </w:tcBorders>
        <w:shd w:val="clear" w:color="auto" w:fill="00593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65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65D" w:themeFill="accent4" w:themeFillShade="BF"/>
      </w:tcPr>
    </w:tblStylePr>
    <w:tblStylePr w:type="band1Vert">
      <w:tblPr/>
      <w:tcPr>
        <w:tcBorders>
          <w:top w:val="nil"/>
          <w:left w:val="nil"/>
          <w:bottom w:val="nil"/>
          <w:right w:val="nil"/>
          <w:insideH w:val="nil"/>
          <w:insideV w:val="nil"/>
        </w:tcBorders>
        <w:shd w:val="clear" w:color="auto" w:fill="00865D" w:themeFill="accent4" w:themeFillShade="BF"/>
      </w:tcPr>
    </w:tblStylePr>
    <w:tblStylePr w:type="band1Horz">
      <w:tblPr/>
      <w:tcPr>
        <w:tcBorders>
          <w:top w:val="nil"/>
          <w:left w:val="nil"/>
          <w:bottom w:val="nil"/>
          <w:right w:val="nil"/>
          <w:insideH w:val="nil"/>
          <w:insideV w:val="nil"/>
        </w:tcBorders>
        <w:shd w:val="clear" w:color="auto" w:fill="00865D" w:themeFill="accent4" w:themeFillShade="BF"/>
      </w:tcPr>
    </w:tblStylePr>
  </w:style>
  <w:style w:type="table" w:styleId="DarkList-Accent5">
    <w:name w:val="Dark List Accent 5"/>
    <w:basedOn w:val="TableNormal"/>
    <w:uiPriority w:val="70"/>
    <w:semiHidden/>
    <w:rsid w:val="0058629F"/>
    <w:pPr>
      <w:spacing w:line="240" w:lineRule="auto"/>
    </w:pPr>
    <w:rPr>
      <w:color w:val="FFFFFF" w:themeColor="background1"/>
    </w:rPr>
    <w:tblPr>
      <w:tblStyleRowBandSize w:val="1"/>
      <w:tblStyleColBandSize w:val="1"/>
    </w:tblPr>
    <w:tcPr>
      <w:shd w:val="clear" w:color="auto" w:fill="3E66A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1253B" w:themeFill="text1"/>
      </w:tcPr>
    </w:tblStylePr>
    <w:tblStylePr w:type="lastRow">
      <w:tblPr/>
      <w:tcPr>
        <w:tcBorders>
          <w:top w:val="single" w:sz="18" w:space="0" w:color="FFFFFF" w:themeColor="background1"/>
          <w:left w:val="nil"/>
          <w:bottom w:val="nil"/>
          <w:right w:val="nil"/>
          <w:insideH w:val="nil"/>
          <w:insideV w:val="nil"/>
        </w:tcBorders>
        <w:shd w:val="clear" w:color="auto" w:fill="1F325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4C7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4C7F" w:themeFill="accent5" w:themeFillShade="BF"/>
      </w:tcPr>
    </w:tblStylePr>
    <w:tblStylePr w:type="band1Vert">
      <w:tblPr/>
      <w:tcPr>
        <w:tcBorders>
          <w:top w:val="nil"/>
          <w:left w:val="nil"/>
          <w:bottom w:val="nil"/>
          <w:right w:val="nil"/>
          <w:insideH w:val="nil"/>
          <w:insideV w:val="nil"/>
        </w:tcBorders>
        <w:shd w:val="clear" w:color="auto" w:fill="2E4C7F" w:themeFill="accent5" w:themeFillShade="BF"/>
      </w:tcPr>
    </w:tblStylePr>
    <w:tblStylePr w:type="band1Horz">
      <w:tblPr/>
      <w:tcPr>
        <w:tcBorders>
          <w:top w:val="nil"/>
          <w:left w:val="nil"/>
          <w:bottom w:val="nil"/>
          <w:right w:val="nil"/>
          <w:insideH w:val="nil"/>
          <w:insideV w:val="nil"/>
        </w:tcBorders>
        <w:shd w:val="clear" w:color="auto" w:fill="2E4C7F" w:themeFill="accent5" w:themeFillShade="BF"/>
      </w:tcPr>
    </w:tblStylePr>
  </w:style>
  <w:style w:type="table" w:styleId="DarkList-Accent6">
    <w:name w:val="Dark List Accent 6"/>
    <w:basedOn w:val="TableNormal"/>
    <w:uiPriority w:val="70"/>
    <w:semiHidden/>
    <w:rsid w:val="0058629F"/>
    <w:pPr>
      <w:spacing w:line="240" w:lineRule="auto"/>
    </w:pPr>
    <w:rPr>
      <w:color w:val="FFFFFF" w:themeColor="background1"/>
    </w:rPr>
    <w:tblPr>
      <w:tblStyleRowBandSize w:val="1"/>
      <w:tblStyleColBandSize w:val="1"/>
    </w:tblPr>
    <w:tcPr>
      <w:shd w:val="clear" w:color="auto" w:fill="F2ECD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1253B" w:themeFill="text1"/>
      </w:tcPr>
    </w:tblStylePr>
    <w:tblStylePr w:type="lastRow">
      <w:tblPr/>
      <w:tcPr>
        <w:tcBorders>
          <w:top w:val="single" w:sz="18" w:space="0" w:color="FFFFFF" w:themeColor="background1"/>
          <w:left w:val="nil"/>
          <w:bottom w:val="nil"/>
          <w:right w:val="nil"/>
          <w:insideH w:val="nil"/>
          <w:insideV w:val="nil"/>
        </w:tcBorders>
        <w:shd w:val="clear" w:color="auto" w:fill="A4854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0BA8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0BA8B" w:themeFill="accent6" w:themeFillShade="BF"/>
      </w:tcPr>
    </w:tblStylePr>
    <w:tblStylePr w:type="band1Vert">
      <w:tblPr/>
      <w:tcPr>
        <w:tcBorders>
          <w:top w:val="nil"/>
          <w:left w:val="nil"/>
          <w:bottom w:val="nil"/>
          <w:right w:val="nil"/>
          <w:insideH w:val="nil"/>
          <w:insideV w:val="nil"/>
        </w:tcBorders>
        <w:shd w:val="clear" w:color="auto" w:fill="D0BA8B" w:themeFill="accent6" w:themeFillShade="BF"/>
      </w:tcPr>
    </w:tblStylePr>
    <w:tblStylePr w:type="band1Horz">
      <w:tblPr/>
      <w:tcPr>
        <w:tcBorders>
          <w:top w:val="nil"/>
          <w:left w:val="nil"/>
          <w:bottom w:val="nil"/>
          <w:right w:val="nil"/>
          <w:insideH w:val="nil"/>
          <w:insideV w:val="nil"/>
        </w:tcBorders>
        <w:shd w:val="clear" w:color="auto" w:fill="D0BA8B" w:themeFill="accent6" w:themeFillShade="BF"/>
      </w:tcPr>
    </w:tblStylePr>
  </w:style>
  <w:style w:type="table" w:styleId="GridTable1Light">
    <w:name w:val="Grid Table 1 Light"/>
    <w:basedOn w:val="TableNormal"/>
    <w:uiPriority w:val="46"/>
    <w:semiHidden/>
    <w:rsid w:val="0058629F"/>
    <w:pPr>
      <w:spacing w:line="240" w:lineRule="auto"/>
    </w:pPr>
    <w:tblPr>
      <w:tblStyleRowBandSize w:val="1"/>
      <w:tblStyleColBandSize w:val="1"/>
      <w:tblBorders>
        <w:top w:val="single" w:sz="4" w:space="0" w:color="4EB9FC" w:themeColor="text1" w:themeTint="66"/>
        <w:left w:val="single" w:sz="4" w:space="0" w:color="4EB9FC" w:themeColor="text1" w:themeTint="66"/>
        <w:bottom w:val="single" w:sz="4" w:space="0" w:color="4EB9FC" w:themeColor="text1" w:themeTint="66"/>
        <w:right w:val="single" w:sz="4" w:space="0" w:color="4EB9FC" w:themeColor="text1" w:themeTint="66"/>
        <w:insideH w:val="single" w:sz="4" w:space="0" w:color="4EB9FC" w:themeColor="text1" w:themeTint="66"/>
        <w:insideV w:val="single" w:sz="4" w:space="0" w:color="4EB9FC" w:themeColor="text1" w:themeTint="66"/>
      </w:tblBorders>
    </w:tblPr>
    <w:tblStylePr w:type="firstRow">
      <w:rPr>
        <w:b/>
        <w:bCs/>
      </w:rPr>
      <w:tblPr/>
      <w:tcPr>
        <w:tcBorders>
          <w:bottom w:val="single" w:sz="12" w:space="0" w:color="0493EC" w:themeColor="text1" w:themeTint="99"/>
        </w:tcBorders>
      </w:tcPr>
    </w:tblStylePr>
    <w:tblStylePr w:type="lastRow">
      <w:rPr>
        <w:b/>
        <w:bCs/>
      </w:rPr>
      <w:tblPr/>
      <w:tcPr>
        <w:tcBorders>
          <w:top w:val="double" w:sz="2" w:space="0" w:color="0493EC"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pPr>
      <w:spacing w:line="240" w:lineRule="auto"/>
    </w:pPr>
    <w:tblPr>
      <w:tblStyleRowBandSize w:val="1"/>
      <w:tblStyleColBandSize w:val="1"/>
      <w:tblBorders>
        <w:top w:val="single" w:sz="4" w:space="0" w:color="F9C1B6" w:themeColor="accent1" w:themeTint="66"/>
        <w:left w:val="single" w:sz="4" w:space="0" w:color="F9C1B6" w:themeColor="accent1" w:themeTint="66"/>
        <w:bottom w:val="single" w:sz="4" w:space="0" w:color="F9C1B6" w:themeColor="accent1" w:themeTint="66"/>
        <w:right w:val="single" w:sz="4" w:space="0" w:color="F9C1B6" w:themeColor="accent1" w:themeTint="66"/>
        <w:insideH w:val="single" w:sz="4" w:space="0" w:color="F9C1B6" w:themeColor="accent1" w:themeTint="66"/>
        <w:insideV w:val="single" w:sz="4" w:space="0" w:color="F9C1B6" w:themeColor="accent1" w:themeTint="66"/>
      </w:tblBorders>
    </w:tblPr>
    <w:tblStylePr w:type="firstRow">
      <w:rPr>
        <w:b/>
        <w:bCs/>
      </w:rPr>
      <w:tblPr/>
      <w:tcPr>
        <w:tcBorders>
          <w:bottom w:val="single" w:sz="12" w:space="0" w:color="F7A291" w:themeColor="accent1" w:themeTint="99"/>
        </w:tcBorders>
      </w:tcPr>
    </w:tblStylePr>
    <w:tblStylePr w:type="lastRow">
      <w:rPr>
        <w:b/>
        <w:bCs/>
      </w:rPr>
      <w:tblPr/>
      <w:tcPr>
        <w:tcBorders>
          <w:top w:val="double" w:sz="2" w:space="0" w:color="F7A29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pPr>
      <w:spacing w:line="240" w:lineRule="auto"/>
    </w:pPr>
    <w:tblPr>
      <w:tblStyleRowBandSize w:val="1"/>
      <w:tblStyleColBandSize w:val="1"/>
      <w:tblBorders>
        <w:top w:val="single" w:sz="4" w:space="0" w:color="FBDADE" w:themeColor="accent2" w:themeTint="66"/>
        <w:left w:val="single" w:sz="4" w:space="0" w:color="FBDADE" w:themeColor="accent2" w:themeTint="66"/>
        <w:bottom w:val="single" w:sz="4" w:space="0" w:color="FBDADE" w:themeColor="accent2" w:themeTint="66"/>
        <w:right w:val="single" w:sz="4" w:space="0" w:color="FBDADE" w:themeColor="accent2" w:themeTint="66"/>
        <w:insideH w:val="single" w:sz="4" w:space="0" w:color="FBDADE" w:themeColor="accent2" w:themeTint="66"/>
        <w:insideV w:val="single" w:sz="4" w:space="0" w:color="FBDADE" w:themeColor="accent2" w:themeTint="66"/>
      </w:tblBorders>
    </w:tblPr>
    <w:tblStylePr w:type="firstRow">
      <w:rPr>
        <w:b/>
        <w:bCs/>
      </w:rPr>
      <w:tblPr/>
      <w:tcPr>
        <w:tcBorders>
          <w:bottom w:val="single" w:sz="12" w:space="0" w:color="F9C8CE" w:themeColor="accent2" w:themeTint="99"/>
        </w:tcBorders>
      </w:tcPr>
    </w:tblStylePr>
    <w:tblStylePr w:type="lastRow">
      <w:rPr>
        <w:b/>
        <w:bCs/>
      </w:rPr>
      <w:tblPr/>
      <w:tcPr>
        <w:tcBorders>
          <w:top w:val="double" w:sz="2" w:space="0" w:color="F9C8C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pPr>
      <w:spacing w:line="240" w:lineRule="auto"/>
    </w:pPr>
    <w:tblPr>
      <w:tblStyleRowBandSize w:val="1"/>
      <w:tblStyleColBandSize w:val="1"/>
      <w:tblBorders>
        <w:top w:val="single" w:sz="4" w:space="0" w:color="4EB9FC" w:themeColor="accent3" w:themeTint="66"/>
        <w:left w:val="single" w:sz="4" w:space="0" w:color="4EB9FC" w:themeColor="accent3" w:themeTint="66"/>
        <w:bottom w:val="single" w:sz="4" w:space="0" w:color="4EB9FC" w:themeColor="accent3" w:themeTint="66"/>
        <w:right w:val="single" w:sz="4" w:space="0" w:color="4EB9FC" w:themeColor="accent3" w:themeTint="66"/>
        <w:insideH w:val="single" w:sz="4" w:space="0" w:color="4EB9FC" w:themeColor="accent3" w:themeTint="66"/>
        <w:insideV w:val="single" w:sz="4" w:space="0" w:color="4EB9FC" w:themeColor="accent3" w:themeTint="66"/>
      </w:tblBorders>
    </w:tblPr>
    <w:tblStylePr w:type="firstRow">
      <w:rPr>
        <w:b/>
        <w:bCs/>
      </w:rPr>
      <w:tblPr/>
      <w:tcPr>
        <w:tcBorders>
          <w:bottom w:val="single" w:sz="12" w:space="0" w:color="0493EC" w:themeColor="accent3" w:themeTint="99"/>
        </w:tcBorders>
      </w:tcPr>
    </w:tblStylePr>
    <w:tblStylePr w:type="lastRow">
      <w:rPr>
        <w:b/>
        <w:bCs/>
      </w:rPr>
      <w:tblPr/>
      <w:tcPr>
        <w:tcBorders>
          <w:top w:val="double" w:sz="2" w:space="0" w:color="0493E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pPr>
      <w:spacing w:line="240" w:lineRule="auto"/>
    </w:pPr>
    <w:tblPr>
      <w:tblStyleRowBandSize w:val="1"/>
      <w:tblStyleColBandSize w:val="1"/>
      <w:tblBorders>
        <w:top w:val="single" w:sz="4" w:space="0" w:color="7AFFD6" w:themeColor="accent4" w:themeTint="66"/>
        <w:left w:val="single" w:sz="4" w:space="0" w:color="7AFFD6" w:themeColor="accent4" w:themeTint="66"/>
        <w:bottom w:val="single" w:sz="4" w:space="0" w:color="7AFFD6" w:themeColor="accent4" w:themeTint="66"/>
        <w:right w:val="single" w:sz="4" w:space="0" w:color="7AFFD6" w:themeColor="accent4" w:themeTint="66"/>
        <w:insideH w:val="single" w:sz="4" w:space="0" w:color="7AFFD6" w:themeColor="accent4" w:themeTint="66"/>
        <w:insideV w:val="single" w:sz="4" w:space="0" w:color="7AFFD6" w:themeColor="accent4" w:themeTint="66"/>
      </w:tblBorders>
    </w:tblPr>
    <w:tblStylePr w:type="firstRow">
      <w:rPr>
        <w:b/>
        <w:bCs/>
      </w:rPr>
      <w:tblPr/>
      <w:tcPr>
        <w:tcBorders>
          <w:bottom w:val="single" w:sz="12" w:space="0" w:color="38FFC3" w:themeColor="accent4" w:themeTint="99"/>
        </w:tcBorders>
      </w:tcPr>
    </w:tblStylePr>
    <w:tblStylePr w:type="lastRow">
      <w:rPr>
        <w:b/>
        <w:bCs/>
      </w:rPr>
      <w:tblPr/>
      <w:tcPr>
        <w:tcBorders>
          <w:top w:val="double" w:sz="2" w:space="0" w:color="38FFC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pPr>
      <w:spacing w:line="240" w:lineRule="auto"/>
    </w:pPr>
    <w:tblPr>
      <w:tblStyleRowBandSize w:val="1"/>
      <w:tblStyleColBandSize w:val="1"/>
      <w:tblBorders>
        <w:top w:val="single" w:sz="4" w:space="0" w:color="ADC0E1" w:themeColor="accent5" w:themeTint="66"/>
        <w:left w:val="single" w:sz="4" w:space="0" w:color="ADC0E1" w:themeColor="accent5" w:themeTint="66"/>
        <w:bottom w:val="single" w:sz="4" w:space="0" w:color="ADC0E1" w:themeColor="accent5" w:themeTint="66"/>
        <w:right w:val="single" w:sz="4" w:space="0" w:color="ADC0E1" w:themeColor="accent5" w:themeTint="66"/>
        <w:insideH w:val="single" w:sz="4" w:space="0" w:color="ADC0E1" w:themeColor="accent5" w:themeTint="66"/>
        <w:insideV w:val="single" w:sz="4" w:space="0" w:color="ADC0E1" w:themeColor="accent5" w:themeTint="66"/>
      </w:tblBorders>
    </w:tblPr>
    <w:tblStylePr w:type="firstRow">
      <w:rPr>
        <w:b/>
        <w:bCs/>
      </w:rPr>
      <w:tblPr/>
      <w:tcPr>
        <w:tcBorders>
          <w:bottom w:val="single" w:sz="12" w:space="0" w:color="84A1D2" w:themeColor="accent5" w:themeTint="99"/>
        </w:tcBorders>
      </w:tcPr>
    </w:tblStylePr>
    <w:tblStylePr w:type="lastRow">
      <w:rPr>
        <w:b/>
        <w:bCs/>
      </w:rPr>
      <w:tblPr/>
      <w:tcPr>
        <w:tcBorders>
          <w:top w:val="double" w:sz="2" w:space="0" w:color="84A1D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pPr>
      <w:spacing w:line="240" w:lineRule="auto"/>
    </w:pPr>
    <w:tblPr>
      <w:tblStyleRowBandSize w:val="1"/>
      <w:tblStyleColBandSize w:val="1"/>
      <w:tblBorders>
        <w:top w:val="single" w:sz="4" w:space="0" w:color="F9F7F2" w:themeColor="accent6" w:themeTint="66"/>
        <w:left w:val="single" w:sz="4" w:space="0" w:color="F9F7F2" w:themeColor="accent6" w:themeTint="66"/>
        <w:bottom w:val="single" w:sz="4" w:space="0" w:color="F9F7F2" w:themeColor="accent6" w:themeTint="66"/>
        <w:right w:val="single" w:sz="4" w:space="0" w:color="F9F7F2" w:themeColor="accent6" w:themeTint="66"/>
        <w:insideH w:val="single" w:sz="4" w:space="0" w:color="F9F7F2" w:themeColor="accent6" w:themeTint="66"/>
        <w:insideV w:val="single" w:sz="4" w:space="0" w:color="F9F7F2" w:themeColor="accent6" w:themeTint="66"/>
      </w:tblBorders>
    </w:tblPr>
    <w:tblStylePr w:type="firstRow">
      <w:rPr>
        <w:b/>
        <w:bCs/>
      </w:rPr>
      <w:tblPr/>
      <w:tcPr>
        <w:tcBorders>
          <w:bottom w:val="single" w:sz="12" w:space="0" w:color="F7F3EB" w:themeColor="accent6" w:themeTint="99"/>
        </w:tcBorders>
      </w:tcPr>
    </w:tblStylePr>
    <w:tblStylePr w:type="lastRow">
      <w:rPr>
        <w:b/>
        <w:bCs/>
      </w:rPr>
      <w:tblPr/>
      <w:tcPr>
        <w:tcBorders>
          <w:top w:val="double" w:sz="2" w:space="0" w:color="F7F3EB"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pPr>
      <w:spacing w:line="240" w:lineRule="auto"/>
    </w:pPr>
    <w:tblPr>
      <w:tblStyleRowBandSize w:val="1"/>
      <w:tblStyleColBandSize w:val="1"/>
      <w:tblBorders>
        <w:top w:val="single" w:sz="2" w:space="0" w:color="0493EC" w:themeColor="text1" w:themeTint="99"/>
        <w:bottom w:val="single" w:sz="2" w:space="0" w:color="0493EC" w:themeColor="text1" w:themeTint="99"/>
        <w:insideH w:val="single" w:sz="2" w:space="0" w:color="0493EC" w:themeColor="text1" w:themeTint="99"/>
        <w:insideV w:val="single" w:sz="2" w:space="0" w:color="0493EC" w:themeColor="text1" w:themeTint="99"/>
      </w:tblBorders>
    </w:tblPr>
    <w:tblStylePr w:type="firstRow">
      <w:rPr>
        <w:b/>
        <w:bCs/>
      </w:rPr>
      <w:tblPr/>
      <w:tcPr>
        <w:tcBorders>
          <w:top w:val="nil"/>
          <w:bottom w:val="single" w:sz="12" w:space="0" w:color="0493EC" w:themeColor="text1" w:themeTint="99"/>
          <w:insideH w:val="nil"/>
          <w:insideV w:val="nil"/>
        </w:tcBorders>
        <w:shd w:val="clear" w:color="auto" w:fill="FFFFFF" w:themeFill="background1"/>
      </w:tcPr>
    </w:tblStylePr>
    <w:tblStylePr w:type="lastRow">
      <w:rPr>
        <w:b/>
        <w:bCs/>
      </w:rPr>
      <w:tblPr/>
      <w:tcPr>
        <w:tcBorders>
          <w:top w:val="double" w:sz="2" w:space="0" w:color="0493E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6DCFD" w:themeFill="text1" w:themeFillTint="33"/>
      </w:tcPr>
    </w:tblStylePr>
    <w:tblStylePr w:type="band1Horz">
      <w:tblPr/>
      <w:tcPr>
        <w:shd w:val="clear" w:color="auto" w:fill="A6DCFD" w:themeFill="text1" w:themeFillTint="33"/>
      </w:tcPr>
    </w:tblStylePr>
  </w:style>
  <w:style w:type="table" w:styleId="GridTable2-Accent1">
    <w:name w:val="Grid Table 2 Accent 1"/>
    <w:basedOn w:val="TableNormal"/>
    <w:uiPriority w:val="47"/>
    <w:semiHidden/>
    <w:rsid w:val="0058629F"/>
    <w:pPr>
      <w:spacing w:line="240" w:lineRule="auto"/>
    </w:pPr>
    <w:tblPr>
      <w:tblStyleRowBandSize w:val="1"/>
      <w:tblStyleColBandSize w:val="1"/>
      <w:tblBorders>
        <w:top w:val="single" w:sz="2" w:space="0" w:color="F7A291" w:themeColor="accent1" w:themeTint="99"/>
        <w:bottom w:val="single" w:sz="2" w:space="0" w:color="F7A291" w:themeColor="accent1" w:themeTint="99"/>
        <w:insideH w:val="single" w:sz="2" w:space="0" w:color="F7A291" w:themeColor="accent1" w:themeTint="99"/>
        <w:insideV w:val="single" w:sz="2" w:space="0" w:color="F7A291" w:themeColor="accent1" w:themeTint="99"/>
      </w:tblBorders>
    </w:tblPr>
    <w:tblStylePr w:type="firstRow">
      <w:rPr>
        <w:b/>
        <w:bCs/>
      </w:rPr>
      <w:tblPr/>
      <w:tcPr>
        <w:tcBorders>
          <w:top w:val="nil"/>
          <w:bottom w:val="single" w:sz="12" w:space="0" w:color="F7A291" w:themeColor="accent1" w:themeTint="99"/>
          <w:insideH w:val="nil"/>
          <w:insideV w:val="nil"/>
        </w:tcBorders>
        <w:shd w:val="clear" w:color="auto" w:fill="FFFFFF" w:themeFill="background1"/>
      </w:tcPr>
    </w:tblStylePr>
    <w:tblStylePr w:type="lastRow">
      <w:rPr>
        <w:b/>
        <w:bCs/>
      </w:rPr>
      <w:tblPr/>
      <w:tcPr>
        <w:tcBorders>
          <w:top w:val="double" w:sz="2" w:space="0" w:color="F7A29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0DA" w:themeFill="accent1" w:themeFillTint="33"/>
      </w:tcPr>
    </w:tblStylePr>
    <w:tblStylePr w:type="band1Horz">
      <w:tblPr/>
      <w:tcPr>
        <w:shd w:val="clear" w:color="auto" w:fill="FCE0DA" w:themeFill="accent1" w:themeFillTint="33"/>
      </w:tcPr>
    </w:tblStylePr>
  </w:style>
  <w:style w:type="table" w:styleId="GridTable2-Accent2">
    <w:name w:val="Grid Table 2 Accent 2"/>
    <w:basedOn w:val="TableNormal"/>
    <w:uiPriority w:val="47"/>
    <w:semiHidden/>
    <w:rsid w:val="0058629F"/>
    <w:pPr>
      <w:spacing w:line="240" w:lineRule="auto"/>
    </w:pPr>
    <w:tblPr>
      <w:tblStyleRowBandSize w:val="1"/>
      <w:tblStyleColBandSize w:val="1"/>
      <w:tblBorders>
        <w:top w:val="single" w:sz="2" w:space="0" w:color="F9C8CE" w:themeColor="accent2" w:themeTint="99"/>
        <w:bottom w:val="single" w:sz="2" w:space="0" w:color="F9C8CE" w:themeColor="accent2" w:themeTint="99"/>
        <w:insideH w:val="single" w:sz="2" w:space="0" w:color="F9C8CE" w:themeColor="accent2" w:themeTint="99"/>
        <w:insideV w:val="single" w:sz="2" w:space="0" w:color="F9C8CE" w:themeColor="accent2" w:themeTint="99"/>
      </w:tblBorders>
    </w:tblPr>
    <w:tblStylePr w:type="firstRow">
      <w:rPr>
        <w:b/>
        <w:bCs/>
      </w:rPr>
      <w:tblPr/>
      <w:tcPr>
        <w:tcBorders>
          <w:top w:val="nil"/>
          <w:bottom w:val="single" w:sz="12" w:space="0" w:color="F9C8CE" w:themeColor="accent2" w:themeTint="99"/>
          <w:insideH w:val="nil"/>
          <w:insideV w:val="nil"/>
        </w:tcBorders>
        <w:shd w:val="clear" w:color="auto" w:fill="FFFFFF" w:themeFill="background1"/>
      </w:tcPr>
    </w:tblStylePr>
    <w:tblStylePr w:type="lastRow">
      <w:rPr>
        <w:b/>
        <w:bCs/>
      </w:rPr>
      <w:tblPr/>
      <w:tcPr>
        <w:tcBorders>
          <w:top w:val="double" w:sz="2" w:space="0" w:color="F9C8C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CEE" w:themeFill="accent2" w:themeFillTint="33"/>
      </w:tcPr>
    </w:tblStylePr>
    <w:tblStylePr w:type="band1Horz">
      <w:tblPr/>
      <w:tcPr>
        <w:shd w:val="clear" w:color="auto" w:fill="FDECEE" w:themeFill="accent2" w:themeFillTint="33"/>
      </w:tcPr>
    </w:tblStylePr>
  </w:style>
  <w:style w:type="table" w:styleId="GridTable2-Accent3">
    <w:name w:val="Grid Table 2 Accent 3"/>
    <w:basedOn w:val="TableNormal"/>
    <w:uiPriority w:val="47"/>
    <w:semiHidden/>
    <w:rsid w:val="0058629F"/>
    <w:pPr>
      <w:spacing w:line="240" w:lineRule="auto"/>
    </w:pPr>
    <w:tblPr>
      <w:tblStyleRowBandSize w:val="1"/>
      <w:tblStyleColBandSize w:val="1"/>
      <w:tblBorders>
        <w:top w:val="single" w:sz="2" w:space="0" w:color="0493EC" w:themeColor="accent3" w:themeTint="99"/>
        <w:bottom w:val="single" w:sz="2" w:space="0" w:color="0493EC" w:themeColor="accent3" w:themeTint="99"/>
        <w:insideH w:val="single" w:sz="2" w:space="0" w:color="0493EC" w:themeColor="accent3" w:themeTint="99"/>
        <w:insideV w:val="single" w:sz="2" w:space="0" w:color="0493EC" w:themeColor="accent3" w:themeTint="99"/>
      </w:tblBorders>
    </w:tblPr>
    <w:tblStylePr w:type="firstRow">
      <w:rPr>
        <w:b/>
        <w:bCs/>
      </w:rPr>
      <w:tblPr/>
      <w:tcPr>
        <w:tcBorders>
          <w:top w:val="nil"/>
          <w:bottom w:val="single" w:sz="12" w:space="0" w:color="0493EC" w:themeColor="accent3" w:themeTint="99"/>
          <w:insideH w:val="nil"/>
          <w:insideV w:val="nil"/>
        </w:tcBorders>
        <w:shd w:val="clear" w:color="auto" w:fill="FFFFFF" w:themeFill="background1"/>
      </w:tcPr>
    </w:tblStylePr>
    <w:tblStylePr w:type="lastRow">
      <w:rPr>
        <w:b/>
        <w:bCs/>
      </w:rPr>
      <w:tblPr/>
      <w:tcPr>
        <w:tcBorders>
          <w:top w:val="double" w:sz="2" w:space="0" w:color="0493E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6DCFD" w:themeFill="accent3" w:themeFillTint="33"/>
      </w:tcPr>
    </w:tblStylePr>
    <w:tblStylePr w:type="band1Horz">
      <w:tblPr/>
      <w:tcPr>
        <w:shd w:val="clear" w:color="auto" w:fill="A6DCFD" w:themeFill="accent3" w:themeFillTint="33"/>
      </w:tcPr>
    </w:tblStylePr>
  </w:style>
  <w:style w:type="table" w:styleId="GridTable2-Accent4">
    <w:name w:val="Grid Table 2 Accent 4"/>
    <w:basedOn w:val="TableNormal"/>
    <w:uiPriority w:val="47"/>
    <w:semiHidden/>
    <w:rsid w:val="0058629F"/>
    <w:pPr>
      <w:spacing w:line="240" w:lineRule="auto"/>
    </w:pPr>
    <w:tblPr>
      <w:tblStyleRowBandSize w:val="1"/>
      <w:tblStyleColBandSize w:val="1"/>
      <w:tblBorders>
        <w:top w:val="single" w:sz="2" w:space="0" w:color="38FFC3" w:themeColor="accent4" w:themeTint="99"/>
        <w:bottom w:val="single" w:sz="2" w:space="0" w:color="38FFC3" w:themeColor="accent4" w:themeTint="99"/>
        <w:insideH w:val="single" w:sz="2" w:space="0" w:color="38FFC3" w:themeColor="accent4" w:themeTint="99"/>
        <w:insideV w:val="single" w:sz="2" w:space="0" w:color="38FFC3" w:themeColor="accent4" w:themeTint="99"/>
      </w:tblBorders>
    </w:tblPr>
    <w:tblStylePr w:type="firstRow">
      <w:rPr>
        <w:b/>
        <w:bCs/>
      </w:rPr>
      <w:tblPr/>
      <w:tcPr>
        <w:tcBorders>
          <w:top w:val="nil"/>
          <w:bottom w:val="single" w:sz="12" w:space="0" w:color="38FFC3" w:themeColor="accent4" w:themeTint="99"/>
          <w:insideH w:val="nil"/>
          <w:insideV w:val="nil"/>
        </w:tcBorders>
        <w:shd w:val="clear" w:color="auto" w:fill="FFFFFF" w:themeFill="background1"/>
      </w:tcPr>
    </w:tblStylePr>
    <w:tblStylePr w:type="lastRow">
      <w:rPr>
        <w:b/>
        <w:bCs/>
      </w:rPr>
      <w:tblPr/>
      <w:tcPr>
        <w:tcBorders>
          <w:top w:val="double" w:sz="2" w:space="0" w:color="38FFC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EA" w:themeFill="accent4" w:themeFillTint="33"/>
      </w:tcPr>
    </w:tblStylePr>
    <w:tblStylePr w:type="band1Horz">
      <w:tblPr/>
      <w:tcPr>
        <w:shd w:val="clear" w:color="auto" w:fill="BCFFEA" w:themeFill="accent4" w:themeFillTint="33"/>
      </w:tcPr>
    </w:tblStylePr>
  </w:style>
  <w:style w:type="table" w:styleId="GridTable2-Accent5">
    <w:name w:val="Grid Table 2 Accent 5"/>
    <w:basedOn w:val="TableNormal"/>
    <w:uiPriority w:val="47"/>
    <w:semiHidden/>
    <w:rsid w:val="0058629F"/>
    <w:pPr>
      <w:spacing w:line="240" w:lineRule="auto"/>
    </w:pPr>
    <w:tblPr>
      <w:tblStyleRowBandSize w:val="1"/>
      <w:tblStyleColBandSize w:val="1"/>
      <w:tblBorders>
        <w:top w:val="single" w:sz="2" w:space="0" w:color="84A1D2" w:themeColor="accent5" w:themeTint="99"/>
        <w:bottom w:val="single" w:sz="2" w:space="0" w:color="84A1D2" w:themeColor="accent5" w:themeTint="99"/>
        <w:insideH w:val="single" w:sz="2" w:space="0" w:color="84A1D2" w:themeColor="accent5" w:themeTint="99"/>
        <w:insideV w:val="single" w:sz="2" w:space="0" w:color="84A1D2" w:themeColor="accent5" w:themeTint="99"/>
      </w:tblBorders>
    </w:tblPr>
    <w:tblStylePr w:type="firstRow">
      <w:rPr>
        <w:b/>
        <w:bCs/>
      </w:rPr>
      <w:tblPr/>
      <w:tcPr>
        <w:tcBorders>
          <w:top w:val="nil"/>
          <w:bottom w:val="single" w:sz="12" w:space="0" w:color="84A1D2" w:themeColor="accent5" w:themeTint="99"/>
          <w:insideH w:val="nil"/>
          <w:insideV w:val="nil"/>
        </w:tcBorders>
        <w:shd w:val="clear" w:color="auto" w:fill="FFFFFF" w:themeFill="background1"/>
      </w:tcPr>
    </w:tblStylePr>
    <w:tblStylePr w:type="lastRow">
      <w:rPr>
        <w:b/>
        <w:bCs/>
      </w:rPr>
      <w:tblPr/>
      <w:tcPr>
        <w:tcBorders>
          <w:top w:val="double" w:sz="2" w:space="0" w:color="84A1D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FF0" w:themeFill="accent5" w:themeFillTint="33"/>
      </w:tcPr>
    </w:tblStylePr>
    <w:tblStylePr w:type="band1Horz">
      <w:tblPr/>
      <w:tcPr>
        <w:shd w:val="clear" w:color="auto" w:fill="D6DFF0" w:themeFill="accent5" w:themeFillTint="33"/>
      </w:tcPr>
    </w:tblStylePr>
  </w:style>
  <w:style w:type="table" w:styleId="GridTable2-Accent6">
    <w:name w:val="Grid Table 2 Accent 6"/>
    <w:basedOn w:val="TableNormal"/>
    <w:uiPriority w:val="47"/>
    <w:semiHidden/>
    <w:rsid w:val="0058629F"/>
    <w:pPr>
      <w:spacing w:line="240" w:lineRule="auto"/>
    </w:pPr>
    <w:tblPr>
      <w:tblStyleRowBandSize w:val="1"/>
      <w:tblStyleColBandSize w:val="1"/>
      <w:tblBorders>
        <w:top w:val="single" w:sz="2" w:space="0" w:color="F7F3EB" w:themeColor="accent6" w:themeTint="99"/>
        <w:bottom w:val="single" w:sz="2" w:space="0" w:color="F7F3EB" w:themeColor="accent6" w:themeTint="99"/>
        <w:insideH w:val="single" w:sz="2" w:space="0" w:color="F7F3EB" w:themeColor="accent6" w:themeTint="99"/>
        <w:insideV w:val="single" w:sz="2" w:space="0" w:color="F7F3EB" w:themeColor="accent6" w:themeTint="99"/>
      </w:tblBorders>
    </w:tblPr>
    <w:tblStylePr w:type="firstRow">
      <w:rPr>
        <w:b/>
        <w:bCs/>
      </w:rPr>
      <w:tblPr/>
      <w:tcPr>
        <w:tcBorders>
          <w:top w:val="nil"/>
          <w:bottom w:val="single" w:sz="12" w:space="0" w:color="F7F3EB" w:themeColor="accent6" w:themeTint="99"/>
          <w:insideH w:val="nil"/>
          <w:insideV w:val="nil"/>
        </w:tcBorders>
        <w:shd w:val="clear" w:color="auto" w:fill="FFFFFF" w:themeFill="background1"/>
      </w:tcPr>
    </w:tblStylePr>
    <w:tblStylePr w:type="lastRow">
      <w:rPr>
        <w:b/>
        <w:bCs/>
      </w:rPr>
      <w:tblPr/>
      <w:tcPr>
        <w:tcBorders>
          <w:top w:val="double" w:sz="2" w:space="0" w:color="F7F3E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BF8" w:themeFill="accent6" w:themeFillTint="33"/>
      </w:tcPr>
    </w:tblStylePr>
    <w:tblStylePr w:type="band1Horz">
      <w:tblPr/>
      <w:tcPr>
        <w:shd w:val="clear" w:color="auto" w:fill="FCFBF8" w:themeFill="accent6" w:themeFillTint="33"/>
      </w:tcPr>
    </w:tblStylePr>
  </w:style>
  <w:style w:type="table" w:styleId="GridTable3">
    <w:name w:val="Grid Table 3"/>
    <w:basedOn w:val="TableNormal"/>
    <w:uiPriority w:val="48"/>
    <w:semiHidden/>
    <w:rsid w:val="0058629F"/>
    <w:pPr>
      <w:spacing w:line="240" w:lineRule="auto"/>
    </w:pPr>
    <w:tblPr>
      <w:tblStyleRowBandSize w:val="1"/>
      <w:tblStyleColBandSize w:val="1"/>
      <w:tblBorders>
        <w:top w:val="single" w:sz="4" w:space="0" w:color="0493EC" w:themeColor="text1" w:themeTint="99"/>
        <w:left w:val="single" w:sz="4" w:space="0" w:color="0493EC" w:themeColor="text1" w:themeTint="99"/>
        <w:bottom w:val="single" w:sz="4" w:space="0" w:color="0493EC" w:themeColor="text1" w:themeTint="99"/>
        <w:right w:val="single" w:sz="4" w:space="0" w:color="0493EC" w:themeColor="text1" w:themeTint="99"/>
        <w:insideH w:val="single" w:sz="4" w:space="0" w:color="0493EC" w:themeColor="text1" w:themeTint="99"/>
        <w:insideV w:val="single" w:sz="4" w:space="0" w:color="0493E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DCFD" w:themeFill="text1" w:themeFillTint="33"/>
      </w:tcPr>
    </w:tblStylePr>
    <w:tblStylePr w:type="band1Horz">
      <w:tblPr/>
      <w:tcPr>
        <w:shd w:val="clear" w:color="auto" w:fill="A6DCFD" w:themeFill="text1" w:themeFillTint="33"/>
      </w:tcPr>
    </w:tblStylePr>
    <w:tblStylePr w:type="neCell">
      <w:tblPr/>
      <w:tcPr>
        <w:tcBorders>
          <w:bottom w:val="single" w:sz="4" w:space="0" w:color="0493EC" w:themeColor="text1" w:themeTint="99"/>
        </w:tcBorders>
      </w:tcPr>
    </w:tblStylePr>
    <w:tblStylePr w:type="nwCell">
      <w:tblPr/>
      <w:tcPr>
        <w:tcBorders>
          <w:bottom w:val="single" w:sz="4" w:space="0" w:color="0493EC" w:themeColor="text1" w:themeTint="99"/>
        </w:tcBorders>
      </w:tcPr>
    </w:tblStylePr>
    <w:tblStylePr w:type="seCell">
      <w:tblPr/>
      <w:tcPr>
        <w:tcBorders>
          <w:top w:val="single" w:sz="4" w:space="0" w:color="0493EC" w:themeColor="text1" w:themeTint="99"/>
        </w:tcBorders>
      </w:tcPr>
    </w:tblStylePr>
    <w:tblStylePr w:type="swCell">
      <w:tblPr/>
      <w:tcPr>
        <w:tcBorders>
          <w:top w:val="single" w:sz="4" w:space="0" w:color="0493EC" w:themeColor="text1" w:themeTint="99"/>
        </w:tcBorders>
      </w:tcPr>
    </w:tblStylePr>
  </w:style>
  <w:style w:type="table" w:styleId="GridTable3-Accent1">
    <w:name w:val="Grid Table 3 Accent 1"/>
    <w:basedOn w:val="TableNormal"/>
    <w:uiPriority w:val="48"/>
    <w:semiHidden/>
    <w:rsid w:val="0058629F"/>
    <w:pPr>
      <w:spacing w:line="240" w:lineRule="auto"/>
    </w:pPr>
    <w:tblPr>
      <w:tblStyleRowBandSize w:val="1"/>
      <w:tblStyleColBandSize w:val="1"/>
      <w:tblBorders>
        <w:top w:val="single" w:sz="4" w:space="0" w:color="F7A291" w:themeColor="accent1" w:themeTint="99"/>
        <w:left w:val="single" w:sz="4" w:space="0" w:color="F7A291" w:themeColor="accent1" w:themeTint="99"/>
        <w:bottom w:val="single" w:sz="4" w:space="0" w:color="F7A291" w:themeColor="accent1" w:themeTint="99"/>
        <w:right w:val="single" w:sz="4" w:space="0" w:color="F7A291" w:themeColor="accent1" w:themeTint="99"/>
        <w:insideH w:val="single" w:sz="4" w:space="0" w:color="F7A291" w:themeColor="accent1" w:themeTint="99"/>
        <w:insideV w:val="single" w:sz="4" w:space="0" w:color="F7A29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0DA" w:themeFill="accent1" w:themeFillTint="33"/>
      </w:tcPr>
    </w:tblStylePr>
    <w:tblStylePr w:type="band1Horz">
      <w:tblPr/>
      <w:tcPr>
        <w:shd w:val="clear" w:color="auto" w:fill="FCE0DA" w:themeFill="accent1" w:themeFillTint="33"/>
      </w:tcPr>
    </w:tblStylePr>
    <w:tblStylePr w:type="neCell">
      <w:tblPr/>
      <w:tcPr>
        <w:tcBorders>
          <w:bottom w:val="single" w:sz="4" w:space="0" w:color="F7A291" w:themeColor="accent1" w:themeTint="99"/>
        </w:tcBorders>
      </w:tcPr>
    </w:tblStylePr>
    <w:tblStylePr w:type="nwCell">
      <w:tblPr/>
      <w:tcPr>
        <w:tcBorders>
          <w:bottom w:val="single" w:sz="4" w:space="0" w:color="F7A291" w:themeColor="accent1" w:themeTint="99"/>
        </w:tcBorders>
      </w:tcPr>
    </w:tblStylePr>
    <w:tblStylePr w:type="seCell">
      <w:tblPr/>
      <w:tcPr>
        <w:tcBorders>
          <w:top w:val="single" w:sz="4" w:space="0" w:color="F7A291" w:themeColor="accent1" w:themeTint="99"/>
        </w:tcBorders>
      </w:tcPr>
    </w:tblStylePr>
    <w:tblStylePr w:type="swCell">
      <w:tblPr/>
      <w:tcPr>
        <w:tcBorders>
          <w:top w:val="single" w:sz="4" w:space="0" w:color="F7A291" w:themeColor="accent1" w:themeTint="99"/>
        </w:tcBorders>
      </w:tcPr>
    </w:tblStylePr>
  </w:style>
  <w:style w:type="table" w:styleId="GridTable3-Accent2">
    <w:name w:val="Grid Table 3 Accent 2"/>
    <w:basedOn w:val="TableNormal"/>
    <w:uiPriority w:val="48"/>
    <w:semiHidden/>
    <w:rsid w:val="0058629F"/>
    <w:pPr>
      <w:spacing w:line="240" w:lineRule="auto"/>
    </w:pPr>
    <w:tblPr>
      <w:tblStyleRowBandSize w:val="1"/>
      <w:tblStyleColBandSize w:val="1"/>
      <w:tblBorders>
        <w:top w:val="single" w:sz="4" w:space="0" w:color="F9C8CE" w:themeColor="accent2" w:themeTint="99"/>
        <w:left w:val="single" w:sz="4" w:space="0" w:color="F9C8CE" w:themeColor="accent2" w:themeTint="99"/>
        <w:bottom w:val="single" w:sz="4" w:space="0" w:color="F9C8CE" w:themeColor="accent2" w:themeTint="99"/>
        <w:right w:val="single" w:sz="4" w:space="0" w:color="F9C8CE" w:themeColor="accent2" w:themeTint="99"/>
        <w:insideH w:val="single" w:sz="4" w:space="0" w:color="F9C8CE" w:themeColor="accent2" w:themeTint="99"/>
        <w:insideV w:val="single" w:sz="4" w:space="0" w:color="F9C8C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EE" w:themeFill="accent2" w:themeFillTint="33"/>
      </w:tcPr>
    </w:tblStylePr>
    <w:tblStylePr w:type="band1Horz">
      <w:tblPr/>
      <w:tcPr>
        <w:shd w:val="clear" w:color="auto" w:fill="FDECEE" w:themeFill="accent2" w:themeFillTint="33"/>
      </w:tcPr>
    </w:tblStylePr>
    <w:tblStylePr w:type="neCell">
      <w:tblPr/>
      <w:tcPr>
        <w:tcBorders>
          <w:bottom w:val="single" w:sz="4" w:space="0" w:color="F9C8CE" w:themeColor="accent2" w:themeTint="99"/>
        </w:tcBorders>
      </w:tcPr>
    </w:tblStylePr>
    <w:tblStylePr w:type="nwCell">
      <w:tblPr/>
      <w:tcPr>
        <w:tcBorders>
          <w:bottom w:val="single" w:sz="4" w:space="0" w:color="F9C8CE" w:themeColor="accent2" w:themeTint="99"/>
        </w:tcBorders>
      </w:tcPr>
    </w:tblStylePr>
    <w:tblStylePr w:type="seCell">
      <w:tblPr/>
      <w:tcPr>
        <w:tcBorders>
          <w:top w:val="single" w:sz="4" w:space="0" w:color="F9C8CE" w:themeColor="accent2" w:themeTint="99"/>
        </w:tcBorders>
      </w:tcPr>
    </w:tblStylePr>
    <w:tblStylePr w:type="swCell">
      <w:tblPr/>
      <w:tcPr>
        <w:tcBorders>
          <w:top w:val="single" w:sz="4" w:space="0" w:color="F9C8CE" w:themeColor="accent2" w:themeTint="99"/>
        </w:tcBorders>
      </w:tcPr>
    </w:tblStylePr>
  </w:style>
  <w:style w:type="table" w:styleId="GridTable3-Accent3">
    <w:name w:val="Grid Table 3 Accent 3"/>
    <w:basedOn w:val="TableNormal"/>
    <w:uiPriority w:val="48"/>
    <w:semiHidden/>
    <w:rsid w:val="0058629F"/>
    <w:pPr>
      <w:spacing w:line="240" w:lineRule="auto"/>
    </w:pPr>
    <w:tblPr>
      <w:tblStyleRowBandSize w:val="1"/>
      <w:tblStyleColBandSize w:val="1"/>
      <w:tblBorders>
        <w:top w:val="single" w:sz="4" w:space="0" w:color="0493EC" w:themeColor="accent3" w:themeTint="99"/>
        <w:left w:val="single" w:sz="4" w:space="0" w:color="0493EC" w:themeColor="accent3" w:themeTint="99"/>
        <w:bottom w:val="single" w:sz="4" w:space="0" w:color="0493EC" w:themeColor="accent3" w:themeTint="99"/>
        <w:right w:val="single" w:sz="4" w:space="0" w:color="0493EC" w:themeColor="accent3" w:themeTint="99"/>
        <w:insideH w:val="single" w:sz="4" w:space="0" w:color="0493EC" w:themeColor="accent3" w:themeTint="99"/>
        <w:insideV w:val="single" w:sz="4" w:space="0" w:color="0493E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DCFD" w:themeFill="accent3" w:themeFillTint="33"/>
      </w:tcPr>
    </w:tblStylePr>
    <w:tblStylePr w:type="band1Horz">
      <w:tblPr/>
      <w:tcPr>
        <w:shd w:val="clear" w:color="auto" w:fill="A6DCFD" w:themeFill="accent3" w:themeFillTint="33"/>
      </w:tcPr>
    </w:tblStylePr>
    <w:tblStylePr w:type="neCell">
      <w:tblPr/>
      <w:tcPr>
        <w:tcBorders>
          <w:bottom w:val="single" w:sz="4" w:space="0" w:color="0493EC" w:themeColor="accent3" w:themeTint="99"/>
        </w:tcBorders>
      </w:tcPr>
    </w:tblStylePr>
    <w:tblStylePr w:type="nwCell">
      <w:tblPr/>
      <w:tcPr>
        <w:tcBorders>
          <w:bottom w:val="single" w:sz="4" w:space="0" w:color="0493EC" w:themeColor="accent3" w:themeTint="99"/>
        </w:tcBorders>
      </w:tcPr>
    </w:tblStylePr>
    <w:tblStylePr w:type="seCell">
      <w:tblPr/>
      <w:tcPr>
        <w:tcBorders>
          <w:top w:val="single" w:sz="4" w:space="0" w:color="0493EC" w:themeColor="accent3" w:themeTint="99"/>
        </w:tcBorders>
      </w:tcPr>
    </w:tblStylePr>
    <w:tblStylePr w:type="swCell">
      <w:tblPr/>
      <w:tcPr>
        <w:tcBorders>
          <w:top w:val="single" w:sz="4" w:space="0" w:color="0493EC" w:themeColor="accent3" w:themeTint="99"/>
        </w:tcBorders>
      </w:tcPr>
    </w:tblStylePr>
  </w:style>
  <w:style w:type="table" w:styleId="GridTable3-Accent4">
    <w:name w:val="Grid Table 3 Accent 4"/>
    <w:basedOn w:val="TableNormal"/>
    <w:uiPriority w:val="48"/>
    <w:semiHidden/>
    <w:rsid w:val="0058629F"/>
    <w:pPr>
      <w:spacing w:line="240" w:lineRule="auto"/>
    </w:pPr>
    <w:tblPr>
      <w:tblStyleRowBandSize w:val="1"/>
      <w:tblStyleColBandSize w:val="1"/>
      <w:tblBorders>
        <w:top w:val="single" w:sz="4" w:space="0" w:color="38FFC3" w:themeColor="accent4" w:themeTint="99"/>
        <w:left w:val="single" w:sz="4" w:space="0" w:color="38FFC3" w:themeColor="accent4" w:themeTint="99"/>
        <w:bottom w:val="single" w:sz="4" w:space="0" w:color="38FFC3" w:themeColor="accent4" w:themeTint="99"/>
        <w:right w:val="single" w:sz="4" w:space="0" w:color="38FFC3" w:themeColor="accent4" w:themeTint="99"/>
        <w:insideH w:val="single" w:sz="4" w:space="0" w:color="38FFC3" w:themeColor="accent4" w:themeTint="99"/>
        <w:insideV w:val="single" w:sz="4" w:space="0" w:color="38FFC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EA" w:themeFill="accent4" w:themeFillTint="33"/>
      </w:tcPr>
    </w:tblStylePr>
    <w:tblStylePr w:type="band1Horz">
      <w:tblPr/>
      <w:tcPr>
        <w:shd w:val="clear" w:color="auto" w:fill="BCFFEA" w:themeFill="accent4" w:themeFillTint="33"/>
      </w:tcPr>
    </w:tblStylePr>
    <w:tblStylePr w:type="neCell">
      <w:tblPr/>
      <w:tcPr>
        <w:tcBorders>
          <w:bottom w:val="single" w:sz="4" w:space="0" w:color="38FFC3" w:themeColor="accent4" w:themeTint="99"/>
        </w:tcBorders>
      </w:tcPr>
    </w:tblStylePr>
    <w:tblStylePr w:type="nwCell">
      <w:tblPr/>
      <w:tcPr>
        <w:tcBorders>
          <w:bottom w:val="single" w:sz="4" w:space="0" w:color="38FFC3" w:themeColor="accent4" w:themeTint="99"/>
        </w:tcBorders>
      </w:tcPr>
    </w:tblStylePr>
    <w:tblStylePr w:type="seCell">
      <w:tblPr/>
      <w:tcPr>
        <w:tcBorders>
          <w:top w:val="single" w:sz="4" w:space="0" w:color="38FFC3" w:themeColor="accent4" w:themeTint="99"/>
        </w:tcBorders>
      </w:tcPr>
    </w:tblStylePr>
    <w:tblStylePr w:type="swCell">
      <w:tblPr/>
      <w:tcPr>
        <w:tcBorders>
          <w:top w:val="single" w:sz="4" w:space="0" w:color="38FFC3" w:themeColor="accent4" w:themeTint="99"/>
        </w:tcBorders>
      </w:tcPr>
    </w:tblStylePr>
  </w:style>
  <w:style w:type="table" w:styleId="GridTable3-Accent5">
    <w:name w:val="Grid Table 3 Accent 5"/>
    <w:basedOn w:val="TableNormal"/>
    <w:uiPriority w:val="48"/>
    <w:semiHidden/>
    <w:rsid w:val="0058629F"/>
    <w:pPr>
      <w:spacing w:line="240" w:lineRule="auto"/>
    </w:pPr>
    <w:tblPr>
      <w:tblStyleRowBandSize w:val="1"/>
      <w:tblStyleColBandSize w:val="1"/>
      <w:tblBorders>
        <w:top w:val="single" w:sz="4" w:space="0" w:color="84A1D2" w:themeColor="accent5" w:themeTint="99"/>
        <w:left w:val="single" w:sz="4" w:space="0" w:color="84A1D2" w:themeColor="accent5" w:themeTint="99"/>
        <w:bottom w:val="single" w:sz="4" w:space="0" w:color="84A1D2" w:themeColor="accent5" w:themeTint="99"/>
        <w:right w:val="single" w:sz="4" w:space="0" w:color="84A1D2" w:themeColor="accent5" w:themeTint="99"/>
        <w:insideH w:val="single" w:sz="4" w:space="0" w:color="84A1D2" w:themeColor="accent5" w:themeTint="99"/>
        <w:insideV w:val="single" w:sz="4" w:space="0" w:color="84A1D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FF0" w:themeFill="accent5" w:themeFillTint="33"/>
      </w:tcPr>
    </w:tblStylePr>
    <w:tblStylePr w:type="band1Horz">
      <w:tblPr/>
      <w:tcPr>
        <w:shd w:val="clear" w:color="auto" w:fill="D6DFF0" w:themeFill="accent5" w:themeFillTint="33"/>
      </w:tcPr>
    </w:tblStylePr>
    <w:tblStylePr w:type="neCell">
      <w:tblPr/>
      <w:tcPr>
        <w:tcBorders>
          <w:bottom w:val="single" w:sz="4" w:space="0" w:color="84A1D2" w:themeColor="accent5" w:themeTint="99"/>
        </w:tcBorders>
      </w:tcPr>
    </w:tblStylePr>
    <w:tblStylePr w:type="nwCell">
      <w:tblPr/>
      <w:tcPr>
        <w:tcBorders>
          <w:bottom w:val="single" w:sz="4" w:space="0" w:color="84A1D2" w:themeColor="accent5" w:themeTint="99"/>
        </w:tcBorders>
      </w:tcPr>
    </w:tblStylePr>
    <w:tblStylePr w:type="seCell">
      <w:tblPr/>
      <w:tcPr>
        <w:tcBorders>
          <w:top w:val="single" w:sz="4" w:space="0" w:color="84A1D2" w:themeColor="accent5" w:themeTint="99"/>
        </w:tcBorders>
      </w:tcPr>
    </w:tblStylePr>
    <w:tblStylePr w:type="swCell">
      <w:tblPr/>
      <w:tcPr>
        <w:tcBorders>
          <w:top w:val="single" w:sz="4" w:space="0" w:color="84A1D2" w:themeColor="accent5" w:themeTint="99"/>
        </w:tcBorders>
      </w:tcPr>
    </w:tblStylePr>
  </w:style>
  <w:style w:type="table" w:styleId="GridTable3-Accent6">
    <w:name w:val="Grid Table 3 Accent 6"/>
    <w:basedOn w:val="TableNormal"/>
    <w:uiPriority w:val="48"/>
    <w:semiHidden/>
    <w:rsid w:val="0058629F"/>
    <w:pPr>
      <w:spacing w:line="240" w:lineRule="auto"/>
    </w:pPr>
    <w:tblPr>
      <w:tblStyleRowBandSize w:val="1"/>
      <w:tblStyleColBandSize w:val="1"/>
      <w:tblBorders>
        <w:top w:val="single" w:sz="4" w:space="0" w:color="F7F3EB" w:themeColor="accent6" w:themeTint="99"/>
        <w:left w:val="single" w:sz="4" w:space="0" w:color="F7F3EB" w:themeColor="accent6" w:themeTint="99"/>
        <w:bottom w:val="single" w:sz="4" w:space="0" w:color="F7F3EB" w:themeColor="accent6" w:themeTint="99"/>
        <w:right w:val="single" w:sz="4" w:space="0" w:color="F7F3EB" w:themeColor="accent6" w:themeTint="99"/>
        <w:insideH w:val="single" w:sz="4" w:space="0" w:color="F7F3EB" w:themeColor="accent6" w:themeTint="99"/>
        <w:insideV w:val="single" w:sz="4" w:space="0" w:color="F7F3E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8" w:themeFill="accent6" w:themeFillTint="33"/>
      </w:tcPr>
    </w:tblStylePr>
    <w:tblStylePr w:type="band1Horz">
      <w:tblPr/>
      <w:tcPr>
        <w:shd w:val="clear" w:color="auto" w:fill="FCFBF8" w:themeFill="accent6" w:themeFillTint="33"/>
      </w:tcPr>
    </w:tblStylePr>
    <w:tblStylePr w:type="neCell">
      <w:tblPr/>
      <w:tcPr>
        <w:tcBorders>
          <w:bottom w:val="single" w:sz="4" w:space="0" w:color="F7F3EB" w:themeColor="accent6" w:themeTint="99"/>
        </w:tcBorders>
      </w:tcPr>
    </w:tblStylePr>
    <w:tblStylePr w:type="nwCell">
      <w:tblPr/>
      <w:tcPr>
        <w:tcBorders>
          <w:bottom w:val="single" w:sz="4" w:space="0" w:color="F7F3EB" w:themeColor="accent6" w:themeTint="99"/>
        </w:tcBorders>
      </w:tcPr>
    </w:tblStylePr>
    <w:tblStylePr w:type="seCell">
      <w:tblPr/>
      <w:tcPr>
        <w:tcBorders>
          <w:top w:val="single" w:sz="4" w:space="0" w:color="F7F3EB" w:themeColor="accent6" w:themeTint="99"/>
        </w:tcBorders>
      </w:tcPr>
    </w:tblStylePr>
    <w:tblStylePr w:type="swCell">
      <w:tblPr/>
      <w:tcPr>
        <w:tcBorders>
          <w:top w:val="single" w:sz="4" w:space="0" w:color="F7F3EB" w:themeColor="accent6" w:themeTint="99"/>
        </w:tcBorders>
      </w:tcPr>
    </w:tblStylePr>
  </w:style>
  <w:style w:type="table" w:styleId="GridTable4">
    <w:name w:val="Grid Table 4"/>
    <w:basedOn w:val="TableNormal"/>
    <w:uiPriority w:val="49"/>
    <w:semiHidden/>
    <w:rsid w:val="0058629F"/>
    <w:pPr>
      <w:spacing w:line="240" w:lineRule="auto"/>
    </w:pPr>
    <w:tblPr>
      <w:tblStyleRowBandSize w:val="1"/>
      <w:tblStyleColBandSize w:val="1"/>
      <w:tblBorders>
        <w:top w:val="single" w:sz="4" w:space="0" w:color="0493EC" w:themeColor="text1" w:themeTint="99"/>
        <w:left w:val="single" w:sz="4" w:space="0" w:color="0493EC" w:themeColor="text1" w:themeTint="99"/>
        <w:bottom w:val="single" w:sz="4" w:space="0" w:color="0493EC" w:themeColor="text1" w:themeTint="99"/>
        <w:right w:val="single" w:sz="4" w:space="0" w:color="0493EC" w:themeColor="text1" w:themeTint="99"/>
        <w:insideH w:val="single" w:sz="4" w:space="0" w:color="0493EC" w:themeColor="text1" w:themeTint="99"/>
        <w:insideV w:val="single" w:sz="4" w:space="0" w:color="0493EC" w:themeColor="text1" w:themeTint="99"/>
      </w:tblBorders>
    </w:tblPr>
    <w:tblStylePr w:type="firstRow">
      <w:rPr>
        <w:b/>
        <w:bCs/>
        <w:color w:val="FFFFFF" w:themeColor="background1"/>
      </w:rPr>
      <w:tblPr/>
      <w:tcPr>
        <w:tcBorders>
          <w:top w:val="single" w:sz="4" w:space="0" w:color="01253B" w:themeColor="text1"/>
          <w:left w:val="single" w:sz="4" w:space="0" w:color="01253B" w:themeColor="text1"/>
          <w:bottom w:val="single" w:sz="4" w:space="0" w:color="01253B" w:themeColor="text1"/>
          <w:right w:val="single" w:sz="4" w:space="0" w:color="01253B" w:themeColor="text1"/>
          <w:insideH w:val="nil"/>
          <w:insideV w:val="nil"/>
        </w:tcBorders>
        <w:shd w:val="clear" w:color="auto" w:fill="01253B" w:themeFill="text1"/>
      </w:tcPr>
    </w:tblStylePr>
    <w:tblStylePr w:type="lastRow">
      <w:rPr>
        <w:b/>
        <w:bCs/>
      </w:rPr>
      <w:tblPr/>
      <w:tcPr>
        <w:tcBorders>
          <w:top w:val="double" w:sz="4" w:space="0" w:color="01253B" w:themeColor="text1"/>
        </w:tcBorders>
      </w:tcPr>
    </w:tblStylePr>
    <w:tblStylePr w:type="firstCol">
      <w:rPr>
        <w:b/>
        <w:bCs/>
      </w:rPr>
    </w:tblStylePr>
    <w:tblStylePr w:type="lastCol">
      <w:rPr>
        <w:b/>
        <w:bCs/>
      </w:rPr>
    </w:tblStylePr>
    <w:tblStylePr w:type="band1Vert">
      <w:tblPr/>
      <w:tcPr>
        <w:shd w:val="clear" w:color="auto" w:fill="A6DCFD" w:themeFill="text1" w:themeFillTint="33"/>
      </w:tcPr>
    </w:tblStylePr>
    <w:tblStylePr w:type="band1Horz">
      <w:tblPr/>
      <w:tcPr>
        <w:shd w:val="clear" w:color="auto" w:fill="A6DCFD" w:themeFill="text1" w:themeFillTint="33"/>
      </w:tcPr>
    </w:tblStylePr>
  </w:style>
  <w:style w:type="table" w:styleId="GridTable4-Accent1">
    <w:name w:val="Grid Table 4 Accent 1"/>
    <w:basedOn w:val="TableNormal"/>
    <w:uiPriority w:val="49"/>
    <w:semiHidden/>
    <w:rsid w:val="0058629F"/>
    <w:pPr>
      <w:spacing w:line="240" w:lineRule="auto"/>
    </w:pPr>
    <w:tblPr>
      <w:tblStyleRowBandSize w:val="1"/>
      <w:tblStyleColBandSize w:val="1"/>
      <w:tblBorders>
        <w:top w:val="single" w:sz="4" w:space="0" w:color="F7A291" w:themeColor="accent1" w:themeTint="99"/>
        <w:left w:val="single" w:sz="4" w:space="0" w:color="F7A291" w:themeColor="accent1" w:themeTint="99"/>
        <w:bottom w:val="single" w:sz="4" w:space="0" w:color="F7A291" w:themeColor="accent1" w:themeTint="99"/>
        <w:right w:val="single" w:sz="4" w:space="0" w:color="F7A291" w:themeColor="accent1" w:themeTint="99"/>
        <w:insideH w:val="single" w:sz="4" w:space="0" w:color="F7A291" w:themeColor="accent1" w:themeTint="99"/>
        <w:insideV w:val="single" w:sz="4" w:space="0" w:color="F7A291" w:themeColor="accent1" w:themeTint="99"/>
      </w:tblBorders>
    </w:tblPr>
    <w:tblStylePr w:type="firstRow">
      <w:rPr>
        <w:b/>
        <w:bCs/>
        <w:color w:val="FFFFFF" w:themeColor="background1"/>
      </w:rPr>
      <w:tblPr/>
      <w:tcPr>
        <w:tcBorders>
          <w:top w:val="single" w:sz="4" w:space="0" w:color="F26649" w:themeColor="accent1"/>
          <w:left w:val="single" w:sz="4" w:space="0" w:color="F26649" w:themeColor="accent1"/>
          <w:bottom w:val="single" w:sz="4" w:space="0" w:color="F26649" w:themeColor="accent1"/>
          <w:right w:val="single" w:sz="4" w:space="0" w:color="F26649" w:themeColor="accent1"/>
          <w:insideH w:val="nil"/>
          <w:insideV w:val="nil"/>
        </w:tcBorders>
        <w:shd w:val="clear" w:color="auto" w:fill="F26649" w:themeFill="accent1"/>
      </w:tcPr>
    </w:tblStylePr>
    <w:tblStylePr w:type="lastRow">
      <w:rPr>
        <w:b/>
        <w:bCs/>
      </w:rPr>
      <w:tblPr/>
      <w:tcPr>
        <w:tcBorders>
          <w:top w:val="double" w:sz="4" w:space="0" w:color="F26649" w:themeColor="accent1"/>
        </w:tcBorders>
      </w:tcPr>
    </w:tblStylePr>
    <w:tblStylePr w:type="firstCol">
      <w:rPr>
        <w:b/>
        <w:bCs/>
      </w:rPr>
    </w:tblStylePr>
    <w:tblStylePr w:type="lastCol">
      <w:rPr>
        <w:b/>
        <w:bCs/>
      </w:rPr>
    </w:tblStylePr>
    <w:tblStylePr w:type="band1Vert">
      <w:tblPr/>
      <w:tcPr>
        <w:shd w:val="clear" w:color="auto" w:fill="FCE0DA" w:themeFill="accent1" w:themeFillTint="33"/>
      </w:tcPr>
    </w:tblStylePr>
    <w:tblStylePr w:type="band1Horz">
      <w:tblPr/>
      <w:tcPr>
        <w:shd w:val="clear" w:color="auto" w:fill="FCE0DA" w:themeFill="accent1" w:themeFillTint="33"/>
      </w:tcPr>
    </w:tblStylePr>
  </w:style>
  <w:style w:type="table" w:styleId="GridTable4-Accent2">
    <w:name w:val="Grid Table 4 Accent 2"/>
    <w:basedOn w:val="TableNormal"/>
    <w:uiPriority w:val="49"/>
    <w:semiHidden/>
    <w:rsid w:val="0058629F"/>
    <w:pPr>
      <w:spacing w:line="240" w:lineRule="auto"/>
    </w:pPr>
    <w:tblPr>
      <w:tblStyleRowBandSize w:val="1"/>
      <w:tblStyleColBandSize w:val="1"/>
      <w:tblBorders>
        <w:top w:val="single" w:sz="4" w:space="0" w:color="F9C8CE" w:themeColor="accent2" w:themeTint="99"/>
        <w:left w:val="single" w:sz="4" w:space="0" w:color="F9C8CE" w:themeColor="accent2" w:themeTint="99"/>
        <w:bottom w:val="single" w:sz="4" w:space="0" w:color="F9C8CE" w:themeColor="accent2" w:themeTint="99"/>
        <w:right w:val="single" w:sz="4" w:space="0" w:color="F9C8CE" w:themeColor="accent2" w:themeTint="99"/>
        <w:insideH w:val="single" w:sz="4" w:space="0" w:color="F9C8CE" w:themeColor="accent2" w:themeTint="99"/>
        <w:insideV w:val="single" w:sz="4" w:space="0" w:color="F9C8CE" w:themeColor="accent2" w:themeTint="99"/>
      </w:tblBorders>
    </w:tblPr>
    <w:tblStylePr w:type="firstRow">
      <w:rPr>
        <w:b/>
        <w:bCs/>
        <w:color w:val="FFFFFF" w:themeColor="background1"/>
      </w:rPr>
      <w:tblPr/>
      <w:tcPr>
        <w:tcBorders>
          <w:top w:val="single" w:sz="4" w:space="0" w:color="F6A4AF" w:themeColor="accent2"/>
          <w:left w:val="single" w:sz="4" w:space="0" w:color="F6A4AF" w:themeColor="accent2"/>
          <w:bottom w:val="single" w:sz="4" w:space="0" w:color="F6A4AF" w:themeColor="accent2"/>
          <w:right w:val="single" w:sz="4" w:space="0" w:color="F6A4AF" w:themeColor="accent2"/>
          <w:insideH w:val="nil"/>
          <w:insideV w:val="nil"/>
        </w:tcBorders>
        <w:shd w:val="clear" w:color="auto" w:fill="F6A4AF" w:themeFill="accent2"/>
      </w:tcPr>
    </w:tblStylePr>
    <w:tblStylePr w:type="lastRow">
      <w:rPr>
        <w:b/>
        <w:bCs/>
      </w:rPr>
      <w:tblPr/>
      <w:tcPr>
        <w:tcBorders>
          <w:top w:val="double" w:sz="4" w:space="0" w:color="F6A4AF" w:themeColor="accent2"/>
        </w:tcBorders>
      </w:tcPr>
    </w:tblStylePr>
    <w:tblStylePr w:type="firstCol">
      <w:rPr>
        <w:b/>
        <w:bCs/>
      </w:rPr>
    </w:tblStylePr>
    <w:tblStylePr w:type="lastCol">
      <w:rPr>
        <w:b/>
        <w:bCs/>
      </w:rPr>
    </w:tblStylePr>
    <w:tblStylePr w:type="band1Vert">
      <w:tblPr/>
      <w:tcPr>
        <w:shd w:val="clear" w:color="auto" w:fill="FDECEE" w:themeFill="accent2" w:themeFillTint="33"/>
      </w:tcPr>
    </w:tblStylePr>
    <w:tblStylePr w:type="band1Horz">
      <w:tblPr/>
      <w:tcPr>
        <w:shd w:val="clear" w:color="auto" w:fill="FDECEE" w:themeFill="accent2" w:themeFillTint="33"/>
      </w:tcPr>
    </w:tblStylePr>
  </w:style>
  <w:style w:type="table" w:styleId="GridTable4-Accent3">
    <w:name w:val="Grid Table 4 Accent 3"/>
    <w:basedOn w:val="TableNormal"/>
    <w:uiPriority w:val="49"/>
    <w:semiHidden/>
    <w:rsid w:val="0058629F"/>
    <w:pPr>
      <w:spacing w:line="240" w:lineRule="auto"/>
    </w:pPr>
    <w:tblPr>
      <w:tblStyleRowBandSize w:val="1"/>
      <w:tblStyleColBandSize w:val="1"/>
      <w:tblBorders>
        <w:top w:val="single" w:sz="4" w:space="0" w:color="0493EC" w:themeColor="accent3" w:themeTint="99"/>
        <w:left w:val="single" w:sz="4" w:space="0" w:color="0493EC" w:themeColor="accent3" w:themeTint="99"/>
        <w:bottom w:val="single" w:sz="4" w:space="0" w:color="0493EC" w:themeColor="accent3" w:themeTint="99"/>
        <w:right w:val="single" w:sz="4" w:space="0" w:color="0493EC" w:themeColor="accent3" w:themeTint="99"/>
        <w:insideH w:val="single" w:sz="4" w:space="0" w:color="0493EC" w:themeColor="accent3" w:themeTint="99"/>
        <w:insideV w:val="single" w:sz="4" w:space="0" w:color="0493EC" w:themeColor="accent3" w:themeTint="99"/>
      </w:tblBorders>
    </w:tblPr>
    <w:tblStylePr w:type="firstRow">
      <w:rPr>
        <w:b/>
        <w:bCs/>
        <w:color w:val="FFFFFF" w:themeColor="background1"/>
      </w:rPr>
      <w:tblPr/>
      <w:tcPr>
        <w:tcBorders>
          <w:top w:val="single" w:sz="4" w:space="0" w:color="01253B" w:themeColor="accent3"/>
          <w:left w:val="single" w:sz="4" w:space="0" w:color="01253B" w:themeColor="accent3"/>
          <w:bottom w:val="single" w:sz="4" w:space="0" w:color="01253B" w:themeColor="accent3"/>
          <w:right w:val="single" w:sz="4" w:space="0" w:color="01253B" w:themeColor="accent3"/>
          <w:insideH w:val="nil"/>
          <w:insideV w:val="nil"/>
        </w:tcBorders>
        <w:shd w:val="clear" w:color="auto" w:fill="01253B" w:themeFill="accent3"/>
      </w:tcPr>
    </w:tblStylePr>
    <w:tblStylePr w:type="lastRow">
      <w:rPr>
        <w:b/>
        <w:bCs/>
      </w:rPr>
      <w:tblPr/>
      <w:tcPr>
        <w:tcBorders>
          <w:top w:val="double" w:sz="4" w:space="0" w:color="01253B" w:themeColor="accent3"/>
        </w:tcBorders>
      </w:tcPr>
    </w:tblStylePr>
    <w:tblStylePr w:type="firstCol">
      <w:rPr>
        <w:b/>
        <w:bCs/>
      </w:rPr>
    </w:tblStylePr>
    <w:tblStylePr w:type="lastCol">
      <w:rPr>
        <w:b/>
        <w:bCs/>
      </w:rPr>
    </w:tblStylePr>
    <w:tblStylePr w:type="band1Vert">
      <w:tblPr/>
      <w:tcPr>
        <w:shd w:val="clear" w:color="auto" w:fill="A6DCFD" w:themeFill="accent3" w:themeFillTint="33"/>
      </w:tcPr>
    </w:tblStylePr>
    <w:tblStylePr w:type="band1Horz">
      <w:tblPr/>
      <w:tcPr>
        <w:shd w:val="clear" w:color="auto" w:fill="A6DCFD" w:themeFill="accent3" w:themeFillTint="33"/>
      </w:tcPr>
    </w:tblStylePr>
  </w:style>
  <w:style w:type="table" w:styleId="GridTable4-Accent4">
    <w:name w:val="Grid Table 4 Accent 4"/>
    <w:basedOn w:val="TableNormal"/>
    <w:uiPriority w:val="49"/>
    <w:semiHidden/>
    <w:rsid w:val="0058629F"/>
    <w:pPr>
      <w:spacing w:line="240" w:lineRule="auto"/>
    </w:pPr>
    <w:tblPr>
      <w:tblStyleRowBandSize w:val="1"/>
      <w:tblStyleColBandSize w:val="1"/>
      <w:tblBorders>
        <w:top w:val="single" w:sz="4" w:space="0" w:color="38FFC3" w:themeColor="accent4" w:themeTint="99"/>
        <w:left w:val="single" w:sz="4" w:space="0" w:color="38FFC3" w:themeColor="accent4" w:themeTint="99"/>
        <w:bottom w:val="single" w:sz="4" w:space="0" w:color="38FFC3" w:themeColor="accent4" w:themeTint="99"/>
        <w:right w:val="single" w:sz="4" w:space="0" w:color="38FFC3" w:themeColor="accent4" w:themeTint="99"/>
        <w:insideH w:val="single" w:sz="4" w:space="0" w:color="38FFC3" w:themeColor="accent4" w:themeTint="99"/>
        <w:insideV w:val="single" w:sz="4" w:space="0" w:color="38FFC3" w:themeColor="accent4" w:themeTint="99"/>
      </w:tblBorders>
    </w:tblPr>
    <w:tblStylePr w:type="firstRow">
      <w:rPr>
        <w:b/>
        <w:bCs/>
        <w:color w:val="FFFFFF" w:themeColor="background1"/>
      </w:rPr>
      <w:tblPr/>
      <w:tcPr>
        <w:tcBorders>
          <w:top w:val="single" w:sz="4" w:space="0" w:color="00B37D" w:themeColor="accent4"/>
          <w:left w:val="single" w:sz="4" w:space="0" w:color="00B37D" w:themeColor="accent4"/>
          <w:bottom w:val="single" w:sz="4" w:space="0" w:color="00B37D" w:themeColor="accent4"/>
          <w:right w:val="single" w:sz="4" w:space="0" w:color="00B37D" w:themeColor="accent4"/>
          <w:insideH w:val="nil"/>
          <w:insideV w:val="nil"/>
        </w:tcBorders>
        <w:shd w:val="clear" w:color="auto" w:fill="00B37D" w:themeFill="accent4"/>
      </w:tcPr>
    </w:tblStylePr>
    <w:tblStylePr w:type="lastRow">
      <w:rPr>
        <w:b/>
        <w:bCs/>
      </w:rPr>
      <w:tblPr/>
      <w:tcPr>
        <w:tcBorders>
          <w:top w:val="double" w:sz="4" w:space="0" w:color="00B37D" w:themeColor="accent4"/>
        </w:tcBorders>
      </w:tcPr>
    </w:tblStylePr>
    <w:tblStylePr w:type="firstCol">
      <w:rPr>
        <w:b/>
        <w:bCs/>
      </w:rPr>
    </w:tblStylePr>
    <w:tblStylePr w:type="lastCol">
      <w:rPr>
        <w:b/>
        <w:bCs/>
      </w:rPr>
    </w:tblStylePr>
    <w:tblStylePr w:type="band1Vert">
      <w:tblPr/>
      <w:tcPr>
        <w:shd w:val="clear" w:color="auto" w:fill="BCFFEA" w:themeFill="accent4" w:themeFillTint="33"/>
      </w:tcPr>
    </w:tblStylePr>
    <w:tblStylePr w:type="band1Horz">
      <w:tblPr/>
      <w:tcPr>
        <w:shd w:val="clear" w:color="auto" w:fill="BCFFEA" w:themeFill="accent4" w:themeFillTint="33"/>
      </w:tcPr>
    </w:tblStylePr>
  </w:style>
  <w:style w:type="table" w:styleId="GridTable4-Accent5">
    <w:name w:val="Grid Table 4 Accent 5"/>
    <w:basedOn w:val="TableNormal"/>
    <w:uiPriority w:val="49"/>
    <w:semiHidden/>
    <w:rsid w:val="0058629F"/>
    <w:pPr>
      <w:spacing w:line="240" w:lineRule="auto"/>
    </w:pPr>
    <w:tblPr>
      <w:tblStyleRowBandSize w:val="1"/>
      <w:tblStyleColBandSize w:val="1"/>
      <w:tblBorders>
        <w:top w:val="single" w:sz="4" w:space="0" w:color="84A1D2" w:themeColor="accent5" w:themeTint="99"/>
        <w:left w:val="single" w:sz="4" w:space="0" w:color="84A1D2" w:themeColor="accent5" w:themeTint="99"/>
        <w:bottom w:val="single" w:sz="4" w:space="0" w:color="84A1D2" w:themeColor="accent5" w:themeTint="99"/>
        <w:right w:val="single" w:sz="4" w:space="0" w:color="84A1D2" w:themeColor="accent5" w:themeTint="99"/>
        <w:insideH w:val="single" w:sz="4" w:space="0" w:color="84A1D2" w:themeColor="accent5" w:themeTint="99"/>
        <w:insideV w:val="single" w:sz="4" w:space="0" w:color="84A1D2" w:themeColor="accent5" w:themeTint="99"/>
      </w:tblBorders>
    </w:tblPr>
    <w:tblStylePr w:type="firstRow">
      <w:rPr>
        <w:b/>
        <w:bCs/>
        <w:color w:val="FFFFFF" w:themeColor="background1"/>
      </w:rPr>
      <w:tblPr/>
      <w:tcPr>
        <w:tcBorders>
          <w:top w:val="single" w:sz="4" w:space="0" w:color="3E66AB" w:themeColor="accent5"/>
          <w:left w:val="single" w:sz="4" w:space="0" w:color="3E66AB" w:themeColor="accent5"/>
          <w:bottom w:val="single" w:sz="4" w:space="0" w:color="3E66AB" w:themeColor="accent5"/>
          <w:right w:val="single" w:sz="4" w:space="0" w:color="3E66AB" w:themeColor="accent5"/>
          <w:insideH w:val="nil"/>
          <w:insideV w:val="nil"/>
        </w:tcBorders>
        <w:shd w:val="clear" w:color="auto" w:fill="3E66AB" w:themeFill="accent5"/>
      </w:tcPr>
    </w:tblStylePr>
    <w:tblStylePr w:type="lastRow">
      <w:rPr>
        <w:b/>
        <w:bCs/>
      </w:rPr>
      <w:tblPr/>
      <w:tcPr>
        <w:tcBorders>
          <w:top w:val="double" w:sz="4" w:space="0" w:color="3E66AB" w:themeColor="accent5"/>
        </w:tcBorders>
      </w:tcPr>
    </w:tblStylePr>
    <w:tblStylePr w:type="firstCol">
      <w:rPr>
        <w:b/>
        <w:bCs/>
      </w:rPr>
    </w:tblStylePr>
    <w:tblStylePr w:type="lastCol">
      <w:rPr>
        <w:b/>
        <w:bCs/>
      </w:rPr>
    </w:tblStylePr>
    <w:tblStylePr w:type="band1Vert">
      <w:tblPr/>
      <w:tcPr>
        <w:shd w:val="clear" w:color="auto" w:fill="D6DFF0" w:themeFill="accent5" w:themeFillTint="33"/>
      </w:tcPr>
    </w:tblStylePr>
    <w:tblStylePr w:type="band1Horz">
      <w:tblPr/>
      <w:tcPr>
        <w:shd w:val="clear" w:color="auto" w:fill="D6DFF0" w:themeFill="accent5" w:themeFillTint="33"/>
      </w:tcPr>
    </w:tblStylePr>
  </w:style>
  <w:style w:type="table" w:styleId="GridTable4-Accent6">
    <w:name w:val="Grid Table 4 Accent 6"/>
    <w:basedOn w:val="TableNormal"/>
    <w:uiPriority w:val="49"/>
    <w:semiHidden/>
    <w:rsid w:val="0058629F"/>
    <w:pPr>
      <w:spacing w:line="240" w:lineRule="auto"/>
    </w:pPr>
    <w:tblPr>
      <w:tblStyleRowBandSize w:val="1"/>
      <w:tblStyleColBandSize w:val="1"/>
      <w:tblBorders>
        <w:top w:val="single" w:sz="4" w:space="0" w:color="F7F3EB" w:themeColor="accent6" w:themeTint="99"/>
        <w:left w:val="single" w:sz="4" w:space="0" w:color="F7F3EB" w:themeColor="accent6" w:themeTint="99"/>
        <w:bottom w:val="single" w:sz="4" w:space="0" w:color="F7F3EB" w:themeColor="accent6" w:themeTint="99"/>
        <w:right w:val="single" w:sz="4" w:space="0" w:color="F7F3EB" w:themeColor="accent6" w:themeTint="99"/>
        <w:insideH w:val="single" w:sz="4" w:space="0" w:color="F7F3EB" w:themeColor="accent6" w:themeTint="99"/>
        <w:insideV w:val="single" w:sz="4" w:space="0" w:color="F7F3EB" w:themeColor="accent6" w:themeTint="99"/>
      </w:tblBorders>
    </w:tblPr>
    <w:tblStylePr w:type="firstRow">
      <w:rPr>
        <w:b/>
        <w:bCs/>
        <w:color w:val="FFFFFF" w:themeColor="background1"/>
      </w:rPr>
      <w:tblPr/>
      <w:tcPr>
        <w:tcBorders>
          <w:top w:val="single" w:sz="4" w:space="0" w:color="F2ECDF" w:themeColor="accent6"/>
          <w:left w:val="single" w:sz="4" w:space="0" w:color="F2ECDF" w:themeColor="accent6"/>
          <w:bottom w:val="single" w:sz="4" w:space="0" w:color="F2ECDF" w:themeColor="accent6"/>
          <w:right w:val="single" w:sz="4" w:space="0" w:color="F2ECDF" w:themeColor="accent6"/>
          <w:insideH w:val="nil"/>
          <w:insideV w:val="nil"/>
        </w:tcBorders>
        <w:shd w:val="clear" w:color="auto" w:fill="F2ECDF" w:themeFill="accent6"/>
      </w:tcPr>
    </w:tblStylePr>
    <w:tblStylePr w:type="lastRow">
      <w:rPr>
        <w:b/>
        <w:bCs/>
      </w:rPr>
      <w:tblPr/>
      <w:tcPr>
        <w:tcBorders>
          <w:top w:val="double" w:sz="4" w:space="0" w:color="F2ECDF" w:themeColor="accent6"/>
        </w:tcBorders>
      </w:tcPr>
    </w:tblStylePr>
    <w:tblStylePr w:type="firstCol">
      <w:rPr>
        <w:b/>
        <w:bCs/>
      </w:rPr>
    </w:tblStylePr>
    <w:tblStylePr w:type="lastCol">
      <w:rPr>
        <w:b/>
        <w:bCs/>
      </w:rPr>
    </w:tblStylePr>
    <w:tblStylePr w:type="band1Vert">
      <w:tblPr/>
      <w:tcPr>
        <w:shd w:val="clear" w:color="auto" w:fill="FCFBF8" w:themeFill="accent6" w:themeFillTint="33"/>
      </w:tcPr>
    </w:tblStylePr>
    <w:tblStylePr w:type="band1Horz">
      <w:tblPr/>
      <w:tcPr>
        <w:shd w:val="clear" w:color="auto" w:fill="FCFBF8" w:themeFill="accent6" w:themeFillTint="33"/>
      </w:tcPr>
    </w:tblStylePr>
  </w:style>
  <w:style w:type="table" w:styleId="GridTable5Dark">
    <w:name w:val="Grid Table 5 Dark"/>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6DCF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253B"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253B"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253B"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253B" w:themeFill="text1"/>
      </w:tcPr>
    </w:tblStylePr>
    <w:tblStylePr w:type="band1Vert">
      <w:tblPr/>
      <w:tcPr>
        <w:shd w:val="clear" w:color="auto" w:fill="4EB9FC" w:themeFill="text1" w:themeFillTint="66"/>
      </w:tcPr>
    </w:tblStylePr>
    <w:tblStylePr w:type="band1Horz">
      <w:tblPr/>
      <w:tcPr>
        <w:shd w:val="clear" w:color="auto" w:fill="4EB9FC" w:themeFill="text1" w:themeFillTint="66"/>
      </w:tcPr>
    </w:tblStylePr>
  </w:style>
  <w:style w:type="table" w:styleId="GridTable5Dark-Accent1">
    <w:name w:val="Grid Table 5 Dark Accent 1"/>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0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66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66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66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6649" w:themeFill="accent1"/>
      </w:tcPr>
    </w:tblStylePr>
    <w:tblStylePr w:type="band1Vert">
      <w:tblPr/>
      <w:tcPr>
        <w:shd w:val="clear" w:color="auto" w:fill="F9C1B6" w:themeFill="accent1" w:themeFillTint="66"/>
      </w:tcPr>
    </w:tblStylePr>
    <w:tblStylePr w:type="band1Horz">
      <w:tblPr/>
      <w:tcPr>
        <w:shd w:val="clear" w:color="auto" w:fill="F9C1B6" w:themeFill="accent1" w:themeFillTint="66"/>
      </w:tcPr>
    </w:tblStylePr>
  </w:style>
  <w:style w:type="table" w:styleId="GridTable5Dark-Accent2">
    <w:name w:val="Grid Table 5 Dark Accent 2"/>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C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A4A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A4A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A4A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A4AF" w:themeFill="accent2"/>
      </w:tcPr>
    </w:tblStylePr>
    <w:tblStylePr w:type="band1Vert">
      <w:tblPr/>
      <w:tcPr>
        <w:shd w:val="clear" w:color="auto" w:fill="FBDADE" w:themeFill="accent2" w:themeFillTint="66"/>
      </w:tcPr>
    </w:tblStylePr>
    <w:tblStylePr w:type="band1Horz">
      <w:tblPr/>
      <w:tcPr>
        <w:shd w:val="clear" w:color="auto" w:fill="FBDADE" w:themeFill="accent2" w:themeFillTint="66"/>
      </w:tcPr>
    </w:tblStylePr>
  </w:style>
  <w:style w:type="table" w:styleId="GridTable5Dark-Accent3">
    <w:name w:val="Grid Table 5 Dark Accent 3"/>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6DCF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253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253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253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253B" w:themeFill="accent3"/>
      </w:tcPr>
    </w:tblStylePr>
    <w:tblStylePr w:type="band1Vert">
      <w:tblPr/>
      <w:tcPr>
        <w:shd w:val="clear" w:color="auto" w:fill="4EB9FC" w:themeFill="accent3" w:themeFillTint="66"/>
      </w:tcPr>
    </w:tblStylePr>
    <w:tblStylePr w:type="band1Horz">
      <w:tblPr/>
      <w:tcPr>
        <w:shd w:val="clear" w:color="auto" w:fill="4EB9FC" w:themeFill="accent3" w:themeFillTint="66"/>
      </w:tcPr>
    </w:tblStylePr>
  </w:style>
  <w:style w:type="table" w:styleId="GridTable5Dark-Accent4">
    <w:name w:val="Grid Table 5 Dark Accent 4"/>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E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37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37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37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37D" w:themeFill="accent4"/>
      </w:tcPr>
    </w:tblStylePr>
    <w:tblStylePr w:type="band1Vert">
      <w:tblPr/>
      <w:tcPr>
        <w:shd w:val="clear" w:color="auto" w:fill="7AFFD6" w:themeFill="accent4" w:themeFillTint="66"/>
      </w:tcPr>
    </w:tblStylePr>
    <w:tblStylePr w:type="band1Horz">
      <w:tblPr/>
      <w:tcPr>
        <w:shd w:val="clear" w:color="auto" w:fill="7AFFD6" w:themeFill="accent4" w:themeFillTint="66"/>
      </w:tcPr>
    </w:tblStylePr>
  </w:style>
  <w:style w:type="table" w:styleId="GridTable5Dark-Accent5">
    <w:name w:val="Grid Table 5 Dark Accent 5"/>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FF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66A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66A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66A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66AB" w:themeFill="accent5"/>
      </w:tcPr>
    </w:tblStylePr>
    <w:tblStylePr w:type="band1Vert">
      <w:tblPr/>
      <w:tcPr>
        <w:shd w:val="clear" w:color="auto" w:fill="ADC0E1" w:themeFill="accent5" w:themeFillTint="66"/>
      </w:tcPr>
    </w:tblStylePr>
    <w:tblStylePr w:type="band1Horz">
      <w:tblPr/>
      <w:tcPr>
        <w:shd w:val="clear" w:color="auto" w:fill="ADC0E1" w:themeFill="accent5" w:themeFillTint="66"/>
      </w:tcPr>
    </w:tblStylePr>
  </w:style>
  <w:style w:type="table" w:styleId="GridTable5Dark-Accent6">
    <w:name w:val="Grid Table 5 Dark Accent 6"/>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B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EC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EC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EC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ECDF" w:themeFill="accent6"/>
      </w:tcPr>
    </w:tblStylePr>
    <w:tblStylePr w:type="band1Vert">
      <w:tblPr/>
      <w:tcPr>
        <w:shd w:val="clear" w:color="auto" w:fill="F9F7F2" w:themeFill="accent6" w:themeFillTint="66"/>
      </w:tcPr>
    </w:tblStylePr>
    <w:tblStylePr w:type="band1Horz">
      <w:tblPr/>
      <w:tcPr>
        <w:shd w:val="clear" w:color="auto" w:fill="F9F7F2" w:themeFill="accent6" w:themeFillTint="66"/>
      </w:tcPr>
    </w:tblStylePr>
  </w:style>
  <w:style w:type="table" w:styleId="GridTable6Colorful">
    <w:name w:val="Grid Table 6 Colorful"/>
    <w:basedOn w:val="TableNormal"/>
    <w:uiPriority w:val="51"/>
    <w:semiHidden/>
    <w:rsid w:val="0058629F"/>
    <w:pPr>
      <w:spacing w:line="240" w:lineRule="auto"/>
    </w:pPr>
    <w:tblPr>
      <w:tblStyleRowBandSize w:val="1"/>
      <w:tblStyleColBandSize w:val="1"/>
      <w:tblBorders>
        <w:top w:val="single" w:sz="4" w:space="0" w:color="0493EC" w:themeColor="text1" w:themeTint="99"/>
        <w:left w:val="single" w:sz="4" w:space="0" w:color="0493EC" w:themeColor="text1" w:themeTint="99"/>
        <w:bottom w:val="single" w:sz="4" w:space="0" w:color="0493EC" w:themeColor="text1" w:themeTint="99"/>
        <w:right w:val="single" w:sz="4" w:space="0" w:color="0493EC" w:themeColor="text1" w:themeTint="99"/>
        <w:insideH w:val="single" w:sz="4" w:space="0" w:color="0493EC" w:themeColor="text1" w:themeTint="99"/>
        <w:insideV w:val="single" w:sz="4" w:space="0" w:color="0493EC" w:themeColor="text1" w:themeTint="99"/>
      </w:tblBorders>
    </w:tblPr>
    <w:tblStylePr w:type="firstRow">
      <w:rPr>
        <w:b/>
        <w:bCs/>
      </w:rPr>
      <w:tblPr/>
      <w:tcPr>
        <w:tcBorders>
          <w:bottom w:val="single" w:sz="12" w:space="0" w:color="0493EC" w:themeColor="text1" w:themeTint="99"/>
        </w:tcBorders>
      </w:tcPr>
    </w:tblStylePr>
    <w:tblStylePr w:type="lastRow">
      <w:rPr>
        <w:b/>
        <w:bCs/>
      </w:rPr>
      <w:tblPr/>
      <w:tcPr>
        <w:tcBorders>
          <w:top w:val="double" w:sz="4" w:space="0" w:color="0493EC" w:themeColor="text1" w:themeTint="99"/>
        </w:tcBorders>
      </w:tcPr>
    </w:tblStylePr>
    <w:tblStylePr w:type="firstCol">
      <w:rPr>
        <w:b/>
        <w:bCs/>
      </w:rPr>
    </w:tblStylePr>
    <w:tblStylePr w:type="lastCol">
      <w:rPr>
        <w:b/>
        <w:bCs/>
      </w:rPr>
    </w:tblStylePr>
    <w:tblStylePr w:type="band1Vert">
      <w:tblPr/>
      <w:tcPr>
        <w:shd w:val="clear" w:color="auto" w:fill="A6DCFD" w:themeFill="text1" w:themeFillTint="33"/>
      </w:tcPr>
    </w:tblStylePr>
    <w:tblStylePr w:type="band1Horz">
      <w:tblPr/>
      <w:tcPr>
        <w:shd w:val="clear" w:color="auto" w:fill="A6DCFD" w:themeFill="text1" w:themeFillTint="33"/>
      </w:tcPr>
    </w:tblStylePr>
  </w:style>
  <w:style w:type="table" w:styleId="GridTable6Colorful-Accent1">
    <w:name w:val="Grid Table 6 Colorful Accent 1"/>
    <w:basedOn w:val="TableNormal"/>
    <w:uiPriority w:val="51"/>
    <w:semiHidden/>
    <w:rsid w:val="0058629F"/>
    <w:pPr>
      <w:spacing w:line="240" w:lineRule="auto"/>
    </w:pPr>
    <w:rPr>
      <w:color w:val="DB320F" w:themeColor="accent1" w:themeShade="BF"/>
    </w:rPr>
    <w:tblPr>
      <w:tblStyleRowBandSize w:val="1"/>
      <w:tblStyleColBandSize w:val="1"/>
      <w:tblBorders>
        <w:top w:val="single" w:sz="4" w:space="0" w:color="F7A291" w:themeColor="accent1" w:themeTint="99"/>
        <w:left w:val="single" w:sz="4" w:space="0" w:color="F7A291" w:themeColor="accent1" w:themeTint="99"/>
        <w:bottom w:val="single" w:sz="4" w:space="0" w:color="F7A291" w:themeColor="accent1" w:themeTint="99"/>
        <w:right w:val="single" w:sz="4" w:space="0" w:color="F7A291" w:themeColor="accent1" w:themeTint="99"/>
        <w:insideH w:val="single" w:sz="4" w:space="0" w:color="F7A291" w:themeColor="accent1" w:themeTint="99"/>
        <w:insideV w:val="single" w:sz="4" w:space="0" w:color="F7A291" w:themeColor="accent1" w:themeTint="99"/>
      </w:tblBorders>
    </w:tblPr>
    <w:tblStylePr w:type="firstRow">
      <w:rPr>
        <w:b/>
        <w:bCs/>
      </w:rPr>
      <w:tblPr/>
      <w:tcPr>
        <w:tcBorders>
          <w:bottom w:val="single" w:sz="12" w:space="0" w:color="F7A291" w:themeColor="accent1" w:themeTint="99"/>
        </w:tcBorders>
      </w:tcPr>
    </w:tblStylePr>
    <w:tblStylePr w:type="lastRow">
      <w:rPr>
        <w:b/>
        <w:bCs/>
      </w:rPr>
      <w:tblPr/>
      <w:tcPr>
        <w:tcBorders>
          <w:top w:val="double" w:sz="4" w:space="0" w:color="F7A291" w:themeColor="accent1" w:themeTint="99"/>
        </w:tcBorders>
      </w:tcPr>
    </w:tblStylePr>
    <w:tblStylePr w:type="firstCol">
      <w:rPr>
        <w:b/>
        <w:bCs/>
      </w:rPr>
    </w:tblStylePr>
    <w:tblStylePr w:type="lastCol">
      <w:rPr>
        <w:b/>
        <w:bCs/>
      </w:rPr>
    </w:tblStylePr>
    <w:tblStylePr w:type="band1Vert">
      <w:tblPr/>
      <w:tcPr>
        <w:shd w:val="clear" w:color="auto" w:fill="FCE0DA" w:themeFill="accent1" w:themeFillTint="33"/>
      </w:tcPr>
    </w:tblStylePr>
    <w:tblStylePr w:type="band1Horz">
      <w:tblPr/>
      <w:tcPr>
        <w:shd w:val="clear" w:color="auto" w:fill="FCE0DA" w:themeFill="accent1" w:themeFillTint="33"/>
      </w:tcPr>
    </w:tblStylePr>
  </w:style>
  <w:style w:type="table" w:styleId="GridTable6Colorful-Accent2">
    <w:name w:val="Grid Table 6 Colorful Accent 2"/>
    <w:basedOn w:val="TableNormal"/>
    <w:uiPriority w:val="51"/>
    <w:semiHidden/>
    <w:rsid w:val="0058629F"/>
    <w:pPr>
      <w:spacing w:line="240" w:lineRule="auto"/>
    </w:pPr>
    <w:rPr>
      <w:color w:val="EC465C" w:themeColor="accent2" w:themeShade="BF"/>
    </w:rPr>
    <w:tblPr>
      <w:tblStyleRowBandSize w:val="1"/>
      <w:tblStyleColBandSize w:val="1"/>
      <w:tblBorders>
        <w:top w:val="single" w:sz="4" w:space="0" w:color="F9C8CE" w:themeColor="accent2" w:themeTint="99"/>
        <w:left w:val="single" w:sz="4" w:space="0" w:color="F9C8CE" w:themeColor="accent2" w:themeTint="99"/>
        <w:bottom w:val="single" w:sz="4" w:space="0" w:color="F9C8CE" w:themeColor="accent2" w:themeTint="99"/>
        <w:right w:val="single" w:sz="4" w:space="0" w:color="F9C8CE" w:themeColor="accent2" w:themeTint="99"/>
        <w:insideH w:val="single" w:sz="4" w:space="0" w:color="F9C8CE" w:themeColor="accent2" w:themeTint="99"/>
        <w:insideV w:val="single" w:sz="4" w:space="0" w:color="F9C8CE" w:themeColor="accent2" w:themeTint="99"/>
      </w:tblBorders>
    </w:tblPr>
    <w:tblStylePr w:type="firstRow">
      <w:rPr>
        <w:b/>
        <w:bCs/>
      </w:rPr>
      <w:tblPr/>
      <w:tcPr>
        <w:tcBorders>
          <w:bottom w:val="single" w:sz="12" w:space="0" w:color="F9C8CE" w:themeColor="accent2" w:themeTint="99"/>
        </w:tcBorders>
      </w:tcPr>
    </w:tblStylePr>
    <w:tblStylePr w:type="lastRow">
      <w:rPr>
        <w:b/>
        <w:bCs/>
      </w:rPr>
      <w:tblPr/>
      <w:tcPr>
        <w:tcBorders>
          <w:top w:val="double" w:sz="4" w:space="0" w:color="F9C8CE" w:themeColor="accent2" w:themeTint="99"/>
        </w:tcBorders>
      </w:tcPr>
    </w:tblStylePr>
    <w:tblStylePr w:type="firstCol">
      <w:rPr>
        <w:b/>
        <w:bCs/>
      </w:rPr>
    </w:tblStylePr>
    <w:tblStylePr w:type="lastCol">
      <w:rPr>
        <w:b/>
        <w:bCs/>
      </w:rPr>
    </w:tblStylePr>
    <w:tblStylePr w:type="band1Vert">
      <w:tblPr/>
      <w:tcPr>
        <w:shd w:val="clear" w:color="auto" w:fill="FDECEE" w:themeFill="accent2" w:themeFillTint="33"/>
      </w:tcPr>
    </w:tblStylePr>
    <w:tblStylePr w:type="band1Horz">
      <w:tblPr/>
      <w:tcPr>
        <w:shd w:val="clear" w:color="auto" w:fill="FDECEE" w:themeFill="accent2" w:themeFillTint="33"/>
      </w:tcPr>
    </w:tblStylePr>
  </w:style>
  <w:style w:type="table" w:styleId="GridTable6Colorful-Accent3">
    <w:name w:val="Grid Table 6 Colorful Accent 3"/>
    <w:basedOn w:val="TableNormal"/>
    <w:uiPriority w:val="51"/>
    <w:semiHidden/>
    <w:rsid w:val="0058629F"/>
    <w:pPr>
      <w:spacing w:line="240" w:lineRule="auto"/>
    </w:pPr>
    <w:rPr>
      <w:color w:val="001B2B" w:themeColor="accent3" w:themeShade="BF"/>
    </w:rPr>
    <w:tblPr>
      <w:tblStyleRowBandSize w:val="1"/>
      <w:tblStyleColBandSize w:val="1"/>
      <w:tblBorders>
        <w:top w:val="single" w:sz="4" w:space="0" w:color="0493EC" w:themeColor="accent3" w:themeTint="99"/>
        <w:left w:val="single" w:sz="4" w:space="0" w:color="0493EC" w:themeColor="accent3" w:themeTint="99"/>
        <w:bottom w:val="single" w:sz="4" w:space="0" w:color="0493EC" w:themeColor="accent3" w:themeTint="99"/>
        <w:right w:val="single" w:sz="4" w:space="0" w:color="0493EC" w:themeColor="accent3" w:themeTint="99"/>
        <w:insideH w:val="single" w:sz="4" w:space="0" w:color="0493EC" w:themeColor="accent3" w:themeTint="99"/>
        <w:insideV w:val="single" w:sz="4" w:space="0" w:color="0493EC" w:themeColor="accent3" w:themeTint="99"/>
      </w:tblBorders>
    </w:tblPr>
    <w:tblStylePr w:type="firstRow">
      <w:rPr>
        <w:b/>
        <w:bCs/>
      </w:rPr>
      <w:tblPr/>
      <w:tcPr>
        <w:tcBorders>
          <w:bottom w:val="single" w:sz="12" w:space="0" w:color="0493EC" w:themeColor="accent3" w:themeTint="99"/>
        </w:tcBorders>
      </w:tcPr>
    </w:tblStylePr>
    <w:tblStylePr w:type="lastRow">
      <w:rPr>
        <w:b/>
        <w:bCs/>
      </w:rPr>
      <w:tblPr/>
      <w:tcPr>
        <w:tcBorders>
          <w:top w:val="double" w:sz="4" w:space="0" w:color="0493EC" w:themeColor="accent3" w:themeTint="99"/>
        </w:tcBorders>
      </w:tcPr>
    </w:tblStylePr>
    <w:tblStylePr w:type="firstCol">
      <w:rPr>
        <w:b/>
        <w:bCs/>
      </w:rPr>
    </w:tblStylePr>
    <w:tblStylePr w:type="lastCol">
      <w:rPr>
        <w:b/>
        <w:bCs/>
      </w:rPr>
    </w:tblStylePr>
    <w:tblStylePr w:type="band1Vert">
      <w:tblPr/>
      <w:tcPr>
        <w:shd w:val="clear" w:color="auto" w:fill="A6DCFD" w:themeFill="accent3" w:themeFillTint="33"/>
      </w:tcPr>
    </w:tblStylePr>
    <w:tblStylePr w:type="band1Horz">
      <w:tblPr/>
      <w:tcPr>
        <w:shd w:val="clear" w:color="auto" w:fill="A6DCFD" w:themeFill="accent3" w:themeFillTint="33"/>
      </w:tcPr>
    </w:tblStylePr>
  </w:style>
  <w:style w:type="table" w:styleId="GridTable6Colorful-Accent4">
    <w:name w:val="Grid Table 6 Colorful Accent 4"/>
    <w:basedOn w:val="TableNormal"/>
    <w:uiPriority w:val="51"/>
    <w:semiHidden/>
    <w:rsid w:val="0058629F"/>
    <w:pPr>
      <w:spacing w:line="240" w:lineRule="auto"/>
    </w:pPr>
    <w:rPr>
      <w:color w:val="00865D" w:themeColor="accent4" w:themeShade="BF"/>
    </w:rPr>
    <w:tblPr>
      <w:tblStyleRowBandSize w:val="1"/>
      <w:tblStyleColBandSize w:val="1"/>
      <w:tblBorders>
        <w:top w:val="single" w:sz="4" w:space="0" w:color="38FFC3" w:themeColor="accent4" w:themeTint="99"/>
        <w:left w:val="single" w:sz="4" w:space="0" w:color="38FFC3" w:themeColor="accent4" w:themeTint="99"/>
        <w:bottom w:val="single" w:sz="4" w:space="0" w:color="38FFC3" w:themeColor="accent4" w:themeTint="99"/>
        <w:right w:val="single" w:sz="4" w:space="0" w:color="38FFC3" w:themeColor="accent4" w:themeTint="99"/>
        <w:insideH w:val="single" w:sz="4" w:space="0" w:color="38FFC3" w:themeColor="accent4" w:themeTint="99"/>
        <w:insideV w:val="single" w:sz="4" w:space="0" w:color="38FFC3" w:themeColor="accent4" w:themeTint="99"/>
      </w:tblBorders>
    </w:tblPr>
    <w:tblStylePr w:type="firstRow">
      <w:rPr>
        <w:b/>
        <w:bCs/>
      </w:rPr>
      <w:tblPr/>
      <w:tcPr>
        <w:tcBorders>
          <w:bottom w:val="single" w:sz="12" w:space="0" w:color="38FFC3" w:themeColor="accent4" w:themeTint="99"/>
        </w:tcBorders>
      </w:tcPr>
    </w:tblStylePr>
    <w:tblStylePr w:type="lastRow">
      <w:rPr>
        <w:b/>
        <w:bCs/>
      </w:rPr>
      <w:tblPr/>
      <w:tcPr>
        <w:tcBorders>
          <w:top w:val="double" w:sz="4" w:space="0" w:color="38FFC3" w:themeColor="accent4" w:themeTint="99"/>
        </w:tcBorders>
      </w:tcPr>
    </w:tblStylePr>
    <w:tblStylePr w:type="firstCol">
      <w:rPr>
        <w:b/>
        <w:bCs/>
      </w:rPr>
    </w:tblStylePr>
    <w:tblStylePr w:type="lastCol">
      <w:rPr>
        <w:b/>
        <w:bCs/>
      </w:rPr>
    </w:tblStylePr>
    <w:tblStylePr w:type="band1Vert">
      <w:tblPr/>
      <w:tcPr>
        <w:shd w:val="clear" w:color="auto" w:fill="BCFFEA" w:themeFill="accent4" w:themeFillTint="33"/>
      </w:tcPr>
    </w:tblStylePr>
    <w:tblStylePr w:type="band1Horz">
      <w:tblPr/>
      <w:tcPr>
        <w:shd w:val="clear" w:color="auto" w:fill="BCFFEA" w:themeFill="accent4" w:themeFillTint="33"/>
      </w:tcPr>
    </w:tblStylePr>
  </w:style>
  <w:style w:type="table" w:styleId="GridTable6Colorful-Accent5">
    <w:name w:val="Grid Table 6 Colorful Accent 5"/>
    <w:basedOn w:val="TableNormal"/>
    <w:uiPriority w:val="51"/>
    <w:semiHidden/>
    <w:rsid w:val="0058629F"/>
    <w:pPr>
      <w:spacing w:line="240" w:lineRule="auto"/>
    </w:pPr>
    <w:rPr>
      <w:color w:val="2E4C7F" w:themeColor="accent5" w:themeShade="BF"/>
    </w:rPr>
    <w:tblPr>
      <w:tblStyleRowBandSize w:val="1"/>
      <w:tblStyleColBandSize w:val="1"/>
      <w:tblBorders>
        <w:top w:val="single" w:sz="4" w:space="0" w:color="84A1D2" w:themeColor="accent5" w:themeTint="99"/>
        <w:left w:val="single" w:sz="4" w:space="0" w:color="84A1D2" w:themeColor="accent5" w:themeTint="99"/>
        <w:bottom w:val="single" w:sz="4" w:space="0" w:color="84A1D2" w:themeColor="accent5" w:themeTint="99"/>
        <w:right w:val="single" w:sz="4" w:space="0" w:color="84A1D2" w:themeColor="accent5" w:themeTint="99"/>
        <w:insideH w:val="single" w:sz="4" w:space="0" w:color="84A1D2" w:themeColor="accent5" w:themeTint="99"/>
        <w:insideV w:val="single" w:sz="4" w:space="0" w:color="84A1D2" w:themeColor="accent5" w:themeTint="99"/>
      </w:tblBorders>
    </w:tblPr>
    <w:tblStylePr w:type="firstRow">
      <w:rPr>
        <w:b/>
        <w:bCs/>
      </w:rPr>
      <w:tblPr/>
      <w:tcPr>
        <w:tcBorders>
          <w:bottom w:val="single" w:sz="12" w:space="0" w:color="84A1D2" w:themeColor="accent5" w:themeTint="99"/>
        </w:tcBorders>
      </w:tcPr>
    </w:tblStylePr>
    <w:tblStylePr w:type="lastRow">
      <w:rPr>
        <w:b/>
        <w:bCs/>
      </w:rPr>
      <w:tblPr/>
      <w:tcPr>
        <w:tcBorders>
          <w:top w:val="double" w:sz="4" w:space="0" w:color="84A1D2" w:themeColor="accent5" w:themeTint="99"/>
        </w:tcBorders>
      </w:tcPr>
    </w:tblStylePr>
    <w:tblStylePr w:type="firstCol">
      <w:rPr>
        <w:b/>
        <w:bCs/>
      </w:rPr>
    </w:tblStylePr>
    <w:tblStylePr w:type="lastCol">
      <w:rPr>
        <w:b/>
        <w:bCs/>
      </w:rPr>
    </w:tblStylePr>
    <w:tblStylePr w:type="band1Vert">
      <w:tblPr/>
      <w:tcPr>
        <w:shd w:val="clear" w:color="auto" w:fill="D6DFF0" w:themeFill="accent5" w:themeFillTint="33"/>
      </w:tcPr>
    </w:tblStylePr>
    <w:tblStylePr w:type="band1Horz">
      <w:tblPr/>
      <w:tcPr>
        <w:shd w:val="clear" w:color="auto" w:fill="D6DFF0" w:themeFill="accent5" w:themeFillTint="33"/>
      </w:tcPr>
    </w:tblStylePr>
  </w:style>
  <w:style w:type="table" w:styleId="GridTable6Colorful-Accent6">
    <w:name w:val="Grid Table 6 Colorful Accent 6"/>
    <w:basedOn w:val="TableNormal"/>
    <w:uiPriority w:val="51"/>
    <w:semiHidden/>
    <w:rsid w:val="0058629F"/>
    <w:pPr>
      <w:spacing w:line="240" w:lineRule="auto"/>
    </w:pPr>
    <w:rPr>
      <w:color w:val="D0BA8B" w:themeColor="accent6" w:themeShade="BF"/>
    </w:rPr>
    <w:tblPr>
      <w:tblStyleRowBandSize w:val="1"/>
      <w:tblStyleColBandSize w:val="1"/>
      <w:tblBorders>
        <w:top w:val="single" w:sz="4" w:space="0" w:color="F7F3EB" w:themeColor="accent6" w:themeTint="99"/>
        <w:left w:val="single" w:sz="4" w:space="0" w:color="F7F3EB" w:themeColor="accent6" w:themeTint="99"/>
        <w:bottom w:val="single" w:sz="4" w:space="0" w:color="F7F3EB" w:themeColor="accent6" w:themeTint="99"/>
        <w:right w:val="single" w:sz="4" w:space="0" w:color="F7F3EB" w:themeColor="accent6" w:themeTint="99"/>
        <w:insideH w:val="single" w:sz="4" w:space="0" w:color="F7F3EB" w:themeColor="accent6" w:themeTint="99"/>
        <w:insideV w:val="single" w:sz="4" w:space="0" w:color="F7F3EB" w:themeColor="accent6" w:themeTint="99"/>
      </w:tblBorders>
    </w:tblPr>
    <w:tblStylePr w:type="firstRow">
      <w:rPr>
        <w:b/>
        <w:bCs/>
      </w:rPr>
      <w:tblPr/>
      <w:tcPr>
        <w:tcBorders>
          <w:bottom w:val="single" w:sz="12" w:space="0" w:color="F7F3EB" w:themeColor="accent6" w:themeTint="99"/>
        </w:tcBorders>
      </w:tcPr>
    </w:tblStylePr>
    <w:tblStylePr w:type="lastRow">
      <w:rPr>
        <w:b/>
        <w:bCs/>
      </w:rPr>
      <w:tblPr/>
      <w:tcPr>
        <w:tcBorders>
          <w:top w:val="double" w:sz="4" w:space="0" w:color="F7F3EB" w:themeColor="accent6" w:themeTint="99"/>
        </w:tcBorders>
      </w:tcPr>
    </w:tblStylePr>
    <w:tblStylePr w:type="firstCol">
      <w:rPr>
        <w:b/>
        <w:bCs/>
      </w:rPr>
    </w:tblStylePr>
    <w:tblStylePr w:type="lastCol">
      <w:rPr>
        <w:b/>
        <w:bCs/>
      </w:rPr>
    </w:tblStylePr>
    <w:tblStylePr w:type="band1Vert">
      <w:tblPr/>
      <w:tcPr>
        <w:shd w:val="clear" w:color="auto" w:fill="FCFBF8" w:themeFill="accent6" w:themeFillTint="33"/>
      </w:tcPr>
    </w:tblStylePr>
    <w:tblStylePr w:type="band1Horz">
      <w:tblPr/>
      <w:tcPr>
        <w:shd w:val="clear" w:color="auto" w:fill="FCFBF8" w:themeFill="accent6" w:themeFillTint="33"/>
      </w:tcPr>
    </w:tblStylePr>
  </w:style>
  <w:style w:type="table" w:styleId="GridTable7Colorful">
    <w:name w:val="Grid Table 7 Colorful"/>
    <w:basedOn w:val="TableNormal"/>
    <w:uiPriority w:val="52"/>
    <w:semiHidden/>
    <w:rsid w:val="0058629F"/>
    <w:pPr>
      <w:spacing w:line="240" w:lineRule="auto"/>
    </w:pPr>
    <w:tblPr>
      <w:tblStyleRowBandSize w:val="1"/>
      <w:tblStyleColBandSize w:val="1"/>
      <w:tblBorders>
        <w:top w:val="single" w:sz="4" w:space="0" w:color="0493EC" w:themeColor="text1" w:themeTint="99"/>
        <w:left w:val="single" w:sz="4" w:space="0" w:color="0493EC" w:themeColor="text1" w:themeTint="99"/>
        <w:bottom w:val="single" w:sz="4" w:space="0" w:color="0493EC" w:themeColor="text1" w:themeTint="99"/>
        <w:right w:val="single" w:sz="4" w:space="0" w:color="0493EC" w:themeColor="text1" w:themeTint="99"/>
        <w:insideH w:val="single" w:sz="4" w:space="0" w:color="0493EC" w:themeColor="text1" w:themeTint="99"/>
        <w:insideV w:val="single" w:sz="4" w:space="0" w:color="0493E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DCFD" w:themeFill="text1" w:themeFillTint="33"/>
      </w:tcPr>
    </w:tblStylePr>
    <w:tblStylePr w:type="band1Horz">
      <w:tblPr/>
      <w:tcPr>
        <w:shd w:val="clear" w:color="auto" w:fill="A6DCFD" w:themeFill="text1" w:themeFillTint="33"/>
      </w:tcPr>
    </w:tblStylePr>
    <w:tblStylePr w:type="neCell">
      <w:tblPr/>
      <w:tcPr>
        <w:tcBorders>
          <w:bottom w:val="single" w:sz="4" w:space="0" w:color="0493EC" w:themeColor="text1" w:themeTint="99"/>
        </w:tcBorders>
      </w:tcPr>
    </w:tblStylePr>
    <w:tblStylePr w:type="nwCell">
      <w:tblPr/>
      <w:tcPr>
        <w:tcBorders>
          <w:bottom w:val="single" w:sz="4" w:space="0" w:color="0493EC" w:themeColor="text1" w:themeTint="99"/>
        </w:tcBorders>
      </w:tcPr>
    </w:tblStylePr>
    <w:tblStylePr w:type="seCell">
      <w:tblPr/>
      <w:tcPr>
        <w:tcBorders>
          <w:top w:val="single" w:sz="4" w:space="0" w:color="0493EC" w:themeColor="text1" w:themeTint="99"/>
        </w:tcBorders>
      </w:tcPr>
    </w:tblStylePr>
    <w:tblStylePr w:type="swCell">
      <w:tblPr/>
      <w:tcPr>
        <w:tcBorders>
          <w:top w:val="single" w:sz="4" w:space="0" w:color="0493EC" w:themeColor="text1" w:themeTint="99"/>
        </w:tcBorders>
      </w:tcPr>
    </w:tblStylePr>
  </w:style>
  <w:style w:type="table" w:styleId="GridTable7Colorful-Accent1">
    <w:name w:val="Grid Table 7 Colorful Accent 1"/>
    <w:basedOn w:val="TableNormal"/>
    <w:uiPriority w:val="52"/>
    <w:semiHidden/>
    <w:rsid w:val="0058629F"/>
    <w:pPr>
      <w:spacing w:line="240" w:lineRule="auto"/>
    </w:pPr>
    <w:rPr>
      <w:color w:val="DB320F" w:themeColor="accent1" w:themeShade="BF"/>
    </w:rPr>
    <w:tblPr>
      <w:tblStyleRowBandSize w:val="1"/>
      <w:tblStyleColBandSize w:val="1"/>
      <w:tblBorders>
        <w:top w:val="single" w:sz="4" w:space="0" w:color="F7A291" w:themeColor="accent1" w:themeTint="99"/>
        <w:left w:val="single" w:sz="4" w:space="0" w:color="F7A291" w:themeColor="accent1" w:themeTint="99"/>
        <w:bottom w:val="single" w:sz="4" w:space="0" w:color="F7A291" w:themeColor="accent1" w:themeTint="99"/>
        <w:right w:val="single" w:sz="4" w:space="0" w:color="F7A291" w:themeColor="accent1" w:themeTint="99"/>
        <w:insideH w:val="single" w:sz="4" w:space="0" w:color="F7A291" w:themeColor="accent1" w:themeTint="99"/>
        <w:insideV w:val="single" w:sz="4" w:space="0" w:color="F7A29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0DA" w:themeFill="accent1" w:themeFillTint="33"/>
      </w:tcPr>
    </w:tblStylePr>
    <w:tblStylePr w:type="band1Horz">
      <w:tblPr/>
      <w:tcPr>
        <w:shd w:val="clear" w:color="auto" w:fill="FCE0DA" w:themeFill="accent1" w:themeFillTint="33"/>
      </w:tcPr>
    </w:tblStylePr>
    <w:tblStylePr w:type="neCell">
      <w:tblPr/>
      <w:tcPr>
        <w:tcBorders>
          <w:bottom w:val="single" w:sz="4" w:space="0" w:color="F7A291" w:themeColor="accent1" w:themeTint="99"/>
        </w:tcBorders>
      </w:tcPr>
    </w:tblStylePr>
    <w:tblStylePr w:type="nwCell">
      <w:tblPr/>
      <w:tcPr>
        <w:tcBorders>
          <w:bottom w:val="single" w:sz="4" w:space="0" w:color="F7A291" w:themeColor="accent1" w:themeTint="99"/>
        </w:tcBorders>
      </w:tcPr>
    </w:tblStylePr>
    <w:tblStylePr w:type="seCell">
      <w:tblPr/>
      <w:tcPr>
        <w:tcBorders>
          <w:top w:val="single" w:sz="4" w:space="0" w:color="F7A291" w:themeColor="accent1" w:themeTint="99"/>
        </w:tcBorders>
      </w:tcPr>
    </w:tblStylePr>
    <w:tblStylePr w:type="swCell">
      <w:tblPr/>
      <w:tcPr>
        <w:tcBorders>
          <w:top w:val="single" w:sz="4" w:space="0" w:color="F7A291" w:themeColor="accent1" w:themeTint="99"/>
        </w:tcBorders>
      </w:tcPr>
    </w:tblStylePr>
  </w:style>
  <w:style w:type="table" w:styleId="GridTable7Colorful-Accent2">
    <w:name w:val="Grid Table 7 Colorful Accent 2"/>
    <w:basedOn w:val="TableNormal"/>
    <w:uiPriority w:val="52"/>
    <w:semiHidden/>
    <w:rsid w:val="0058629F"/>
    <w:pPr>
      <w:spacing w:line="240" w:lineRule="auto"/>
    </w:pPr>
    <w:rPr>
      <w:color w:val="EC465C" w:themeColor="accent2" w:themeShade="BF"/>
    </w:rPr>
    <w:tblPr>
      <w:tblStyleRowBandSize w:val="1"/>
      <w:tblStyleColBandSize w:val="1"/>
      <w:tblBorders>
        <w:top w:val="single" w:sz="4" w:space="0" w:color="F9C8CE" w:themeColor="accent2" w:themeTint="99"/>
        <w:left w:val="single" w:sz="4" w:space="0" w:color="F9C8CE" w:themeColor="accent2" w:themeTint="99"/>
        <w:bottom w:val="single" w:sz="4" w:space="0" w:color="F9C8CE" w:themeColor="accent2" w:themeTint="99"/>
        <w:right w:val="single" w:sz="4" w:space="0" w:color="F9C8CE" w:themeColor="accent2" w:themeTint="99"/>
        <w:insideH w:val="single" w:sz="4" w:space="0" w:color="F9C8CE" w:themeColor="accent2" w:themeTint="99"/>
        <w:insideV w:val="single" w:sz="4" w:space="0" w:color="F9C8C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EE" w:themeFill="accent2" w:themeFillTint="33"/>
      </w:tcPr>
    </w:tblStylePr>
    <w:tblStylePr w:type="band1Horz">
      <w:tblPr/>
      <w:tcPr>
        <w:shd w:val="clear" w:color="auto" w:fill="FDECEE" w:themeFill="accent2" w:themeFillTint="33"/>
      </w:tcPr>
    </w:tblStylePr>
    <w:tblStylePr w:type="neCell">
      <w:tblPr/>
      <w:tcPr>
        <w:tcBorders>
          <w:bottom w:val="single" w:sz="4" w:space="0" w:color="F9C8CE" w:themeColor="accent2" w:themeTint="99"/>
        </w:tcBorders>
      </w:tcPr>
    </w:tblStylePr>
    <w:tblStylePr w:type="nwCell">
      <w:tblPr/>
      <w:tcPr>
        <w:tcBorders>
          <w:bottom w:val="single" w:sz="4" w:space="0" w:color="F9C8CE" w:themeColor="accent2" w:themeTint="99"/>
        </w:tcBorders>
      </w:tcPr>
    </w:tblStylePr>
    <w:tblStylePr w:type="seCell">
      <w:tblPr/>
      <w:tcPr>
        <w:tcBorders>
          <w:top w:val="single" w:sz="4" w:space="0" w:color="F9C8CE" w:themeColor="accent2" w:themeTint="99"/>
        </w:tcBorders>
      </w:tcPr>
    </w:tblStylePr>
    <w:tblStylePr w:type="swCell">
      <w:tblPr/>
      <w:tcPr>
        <w:tcBorders>
          <w:top w:val="single" w:sz="4" w:space="0" w:color="F9C8CE" w:themeColor="accent2" w:themeTint="99"/>
        </w:tcBorders>
      </w:tcPr>
    </w:tblStylePr>
  </w:style>
  <w:style w:type="table" w:styleId="GridTable7Colorful-Accent3">
    <w:name w:val="Grid Table 7 Colorful Accent 3"/>
    <w:basedOn w:val="TableNormal"/>
    <w:uiPriority w:val="52"/>
    <w:semiHidden/>
    <w:rsid w:val="0058629F"/>
    <w:pPr>
      <w:spacing w:line="240" w:lineRule="auto"/>
    </w:pPr>
    <w:rPr>
      <w:color w:val="001B2B" w:themeColor="accent3" w:themeShade="BF"/>
    </w:rPr>
    <w:tblPr>
      <w:tblStyleRowBandSize w:val="1"/>
      <w:tblStyleColBandSize w:val="1"/>
      <w:tblBorders>
        <w:top w:val="single" w:sz="4" w:space="0" w:color="0493EC" w:themeColor="accent3" w:themeTint="99"/>
        <w:left w:val="single" w:sz="4" w:space="0" w:color="0493EC" w:themeColor="accent3" w:themeTint="99"/>
        <w:bottom w:val="single" w:sz="4" w:space="0" w:color="0493EC" w:themeColor="accent3" w:themeTint="99"/>
        <w:right w:val="single" w:sz="4" w:space="0" w:color="0493EC" w:themeColor="accent3" w:themeTint="99"/>
        <w:insideH w:val="single" w:sz="4" w:space="0" w:color="0493EC" w:themeColor="accent3" w:themeTint="99"/>
        <w:insideV w:val="single" w:sz="4" w:space="0" w:color="0493E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DCFD" w:themeFill="accent3" w:themeFillTint="33"/>
      </w:tcPr>
    </w:tblStylePr>
    <w:tblStylePr w:type="band1Horz">
      <w:tblPr/>
      <w:tcPr>
        <w:shd w:val="clear" w:color="auto" w:fill="A6DCFD" w:themeFill="accent3" w:themeFillTint="33"/>
      </w:tcPr>
    </w:tblStylePr>
    <w:tblStylePr w:type="neCell">
      <w:tblPr/>
      <w:tcPr>
        <w:tcBorders>
          <w:bottom w:val="single" w:sz="4" w:space="0" w:color="0493EC" w:themeColor="accent3" w:themeTint="99"/>
        </w:tcBorders>
      </w:tcPr>
    </w:tblStylePr>
    <w:tblStylePr w:type="nwCell">
      <w:tblPr/>
      <w:tcPr>
        <w:tcBorders>
          <w:bottom w:val="single" w:sz="4" w:space="0" w:color="0493EC" w:themeColor="accent3" w:themeTint="99"/>
        </w:tcBorders>
      </w:tcPr>
    </w:tblStylePr>
    <w:tblStylePr w:type="seCell">
      <w:tblPr/>
      <w:tcPr>
        <w:tcBorders>
          <w:top w:val="single" w:sz="4" w:space="0" w:color="0493EC" w:themeColor="accent3" w:themeTint="99"/>
        </w:tcBorders>
      </w:tcPr>
    </w:tblStylePr>
    <w:tblStylePr w:type="swCell">
      <w:tblPr/>
      <w:tcPr>
        <w:tcBorders>
          <w:top w:val="single" w:sz="4" w:space="0" w:color="0493EC" w:themeColor="accent3" w:themeTint="99"/>
        </w:tcBorders>
      </w:tcPr>
    </w:tblStylePr>
  </w:style>
  <w:style w:type="table" w:styleId="GridTable7Colorful-Accent4">
    <w:name w:val="Grid Table 7 Colorful Accent 4"/>
    <w:basedOn w:val="TableNormal"/>
    <w:uiPriority w:val="52"/>
    <w:semiHidden/>
    <w:rsid w:val="0058629F"/>
    <w:pPr>
      <w:spacing w:line="240" w:lineRule="auto"/>
    </w:pPr>
    <w:rPr>
      <w:color w:val="00865D" w:themeColor="accent4" w:themeShade="BF"/>
    </w:rPr>
    <w:tblPr>
      <w:tblStyleRowBandSize w:val="1"/>
      <w:tblStyleColBandSize w:val="1"/>
      <w:tblBorders>
        <w:top w:val="single" w:sz="4" w:space="0" w:color="38FFC3" w:themeColor="accent4" w:themeTint="99"/>
        <w:left w:val="single" w:sz="4" w:space="0" w:color="38FFC3" w:themeColor="accent4" w:themeTint="99"/>
        <w:bottom w:val="single" w:sz="4" w:space="0" w:color="38FFC3" w:themeColor="accent4" w:themeTint="99"/>
        <w:right w:val="single" w:sz="4" w:space="0" w:color="38FFC3" w:themeColor="accent4" w:themeTint="99"/>
        <w:insideH w:val="single" w:sz="4" w:space="0" w:color="38FFC3" w:themeColor="accent4" w:themeTint="99"/>
        <w:insideV w:val="single" w:sz="4" w:space="0" w:color="38FFC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EA" w:themeFill="accent4" w:themeFillTint="33"/>
      </w:tcPr>
    </w:tblStylePr>
    <w:tblStylePr w:type="band1Horz">
      <w:tblPr/>
      <w:tcPr>
        <w:shd w:val="clear" w:color="auto" w:fill="BCFFEA" w:themeFill="accent4" w:themeFillTint="33"/>
      </w:tcPr>
    </w:tblStylePr>
    <w:tblStylePr w:type="neCell">
      <w:tblPr/>
      <w:tcPr>
        <w:tcBorders>
          <w:bottom w:val="single" w:sz="4" w:space="0" w:color="38FFC3" w:themeColor="accent4" w:themeTint="99"/>
        </w:tcBorders>
      </w:tcPr>
    </w:tblStylePr>
    <w:tblStylePr w:type="nwCell">
      <w:tblPr/>
      <w:tcPr>
        <w:tcBorders>
          <w:bottom w:val="single" w:sz="4" w:space="0" w:color="38FFC3" w:themeColor="accent4" w:themeTint="99"/>
        </w:tcBorders>
      </w:tcPr>
    </w:tblStylePr>
    <w:tblStylePr w:type="seCell">
      <w:tblPr/>
      <w:tcPr>
        <w:tcBorders>
          <w:top w:val="single" w:sz="4" w:space="0" w:color="38FFC3" w:themeColor="accent4" w:themeTint="99"/>
        </w:tcBorders>
      </w:tcPr>
    </w:tblStylePr>
    <w:tblStylePr w:type="swCell">
      <w:tblPr/>
      <w:tcPr>
        <w:tcBorders>
          <w:top w:val="single" w:sz="4" w:space="0" w:color="38FFC3" w:themeColor="accent4" w:themeTint="99"/>
        </w:tcBorders>
      </w:tcPr>
    </w:tblStylePr>
  </w:style>
  <w:style w:type="table" w:styleId="GridTable7Colorful-Accent5">
    <w:name w:val="Grid Table 7 Colorful Accent 5"/>
    <w:basedOn w:val="TableNormal"/>
    <w:uiPriority w:val="52"/>
    <w:semiHidden/>
    <w:rsid w:val="0058629F"/>
    <w:pPr>
      <w:spacing w:line="240" w:lineRule="auto"/>
    </w:pPr>
    <w:rPr>
      <w:color w:val="2E4C7F" w:themeColor="accent5" w:themeShade="BF"/>
    </w:rPr>
    <w:tblPr>
      <w:tblStyleRowBandSize w:val="1"/>
      <w:tblStyleColBandSize w:val="1"/>
      <w:tblBorders>
        <w:top w:val="single" w:sz="4" w:space="0" w:color="84A1D2" w:themeColor="accent5" w:themeTint="99"/>
        <w:left w:val="single" w:sz="4" w:space="0" w:color="84A1D2" w:themeColor="accent5" w:themeTint="99"/>
        <w:bottom w:val="single" w:sz="4" w:space="0" w:color="84A1D2" w:themeColor="accent5" w:themeTint="99"/>
        <w:right w:val="single" w:sz="4" w:space="0" w:color="84A1D2" w:themeColor="accent5" w:themeTint="99"/>
        <w:insideH w:val="single" w:sz="4" w:space="0" w:color="84A1D2" w:themeColor="accent5" w:themeTint="99"/>
        <w:insideV w:val="single" w:sz="4" w:space="0" w:color="84A1D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FF0" w:themeFill="accent5" w:themeFillTint="33"/>
      </w:tcPr>
    </w:tblStylePr>
    <w:tblStylePr w:type="band1Horz">
      <w:tblPr/>
      <w:tcPr>
        <w:shd w:val="clear" w:color="auto" w:fill="D6DFF0" w:themeFill="accent5" w:themeFillTint="33"/>
      </w:tcPr>
    </w:tblStylePr>
    <w:tblStylePr w:type="neCell">
      <w:tblPr/>
      <w:tcPr>
        <w:tcBorders>
          <w:bottom w:val="single" w:sz="4" w:space="0" w:color="84A1D2" w:themeColor="accent5" w:themeTint="99"/>
        </w:tcBorders>
      </w:tcPr>
    </w:tblStylePr>
    <w:tblStylePr w:type="nwCell">
      <w:tblPr/>
      <w:tcPr>
        <w:tcBorders>
          <w:bottom w:val="single" w:sz="4" w:space="0" w:color="84A1D2" w:themeColor="accent5" w:themeTint="99"/>
        </w:tcBorders>
      </w:tcPr>
    </w:tblStylePr>
    <w:tblStylePr w:type="seCell">
      <w:tblPr/>
      <w:tcPr>
        <w:tcBorders>
          <w:top w:val="single" w:sz="4" w:space="0" w:color="84A1D2" w:themeColor="accent5" w:themeTint="99"/>
        </w:tcBorders>
      </w:tcPr>
    </w:tblStylePr>
    <w:tblStylePr w:type="swCell">
      <w:tblPr/>
      <w:tcPr>
        <w:tcBorders>
          <w:top w:val="single" w:sz="4" w:space="0" w:color="84A1D2" w:themeColor="accent5" w:themeTint="99"/>
        </w:tcBorders>
      </w:tcPr>
    </w:tblStylePr>
  </w:style>
  <w:style w:type="table" w:styleId="GridTable7Colorful-Accent6">
    <w:name w:val="Grid Table 7 Colorful Accent 6"/>
    <w:basedOn w:val="TableNormal"/>
    <w:uiPriority w:val="52"/>
    <w:semiHidden/>
    <w:rsid w:val="0058629F"/>
    <w:pPr>
      <w:spacing w:line="240" w:lineRule="auto"/>
    </w:pPr>
    <w:rPr>
      <w:color w:val="D0BA8B" w:themeColor="accent6" w:themeShade="BF"/>
    </w:rPr>
    <w:tblPr>
      <w:tblStyleRowBandSize w:val="1"/>
      <w:tblStyleColBandSize w:val="1"/>
      <w:tblBorders>
        <w:top w:val="single" w:sz="4" w:space="0" w:color="F7F3EB" w:themeColor="accent6" w:themeTint="99"/>
        <w:left w:val="single" w:sz="4" w:space="0" w:color="F7F3EB" w:themeColor="accent6" w:themeTint="99"/>
        <w:bottom w:val="single" w:sz="4" w:space="0" w:color="F7F3EB" w:themeColor="accent6" w:themeTint="99"/>
        <w:right w:val="single" w:sz="4" w:space="0" w:color="F7F3EB" w:themeColor="accent6" w:themeTint="99"/>
        <w:insideH w:val="single" w:sz="4" w:space="0" w:color="F7F3EB" w:themeColor="accent6" w:themeTint="99"/>
        <w:insideV w:val="single" w:sz="4" w:space="0" w:color="F7F3E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8" w:themeFill="accent6" w:themeFillTint="33"/>
      </w:tcPr>
    </w:tblStylePr>
    <w:tblStylePr w:type="band1Horz">
      <w:tblPr/>
      <w:tcPr>
        <w:shd w:val="clear" w:color="auto" w:fill="FCFBF8" w:themeFill="accent6" w:themeFillTint="33"/>
      </w:tcPr>
    </w:tblStylePr>
    <w:tblStylePr w:type="neCell">
      <w:tblPr/>
      <w:tcPr>
        <w:tcBorders>
          <w:bottom w:val="single" w:sz="4" w:space="0" w:color="F7F3EB" w:themeColor="accent6" w:themeTint="99"/>
        </w:tcBorders>
      </w:tcPr>
    </w:tblStylePr>
    <w:tblStylePr w:type="nwCell">
      <w:tblPr/>
      <w:tcPr>
        <w:tcBorders>
          <w:bottom w:val="single" w:sz="4" w:space="0" w:color="F7F3EB" w:themeColor="accent6" w:themeTint="99"/>
        </w:tcBorders>
      </w:tcPr>
    </w:tblStylePr>
    <w:tblStylePr w:type="seCell">
      <w:tblPr/>
      <w:tcPr>
        <w:tcBorders>
          <w:top w:val="single" w:sz="4" w:space="0" w:color="F7F3EB" w:themeColor="accent6" w:themeTint="99"/>
        </w:tcBorders>
      </w:tcPr>
    </w:tblStylePr>
    <w:tblStylePr w:type="swCell">
      <w:tblPr/>
      <w:tcPr>
        <w:tcBorders>
          <w:top w:val="single" w:sz="4" w:space="0" w:color="F7F3EB" w:themeColor="accent6" w:themeTint="99"/>
        </w:tcBorders>
      </w:tcPr>
    </w:tblStylePr>
  </w:style>
  <w:style w:type="table" w:styleId="LightGrid">
    <w:name w:val="Light Grid"/>
    <w:basedOn w:val="TableNormal"/>
    <w:uiPriority w:val="62"/>
    <w:semiHidden/>
    <w:rsid w:val="0058629F"/>
    <w:pPr>
      <w:spacing w:line="240" w:lineRule="auto"/>
    </w:pPr>
    <w:tblPr>
      <w:tblStyleRowBandSize w:val="1"/>
      <w:tblStyleColBandSize w:val="1"/>
      <w:tblBorders>
        <w:top w:val="single" w:sz="8" w:space="0" w:color="01253B" w:themeColor="text1"/>
        <w:left w:val="single" w:sz="8" w:space="0" w:color="01253B" w:themeColor="text1"/>
        <w:bottom w:val="single" w:sz="8" w:space="0" w:color="01253B" w:themeColor="text1"/>
        <w:right w:val="single" w:sz="8" w:space="0" w:color="01253B" w:themeColor="text1"/>
        <w:insideH w:val="single" w:sz="8" w:space="0" w:color="01253B" w:themeColor="text1"/>
        <w:insideV w:val="single" w:sz="8" w:space="0" w:color="01253B"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53B" w:themeColor="text1"/>
          <w:left w:val="single" w:sz="8" w:space="0" w:color="01253B" w:themeColor="text1"/>
          <w:bottom w:val="single" w:sz="18" w:space="0" w:color="01253B" w:themeColor="text1"/>
          <w:right w:val="single" w:sz="8" w:space="0" w:color="01253B" w:themeColor="text1"/>
          <w:insideH w:val="nil"/>
          <w:insideV w:val="single" w:sz="8" w:space="0" w:color="01253B"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53B" w:themeColor="text1"/>
          <w:left w:val="single" w:sz="8" w:space="0" w:color="01253B" w:themeColor="text1"/>
          <w:bottom w:val="single" w:sz="8" w:space="0" w:color="01253B" w:themeColor="text1"/>
          <w:right w:val="single" w:sz="8" w:space="0" w:color="01253B" w:themeColor="text1"/>
          <w:insideH w:val="nil"/>
          <w:insideV w:val="single" w:sz="8" w:space="0" w:color="01253B"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53B" w:themeColor="text1"/>
          <w:left w:val="single" w:sz="8" w:space="0" w:color="01253B" w:themeColor="text1"/>
          <w:bottom w:val="single" w:sz="8" w:space="0" w:color="01253B" w:themeColor="text1"/>
          <w:right w:val="single" w:sz="8" w:space="0" w:color="01253B" w:themeColor="text1"/>
        </w:tcBorders>
      </w:tcPr>
    </w:tblStylePr>
    <w:tblStylePr w:type="band1Vert">
      <w:tblPr/>
      <w:tcPr>
        <w:tcBorders>
          <w:top w:val="single" w:sz="8" w:space="0" w:color="01253B" w:themeColor="text1"/>
          <w:left w:val="single" w:sz="8" w:space="0" w:color="01253B" w:themeColor="text1"/>
          <w:bottom w:val="single" w:sz="8" w:space="0" w:color="01253B" w:themeColor="text1"/>
          <w:right w:val="single" w:sz="8" w:space="0" w:color="01253B" w:themeColor="text1"/>
        </w:tcBorders>
        <w:shd w:val="clear" w:color="auto" w:fill="91D4FD" w:themeFill="text1" w:themeFillTint="3F"/>
      </w:tcPr>
    </w:tblStylePr>
    <w:tblStylePr w:type="band1Horz">
      <w:tblPr/>
      <w:tcPr>
        <w:tcBorders>
          <w:top w:val="single" w:sz="8" w:space="0" w:color="01253B" w:themeColor="text1"/>
          <w:left w:val="single" w:sz="8" w:space="0" w:color="01253B" w:themeColor="text1"/>
          <w:bottom w:val="single" w:sz="8" w:space="0" w:color="01253B" w:themeColor="text1"/>
          <w:right w:val="single" w:sz="8" w:space="0" w:color="01253B" w:themeColor="text1"/>
          <w:insideV w:val="single" w:sz="8" w:space="0" w:color="01253B" w:themeColor="text1"/>
        </w:tcBorders>
        <w:shd w:val="clear" w:color="auto" w:fill="91D4FD" w:themeFill="text1" w:themeFillTint="3F"/>
      </w:tcPr>
    </w:tblStylePr>
    <w:tblStylePr w:type="band2Horz">
      <w:tblPr/>
      <w:tcPr>
        <w:tcBorders>
          <w:top w:val="single" w:sz="8" w:space="0" w:color="01253B" w:themeColor="text1"/>
          <w:left w:val="single" w:sz="8" w:space="0" w:color="01253B" w:themeColor="text1"/>
          <w:bottom w:val="single" w:sz="8" w:space="0" w:color="01253B" w:themeColor="text1"/>
          <w:right w:val="single" w:sz="8" w:space="0" w:color="01253B" w:themeColor="text1"/>
          <w:insideV w:val="single" w:sz="8" w:space="0" w:color="01253B" w:themeColor="text1"/>
        </w:tcBorders>
      </w:tcPr>
    </w:tblStylePr>
  </w:style>
  <w:style w:type="table" w:styleId="LightGrid-Accent1">
    <w:name w:val="Light Grid Accent 1"/>
    <w:basedOn w:val="TableNormal"/>
    <w:uiPriority w:val="62"/>
    <w:semiHidden/>
    <w:rsid w:val="0058629F"/>
    <w:pPr>
      <w:spacing w:line="240" w:lineRule="auto"/>
    </w:pPr>
    <w:tblPr>
      <w:tblStyleRowBandSize w:val="1"/>
      <w:tblStyleColBandSize w:val="1"/>
      <w:tblBorders>
        <w:top w:val="single" w:sz="8" w:space="0" w:color="F26649" w:themeColor="accent1"/>
        <w:left w:val="single" w:sz="8" w:space="0" w:color="F26649" w:themeColor="accent1"/>
        <w:bottom w:val="single" w:sz="8" w:space="0" w:color="F26649" w:themeColor="accent1"/>
        <w:right w:val="single" w:sz="8" w:space="0" w:color="F26649" w:themeColor="accent1"/>
        <w:insideH w:val="single" w:sz="8" w:space="0" w:color="F26649" w:themeColor="accent1"/>
        <w:insideV w:val="single" w:sz="8" w:space="0" w:color="F266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6649" w:themeColor="accent1"/>
          <w:left w:val="single" w:sz="8" w:space="0" w:color="F26649" w:themeColor="accent1"/>
          <w:bottom w:val="single" w:sz="18" w:space="0" w:color="F26649" w:themeColor="accent1"/>
          <w:right w:val="single" w:sz="8" w:space="0" w:color="F26649" w:themeColor="accent1"/>
          <w:insideH w:val="nil"/>
          <w:insideV w:val="single" w:sz="8" w:space="0" w:color="F266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6649" w:themeColor="accent1"/>
          <w:left w:val="single" w:sz="8" w:space="0" w:color="F26649" w:themeColor="accent1"/>
          <w:bottom w:val="single" w:sz="8" w:space="0" w:color="F26649" w:themeColor="accent1"/>
          <w:right w:val="single" w:sz="8" w:space="0" w:color="F26649" w:themeColor="accent1"/>
          <w:insideH w:val="nil"/>
          <w:insideV w:val="single" w:sz="8" w:space="0" w:color="F266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6649" w:themeColor="accent1"/>
          <w:left w:val="single" w:sz="8" w:space="0" w:color="F26649" w:themeColor="accent1"/>
          <w:bottom w:val="single" w:sz="8" w:space="0" w:color="F26649" w:themeColor="accent1"/>
          <w:right w:val="single" w:sz="8" w:space="0" w:color="F26649" w:themeColor="accent1"/>
        </w:tcBorders>
      </w:tcPr>
    </w:tblStylePr>
    <w:tblStylePr w:type="band1Vert">
      <w:tblPr/>
      <w:tcPr>
        <w:tcBorders>
          <w:top w:val="single" w:sz="8" w:space="0" w:color="F26649" w:themeColor="accent1"/>
          <w:left w:val="single" w:sz="8" w:space="0" w:color="F26649" w:themeColor="accent1"/>
          <w:bottom w:val="single" w:sz="8" w:space="0" w:color="F26649" w:themeColor="accent1"/>
          <w:right w:val="single" w:sz="8" w:space="0" w:color="F26649" w:themeColor="accent1"/>
        </w:tcBorders>
        <w:shd w:val="clear" w:color="auto" w:fill="FBD8D1" w:themeFill="accent1" w:themeFillTint="3F"/>
      </w:tcPr>
    </w:tblStylePr>
    <w:tblStylePr w:type="band1Horz">
      <w:tblPr/>
      <w:tcPr>
        <w:tcBorders>
          <w:top w:val="single" w:sz="8" w:space="0" w:color="F26649" w:themeColor="accent1"/>
          <w:left w:val="single" w:sz="8" w:space="0" w:color="F26649" w:themeColor="accent1"/>
          <w:bottom w:val="single" w:sz="8" w:space="0" w:color="F26649" w:themeColor="accent1"/>
          <w:right w:val="single" w:sz="8" w:space="0" w:color="F26649" w:themeColor="accent1"/>
          <w:insideV w:val="single" w:sz="8" w:space="0" w:color="F26649" w:themeColor="accent1"/>
        </w:tcBorders>
        <w:shd w:val="clear" w:color="auto" w:fill="FBD8D1" w:themeFill="accent1" w:themeFillTint="3F"/>
      </w:tcPr>
    </w:tblStylePr>
    <w:tblStylePr w:type="band2Horz">
      <w:tblPr/>
      <w:tcPr>
        <w:tcBorders>
          <w:top w:val="single" w:sz="8" w:space="0" w:color="F26649" w:themeColor="accent1"/>
          <w:left w:val="single" w:sz="8" w:space="0" w:color="F26649" w:themeColor="accent1"/>
          <w:bottom w:val="single" w:sz="8" w:space="0" w:color="F26649" w:themeColor="accent1"/>
          <w:right w:val="single" w:sz="8" w:space="0" w:color="F26649" w:themeColor="accent1"/>
          <w:insideV w:val="single" w:sz="8" w:space="0" w:color="F26649" w:themeColor="accent1"/>
        </w:tcBorders>
      </w:tcPr>
    </w:tblStylePr>
  </w:style>
  <w:style w:type="table" w:styleId="LightGrid-Accent2">
    <w:name w:val="Light Grid Accent 2"/>
    <w:basedOn w:val="TableNormal"/>
    <w:uiPriority w:val="62"/>
    <w:semiHidden/>
    <w:rsid w:val="0058629F"/>
    <w:pPr>
      <w:spacing w:line="240" w:lineRule="auto"/>
    </w:pPr>
    <w:tblPr>
      <w:tblStyleRowBandSize w:val="1"/>
      <w:tblStyleColBandSize w:val="1"/>
      <w:tblBorders>
        <w:top w:val="single" w:sz="8" w:space="0" w:color="F6A4AF" w:themeColor="accent2"/>
        <w:left w:val="single" w:sz="8" w:space="0" w:color="F6A4AF" w:themeColor="accent2"/>
        <w:bottom w:val="single" w:sz="8" w:space="0" w:color="F6A4AF" w:themeColor="accent2"/>
        <w:right w:val="single" w:sz="8" w:space="0" w:color="F6A4AF" w:themeColor="accent2"/>
        <w:insideH w:val="single" w:sz="8" w:space="0" w:color="F6A4AF" w:themeColor="accent2"/>
        <w:insideV w:val="single" w:sz="8" w:space="0" w:color="F6A4A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A4AF" w:themeColor="accent2"/>
          <w:left w:val="single" w:sz="8" w:space="0" w:color="F6A4AF" w:themeColor="accent2"/>
          <w:bottom w:val="single" w:sz="18" w:space="0" w:color="F6A4AF" w:themeColor="accent2"/>
          <w:right w:val="single" w:sz="8" w:space="0" w:color="F6A4AF" w:themeColor="accent2"/>
          <w:insideH w:val="nil"/>
          <w:insideV w:val="single" w:sz="8" w:space="0" w:color="F6A4A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A4AF" w:themeColor="accent2"/>
          <w:left w:val="single" w:sz="8" w:space="0" w:color="F6A4AF" w:themeColor="accent2"/>
          <w:bottom w:val="single" w:sz="8" w:space="0" w:color="F6A4AF" w:themeColor="accent2"/>
          <w:right w:val="single" w:sz="8" w:space="0" w:color="F6A4AF" w:themeColor="accent2"/>
          <w:insideH w:val="nil"/>
          <w:insideV w:val="single" w:sz="8" w:space="0" w:color="F6A4A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A4AF" w:themeColor="accent2"/>
          <w:left w:val="single" w:sz="8" w:space="0" w:color="F6A4AF" w:themeColor="accent2"/>
          <w:bottom w:val="single" w:sz="8" w:space="0" w:color="F6A4AF" w:themeColor="accent2"/>
          <w:right w:val="single" w:sz="8" w:space="0" w:color="F6A4AF" w:themeColor="accent2"/>
        </w:tcBorders>
      </w:tcPr>
    </w:tblStylePr>
    <w:tblStylePr w:type="band1Vert">
      <w:tblPr/>
      <w:tcPr>
        <w:tcBorders>
          <w:top w:val="single" w:sz="8" w:space="0" w:color="F6A4AF" w:themeColor="accent2"/>
          <w:left w:val="single" w:sz="8" w:space="0" w:color="F6A4AF" w:themeColor="accent2"/>
          <w:bottom w:val="single" w:sz="8" w:space="0" w:color="F6A4AF" w:themeColor="accent2"/>
          <w:right w:val="single" w:sz="8" w:space="0" w:color="F6A4AF" w:themeColor="accent2"/>
        </w:tcBorders>
        <w:shd w:val="clear" w:color="auto" w:fill="FCE8EA" w:themeFill="accent2" w:themeFillTint="3F"/>
      </w:tcPr>
    </w:tblStylePr>
    <w:tblStylePr w:type="band1Horz">
      <w:tblPr/>
      <w:tcPr>
        <w:tcBorders>
          <w:top w:val="single" w:sz="8" w:space="0" w:color="F6A4AF" w:themeColor="accent2"/>
          <w:left w:val="single" w:sz="8" w:space="0" w:color="F6A4AF" w:themeColor="accent2"/>
          <w:bottom w:val="single" w:sz="8" w:space="0" w:color="F6A4AF" w:themeColor="accent2"/>
          <w:right w:val="single" w:sz="8" w:space="0" w:color="F6A4AF" w:themeColor="accent2"/>
          <w:insideV w:val="single" w:sz="8" w:space="0" w:color="F6A4AF" w:themeColor="accent2"/>
        </w:tcBorders>
        <w:shd w:val="clear" w:color="auto" w:fill="FCE8EA" w:themeFill="accent2" w:themeFillTint="3F"/>
      </w:tcPr>
    </w:tblStylePr>
    <w:tblStylePr w:type="band2Horz">
      <w:tblPr/>
      <w:tcPr>
        <w:tcBorders>
          <w:top w:val="single" w:sz="8" w:space="0" w:color="F6A4AF" w:themeColor="accent2"/>
          <w:left w:val="single" w:sz="8" w:space="0" w:color="F6A4AF" w:themeColor="accent2"/>
          <w:bottom w:val="single" w:sz="8" w:space="0" w:color="F6A4AF" w:themeColor="accent2"/>
          <w:right w:val="single" w:sz="8" w:space="0" w:color="F6A4AF" w:themeColor="accent2"/>
          <w:insideV w:val="single" w:sz="8" w:space="0" w:color="F6A4AF" w:themeColor="accent2"/>
        </w:tcBorders>
      </w:tcPr>
    </w:tblStylePr>
  </w:style>
  <w:style w:type="table" w:styleId="LightGrid-Accent3">
    <w:name w:val="Light Grid Accent 3"/>
    <w:basedOn w:val="TableNormal"/>
    <w:uiPriority w:val="62"/>
    <w:semiHidden/>
    <w:rsid w:val="0058629F"/>
    <w:pPr>
      <w:spacing w:line="240" w:lineRule="auto"/>
    </w:pPr>
    <w:tblPr>
      <w:tblStyleRowBandSize w:val="1"/>
      <w:tblStyleColBandSize w:val="1"/>
      <w:tblBorders>
        <w:top w:val="single" w:sz="8" w:space="0" w:color="01253B" w:themeColor="accent3"/>
        <w:left w:val="single" w:sz="8" w:space="0" w:color="01253B" w:themeColor="accent3"/>
        <w:bottom w:val="single" w:sz="8" w:space="0" w:color="01253B" w:themeColor="accent3"/>
        <w:right w:val="single" w:sz="8" w:space="0" w:color="01253B" w:themeColor="accent3"/>
        <w:insideH w:val="single" w:sz="8" w:space="0" w:color="01253B" w:themeColor="accent3"/>
        <w:insideV w:val="single" w:sz="8" w:space="0" w:color="01253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53B" w:themeColor="accent3"/>
          <w:left w:val="single" w:sz="8" w:space="0" w:color="01253B" w:themeColor="accent3"/>
          <w:bottom w:val="single" w:sz="18" w:space="0" w:color="01253B" w:themeColor="accent3"/>
          <w:right w:val="single" w:sz="8" w:space="0" w:color="01253B" w:themeColor="accent3"/>
          <w:insideH w:val="nil"/>
          <w:insideV w:val="single" w:sz="8" w:space="0" w:color="01253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53B" w:themeColor="accent3"/>
          <w:left w:val="single" w:sz="8" w:space="0" w:color="01253B" w:themeColor="accent3"/>
          <w:bottom w:val="single" w:sz="8" w:space="0" w:color="01253B" w:themeColor="accent3"/>
          <w:right w:val="single" w:sz="8" w:space="0" w:color="01253B" w:themeColor="accent3"/>
          <w:insideH w:val="nil"/>
          <w:insideV w:val="single" w:sz="8" w:space="0" w:color="01253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53B" w:themeColor="accent3"/>
          <w:left w:val="single" w:sz="8" w:space="0" w:color="01253B" w:themeColor="accent3"/>
          <w:bottom w:val="single" w:sz="8" w:space="0" w:color="01253B" w:themeColor="accent3"/>
          <w:right w:val="single" w:sz="8" w:space="0" w:color="01253B" w:themeColor="accent3"/>
        </w:tcBorders>
      </w:tcPr>
    </w:tblStylePr>
    <w:tblStylePr w:type="band1Vert">
      <w:tblPr/>
      <w:tcPr>
        <w:tcBorders>
          <w:top w:val="single" w:sz="8" w:space="0" w:color="01253B" w:themeColor="accent3"/>
          <w:left w:val="single" w:sz="8" w:space="0" w:color="01253B" w:themeColor="accent3"/>
          <w:bottom w:val="single" w:sz="8" w:space="0" w:color="01253B" w:themeColor="accent3"/>
          <w:right w:val="single" w:sz="8" w:space="0" w:color="01253B" w:themeColor="accent3"/>
        </w:tcBorders>
        <w:shd w:val="clear" w:color="auto" w:fill="91D4FD" w:themeFill="accent3" w:themeFillTint="3F"/>
      </w:tcPr>
    </w:tblStylePr>
    <w:tblStylePr w:type="band1Horz">
      <w:tblPr/>
      <w:tcPr>
        <w:tcBorders>
          <w:top w:val="single" w:sz="8" w:space="0" w:color="01253B" w:themeColor="accent3"/>
          <w:left w:val="single" w:sz="8" w:space="0" w:color="01253B" w:themeColor="accent3"/>
          <w:bottom w:val="single" w:sz="8" w:space="0" w:color="01253B" w:themeColor="accent3"/>
          <w:right w:val="single" w:sz="8" w:space="0" w:color="01253B" w:themeColor="accent3"/>
          <w:insideV w:val="single" w:sz="8" w:space="0" w:color="01253B" w:themeColor="accent3"/>
        </w:tcBorders>
        <w:shd w:val="clear" w:color="auto" w:fill="91D4FD" w:themeFill="accent3" w:themeFillTint="3F"/>
      </w:tcPr>
    </w:tblStylePr>
    <w:tblStylePr w:type="band2Horz">
      <w:tblPr/>
      <w:tcPr>
        <w:tcBorders>
          <w:top w:val="single" w:sz="8" w:space="0" w:color="01253B" w:themeColor="accent3"/>
          <w:left w:val="single" w:sz="8" w:space="0" w:color="01253B" w:themeColor="accent3"/>
          <w:bottom w:val="single" w:sz="8" w:space="0" w:color="01253B" w:themeColor="accent3"/>
          <w:right w:val="single" w:sz="8" w:space="0" w:color="01253B" w:themeColor="accent3"/>
          <w:insideV w:val="single" w:sz="8" w:space="0" w:color="01253B" w:themeColor="accent3"/>
        </w:tcBorders>
      </w:tcPr>
    </w:tblStylePr>
  </w:style>
  <w:style w:type="table" w:styleId="LightGrid-Accent4">
    <w:name w:val="Light Grid Accent 4"/>
    <w:basedOn w:val="TableNormal"/>
    <w:uiPriority w:val="62"/>
    <w:semiHidden/>
    <w:rsid w:val="0058629F"/>
    <w:pPr>
      <w:spacing w:line="240" w:lineRule="auto"/>
    </w:pPr>
    <w:tblPr>
      <w:tblStyleRowBandSize w:val="1"/>
      <w:tblStyleColBandSize w:val="1"/>
      <w:tblBorders>
        <w:top w:val="single" w:sz="8" w:space="0" w:color="00B37D" w:themeColor="accent4"/>
        <w:left w:val="single" w:sz="8" w:space="0" w:color="00B37D" w:themeColor="accent4"/>
        <w:bottom w:val="single" w:sz="8" w:space="0" w:color="00B37D" w:themeColor="accent4"/>
        <w:right w:val="single" w:sz="8" w:space="0" w:color="00B37D" w:themeColor="accent4"/>
        <w:insideH w:val="single" w:sz="8" w:space="0" w:color="00B37D" w:themeColor="accent4"/>
        <w:insideV w:val="single" w:sz="8" w:space="0" w:color="00B37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37D" w:themeColor="accent4"/>
          <w:left w:val="single" w:sz="8" w:space="0" w:color="00B37D" w:themeColor="accent4"/>
          <w:bottom w:val="single" w:sz="18" w:space="0" w:color="00B37D" w:themeColor="accent4"/>
          <w:right w:val="single" w:sz="8" w:space="0" w:color="00B37D" w:themeColor="accent4"/>
          <w:insideH w:val="nil"/>
          <w:insideV w:val="single" w:sz="8" w:space="0" w:color="00B37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37D" w:themeColor="accent4"/>
          <w:left w:val="single" w:sz="8" w:space="0" w:color="00B37D" w:themeColor="accent4"/>
          <w:bottom w:val="single" w:sz="8" w:space="0" w:color="00B37D" w:themeColor="accent4"/>
          <w:right w:val="single" w:sz="8" w:space="0" w:color="00B37D" w:themeColor="accent4"/>
          <w:insideH w:val="nil"/>
          <w:insideV w:val="single" w:sz="8" w:space="0" w:color="00B37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37D" w:themeColor="accent4"/>
          <w:left w:val="single" w:sz="8" w:space="0" w:color="00B37D" w:themeColor="accent4"/>
          <w:bottom w:val="single" w:sz="8" w:space="0" w:color="00B37D" w:themeColor="accent4"/>
          <w:right w:val="single" w:sz="8" w:space="0" w:color="00B37D" w:themeColor="accent4"/>
        </w:tcBorders>
      </w:tcPr>
    </w:tblStylePr>
    <w:tblStylePr w:type="band1Vert">
      <w:tblPr/>
      <w:tcPr>
        <w:tcBorders>
          <w:top w:val="single" w:sz="8" w:space="0" w:color="00B37D" w:themeColor="accent4"/>
          <w:left w:val="single" w:sz="8" w:space="0" w:color="00B37D" w:themeColor="accent4"/>
          <w:bottom w:val="single" w:sz="8" w:space="0" w:color="00B37D" w:themeColor="accent4"/>
          <w:right w:val="single" w:sz="8" w:space="0" w:color="00B37D" w:themeColor="accent4"/>
        </w:tcBorders>
        <w:shd w:val="clear" w:color="auto" w:fill="ADFFE6" w:themeFill="accent4" w:themeFillTint="3F"/>
      </w:tcPr>
    </w:tblStylePr>
    <w:tblStylePr w:type="band1Horz">
      <w:tblPr/>
      <w:tcPr>
        <w:tcBorders>
          <w:top w:val="single" w:sz="8" w:space="0" w:color="00B37D" w:themeColor="accent4"/>
          <w:left w:val="single" w:sz="8" w:space="0" w:color="00B37D" w:themeColor="accent4"/>
          <w:bottom w:val="single" w:sz="8" w:space="0" w:color="00B37D" w:themeColor="accent4"/>
          <w:right w:val="single" w:sz="8" w:space="0" w:color="00B37D" w:themeColor="accent4"/>
          <w:insideV w:val="single" w:sz="8" w:space="0" w:color="00B37D" w:themeColor="accent4"/>
        </w:tcBorders>
        <w:shd w:val="clear" w:color="auto" w:fill="ADFFE6" w:themeFill="accent4" w:themeFillTint="3F"/>
      </w:tcPr>
    </w:tblStylePr>
    <w:tblStylePr w:type="band2Horz">
      <w:tblPr/>
      <w:tcPr>
        <w:tcBorders>
          <w:top w:val="single" w:sz="8" w:space="0" w:color="00B37D" w:themeColor="accent4"/>
          <w:left w:val="single" w:sz="8" w:space="0" w:color="00B37D" w:themeColor="accent4"/>
          <w:bottom w:val="single" w:sz="8" w:space="0" w:color="00B37D" w:themeColor="accent4"/>
          <w:right w:val="single" w:sz="8" w:space="0" w:color="00B37D" w:themeColor="accent4"/>
          <w:insideV w:val="single" w:sz="8" w:space="0" w:color="00B37D" w:themeColor="accent4"/>
        </w:tcBorders>
      </w:tcPr>
    </w:tblStylePr>
  </w:style>
  <w:style w:type="table" w:styleId="LightGrid-Accent5">
    <w:name w:val="Light Grid Accent 5"/>
    <w:basedOn w:val="TableNormal"/>
    <w:uiPriority w:val="62"/>
    <w:semiHidden/>
    <w:rsid w:val="0058629F"/>
    <w:pPr>
      <w:spacing w:line="240" w:lineRule="auto"/>
    </w:pPr>
    <w:tblPr>
      <w:tblStyleRowBandSize w:val="1"/>
      <w:tblStyleColBandSize w:val="1"/>
      <w:tblBorders>
        <w:top w:val="single" w:sz="8" w:space="0" w:color="3E66AB" w:themeColor="accent5"/>
        <w:left w:val="single" w:sz="8" w:space="0" w:color="3E66AB" w:themeColor="accent5"/>
        <w:bottom w:val="single" w:sz="8" w:space="0" w:color="3E66AB" w:themeColor="accent5"/>
        <w:right w:val="single" w:sz="8" w:space="0" w:color="3E66AB" w:themeColor="accent5"/>
        <w:insideH w:val="single" w:sz="8" w:space="0" w:color="3E66AB" w:themeColor="accent5"/>
        <w:insideV w:val="single" w:sz="8" w:space="0" w:color="3E66A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66AB" w:themeColor="accent5"/>
          <w:left w:val="single" w:sz="8" w:space="0" w:color="3E66AB" w:themeColor="accent5"/>
          <w:bottom w:val="single" w:sz="18" w:space="0" w:color="3E66AB" w:themeColor="accent5"/>
          <w:right w:val="single" w:sz="8" w:space="0" w:color="3E66AB" w:themeColor="accent5"/>
          <w:insideH w:val="nil"/>
          <w:insideV w:val="single" w:sz="8" w:space="0" w:color="3E66A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66AB" w:themeColor="accent5"/>
          <w:left w:val="single" w:sz="8" w:space="0" w:color="3E66AB" w:themeColor="accent5"/>
          <w:bottom w:val="single" w:sz="8" w:space="0" w:color="3E66AB" w:themeColor="accent5"/>
          <w:right w:val="single" w:sz="8" w:space="0" w:color="3E66AB" w:themeColor="accent5"/>
          <w:insideH w:val="nil"/>
          <w:insideV w:val="single" w:sz="8" w:space="0" w:color="3E66A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66AB" w:themeColor="accent5"/>
          <w:left w:val="single" w:sz="8" w:space="0" w:color="3E66AB" w:themeColor="accent5"/>
          <w:bottom w:val="single" w:sz="8" w:space="0" w:color="3E66AB" w:themeColor="accent5"/>
          <w:right w:val="single" w:sz="8" w:space="0" w:color="3E66AB" w:themeColor="accent5"/>
        </w:tcBorders>
      </w:tcPr>
    </w:tblStylePr>
    <w:tblStylePr w:type="band1Vert">
      <w:tblPr/>
      <w:tcPr>
        <w:tcBorders>
          <w:top w:val="single" w:sz="8" w:space="0" w:color="3E66AB" w:themeColor="accent5"/>
          <w:left w:val="single" w:sz="8" w:space="0" w:color="3E66AB" w:themeColor="accent5"/>
          <w:bottom w:val="single" w:sz="8" w:space="0" w:color="3E66AB" w:themeColor="accent5"/>
          <w:right w:val="single" w:sz="8" w:space="0" w:color="3E66AB" w:themeColor="accent5"/>
        </w:tcBorders>
        <w:shd w:val="clear" w:color="auto" w:fill="CCD8EC" w:themeFill="accent5" w:themeFillTint="3F"/>
      </w:tcPr>
    </w:tblStylePr>
    <w:tblStylePr w:type="band1Horz">
      <w:tblPr/>
      <w:tcPr>
        <w:tcBorders>
          <w:top w:val="single" w:sz="8" w:space="0" w:color="3E66AB" w:themeColor="accent5"/>
          <w:left w:val="single" w:sz="8" w:space="0" w:color="3E66AB" w:themeColor="accent5"/>
          <w:bottom w:val="single" w:sz="8" w:space="0" w:color="3E66AB" w:themeColor="accent5"/>
          <w:right w:val="single" w:sz="8" w:space="0" w:color="3E66AB" w:themeColor="accent5"/>
          <w:insideV w:val="single" w:sz="8" w:space="0" w:color="3E66AB" w:themeColor="accent5"/>
        </w:tcBorders>
        <w:shd w:val="clear" w:color="auto" w:fill="CCD8EC" w:themeFill="accent5" w:themeFillTint="3F"/>
      </w:tcPr>
    </w:tblStylePr>
    <w:tblStylePr w:type="band2Horz">
      <w:tblPr/>
      <w:tcPr>
        <w:tcBorders>
          <w:top w:val="single" w:sz="8" w:space="0" w:color="3E66AB" w:themeColor="accent5"/>
          <w:left w:val="single" w:sz="8" w:space="0" w:color="3E66AB" w:themeColor="accent5"/>
          <w:bottom w:val="single" w:sz="8" w:space="0" w:color="3E66AB" w:themeColor="accent5"/>
          <w:right w:val="single" w:sz="8" w:space="0" w:color="3E66AB" w:themeColor="accent5"/>
          <w:insideV w:val="single" w:sz="8" w:space="0" w:color="3E66AB" w:themeColor="accent5"/>
        </w:tcBorders>
      </w:tcPr>
    </w:tblStylePr>
  </w:style>
  <w:style w:type="table" w:styleId="LightGrid-Accent6">
    <w:name w:val="Light Grid Accent 6"/>
    <w:basedOn w:val="TableNormal"/>
    <w:uiPriority w:val="62"/>
    <w:semiHidden/>
    <w:rsid w:val="0058629F"/>
    <w:pPr>
      <w:spacing w:line="240" w:lineRule="auto"/>
    </w:pPr>
    <w:tblPr>
      <w:tblStyleRowBandSize w:val="1"/>
      <w:tblStyleColBandSize w:val="1"/>
      <w:tblBorders>
        <w:top w:val="single" w:sz="8" w:space="0" w:color="F2ECDF" w:themeColor="accent6"/>
        <w:left w:val="single" w:sz="8" w:space="0" w:color="F2ECDF" w:themeColor="accent6"/>
        <w:bottom w:val="single" w:sz="8" w:space="0" w:color="F2ECDF" w:themeColor="accent6"/>
        <w:right w:val="single" w:sz="8" w:space="0" w:color="F2ECDF" w:themeColor="accent6"/>
        <w:insideH w:val="single" w:sz="8" w:space="0" w:color="F2ECDF" w:themeColor="accent6"/>
        <w:insideV w:val="single" w:sz="8" w:space="0" w:color="F2ECD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ECDF" w:themeColor="accent6"/>
          <w:left w:val="single" w:sz="8" w:space="0" w:color="F2ECDF" w:themeColor="accent6"/>
          <w:bottom w:val="single" w:sz="18" w:space="0" w:color="F2ECDF" w:themeColor="accent6"/>
          <w:right w:val="single" w:sz="8" w:space="0" w:color="F2ECDF" w:themeColor="accent6"/>
          <w:insideH w:val="nil"/>
          <w:insideV w:val="single" w:sz="8" w:space="0" w:color="F2ECD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ECDF" w:themeColor="accent6"/>
          <w:left w:val="single" w:sz="8" w:space="0" w:color="F2ECDF" w:themeColor="accent6"/>
          <w:bottom w:val="single" w:sz="8" w:space="0" w:color="F2ECDF" w:themeColor="accent6"/>
          <w:right w:val="single" w:sz="8" w:space="0" w:color="F2ECDF" w:themeColor="accent6"/>
          <w:insideH w:val="nil"/>
          <w:insideV w:val="single" w:sz="8" w:space="0" w:color="F2ECD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ECDF" w:themeColor="accent6"/>
          <w:left w:val="single" w:sz="8" w:space="0" w:color="F2ECDF" w:themeColor="accent6"/>
          <w:bottom w:val="single" w:sz="8" w:space="0" w:color="F2ECDF" w:themeColor="accent6"/>
          <w:right w:val="single" w:sz="8" w:space="0" w:color="F2ECDF" w:themeColor="accent6"/>
        </w:tcBorders>
      </w:tcPr>
    </w:tblStylePr>
    <w:tblStylePr w:type="band1Vert">
      <w:tblPr/>
      <w:tcPr>
        <w:tcBorders>
          <w:top w:val="single" w:sz="8" w:space="0" w:color="F2ECDF" w:themeColor="accent6"/>
          <w:left w:val="single" w:sz="8" w:space="0" w:color="F2ECDF" w:themeColor="accent6"/>
          <w:bottom w:val="single" w:sz="8" w:space="0" w:color="F2ECDF" w:themeColor="accent6"/>
          <w:right w:val="single" w:sz="8" w:space="0" w:color="F2ECDF" w:themeColor="accent6"/>
        </w:tcBorders>
        <w:shd w:val="clear" w:color="auto" w:fill="FBFAF6" w:themeFill="accent6" w:themeFillTint="3F"/>
      </w:tcPr>
    </w:tblStylePr>
    <w:tblStylePr w:type="band1Horz">
      <w:tblPr/>
      <w:tcPr>
        <w:tcBorders>
          <w:top w:val="single" w:sz="8" w:space="0" w:color="F2ECDF" w:themeColor="accent6"/>
          <w:left w:val="single" w:sz="8" w:space="0" w:color="F2ECDF" w:themeColor="accent6"/>
          <w:bottom w:val="single" w:sz="8" w:space="0" w:color="F2ECDF" w:themeColor="accent6"/>
          <w:right w:val="single" w:sz="8" w:space="0" w:color="F2ECDF" w:themeColor="accent6"/>
          <w:insideV w:val="single" w:sz="8" w:space="0" w:color="F2ECDF" w:themeColor="accent6"/>
        </w:tcBorders>
        <w:shd w:val="clear" w:color="auto" w:fill="FBFAF6" w:themeFill="accent6" w:themeFillTint="3F"/>
      </w:tcPr>
    </w:tblStylePr>
    <w:tblStylePr w:type="band2Horz">
      <w:tblPr/>
      <w:tcPr>
        <w:tcBorders>
          <w:top w:val="single" w:sz="8" w:space="0" w:color="F2ECDF" w:themeColor="accent6"/>
          <w:left w:val="single" w:sz="8" w:space="0" w:color="F2ECDF" w:themeColor="accent6"/>
          <w:bottom w:val="single" w:sz="8" w:space="0" w:color="F2ECDF" w:themeColor="accent6"/>
          <w:right w:val="single" w:sz="8" w:space="0" w:color="F2ECDF" w:themeColor="accent6"/>
          <w:insideV w:val="single" w:sz="8" w:space="0" w:color="F2ECDF" w:themeColor="accent6"/>
        </w:tcBorders>
      </w:tcPr>
    </w:tblStylePr>
  </w:style>
  <w:style w:type="table" w:styleId="LightList">
    <w:name w:val="Light List"/>
    <w:basedOn w:val="TableNormal"/>
    <w:uiPriority w:val="61"/>
    <w:semiHidden/>
    <w:rsid w:val="0058629F"/>
    <w:pPr>
      <w:spacing w:line="240" w:lineRule="auto"/>
    </w:pPr>
    <w:tblPr>
      <w:tblStyleRowBandSize w:val="1"/>
      <w:tblStyleColBandSize w:val="1"/>
      <w:tblBorders>
        <w:top w:val="single" w:sz="8" w:space="0" w:color="01253B" w:themeColor="text1"/>
        <w:left w:val="single" w:sz="8" w:space="0" w:color="01253B" w:themeColor="text1"/>
        <w:bottom w:val="single" w:sz="8" w:space="0" w:color="01253B" w:themeColor="text1"/>
        <w:right w:val="single" w:sz="8" w:space="0" w:color="01253B" w:themeColor="text1"/>
      </w:tblBorders>
    </w:tblPr>
    <w:tblStylePr w:type="firstRow">
      <w:pPr>
        <w:spacing w:before="0" w:after="0" w:line="240" w:lineRule="auto"/>
      </w:pPr>
      <w:rPr>
        <w:b/>
        <w:bCs/>
        <w:color w:val="FFFFFF" w:themeColor="background1"/>
      </w:rPr>
      <w:tblPr/>
      <w:tcPr>
        <w:shd w:val="clear" w:color="auto" w:fill="01253B" w:themeFill="text1"/>
      </w:tcPr>
    </w:tblStylePr>
    <w:tblStylePr w:type="lastRow">
      <w:pPr>
        <w:spacing w:before="0" w:after="0" w:line="240" w:lineRule="auto"/>
      </w:pPr>
      <w:rPr>
        <w:b/>
        <w:bCs/>
      </w:rPr>
      <w:tblPr/>
      <w:tcPr>
        <w:tcBorders>
          <w:top w:val="double" w:sz="6" w:space="0" w:color="01253B" w:themeColor="text1"/>
          <w:left w:val="single" w:sz="8" w:space="0" w:color="01253B" w:themeColor="text1"/>
          <w:bottom w:val="single" w:sz="8" w:space="0" w:color="01253B" w:themeColor="text1"/>
          <w:right w:val="single" w:sz="8" w:space="0" w:color="01253B" w:themeColor="text1"/>
        </w:tcBorders>
      </w:tcPr>
    </w:tblStylePr>
    <w:tblStylePr w:type="firstCol">
      <w:rPr>
        <w:b/>
        <w:bCs/>
      </w:rPr>
    </w:tblStylePr>
    <w:tblStylePr w:type="lastCol">
      <w:rPr>
        <w:b/>
        <w:bCs/>
      </w:rPr>
    </w:tblStylePr>
    <w:tblStylePr w:type="band1Vert">
      <w:tblPr/>
      <w:tcPr>
        <w:tcBorders>
          <w:top w:val="single" w:sz="8" w:space="0" w:color="01253B" w:themeColor="text1"/>
          <w:left w:val="single" w:sz="8" w:space="0" w:color="01253B" w:themeColor="text1"/>
          <w:bottom w:val="single" w:sz="8" w:space="0" w:color="01253B" w:themeColor="text1"/>
          <w:right w:val="single" w:sz="8" w:space="0" w:color="01253B" w:themeColor="text1"/>
        </w:tcBorders>
      </w:tcPr>
    </w:tblStylePr>
    <w:tblStylePr w:type="band1Horz">
      <w:tblPr/>
      <w:tcPr>
        <w:tcBorders>
          <w:top w:val="single" w:sz="8" w:space="0" w:color="01253B" w:themeColor="text1"/>
          <w:left w:val="single" w:sz="8" w:space="0" w:color="01253B" w:themeColor="text1"/>
          <w:bottom w:val="single" w:sz="8" w:space="0" w:color="01253B" w:themeColor="text1"/>
          <w:right w:val="single" w:sz="8" w:space="0" w:color="01253B" w:themeColor="text1"/>
        </w:tcBorders>
      </w:tcPr>
    </w:tblStylePr>
  </w:style>
  <w:style w:type="table" w:styleId="LightList-Accent1">
    <w:name w:val="Light List Accent 1"/>
    <w:basedOn w:val="TableNormal"/>
    <w:uiPriority w:val="61"/>
    <w:semiHidden/>
    <w:rsid w:val="0058629F"/>
    <w:pPr>
      <w:spacing w:line="240" w:lineRule="auto"/>
    </w:pPr>
    <w:tblPr>
      <w:tblStyleRowBandSize w:val="1"/>
      <w:tblStyleColBandSize w:val="1"/>
      <w:tblBorders>
        <w:top w:val="single" w:sz="8" w:space="0" w:color="F26649" w:themeColor="accent1"/>
        <w:left w:val="single" w:sz="8" w:space="0" w:color="F26649" w:themeColor="accent1"/>
        <w:bottom w:val="single" w:sz="8" w:space="0" w:color="F26649" w:themeColor="accent1"/>
        <w:right w:val="single" w:sz="8" w:space="0" w:color="F26649" w:themeColor="accent1"/>
      </w:tblBorders>
    </w:tblPr>
    <w:tblStylePr w:type="firstRow">
      <w:pPr>
        <w:spacing w:before="0" w:after="0" w:line="240" w:lineRule="auto"/>
      </w:pPr>
      <w:rPr>
        <w:b/>
        <w:bCs/>
        <w:color w:val="FFFFFF" w:themeColor="background1"/>
      </w:rPr>
      <w:tblPr/>
      <w:tcPr>
        <w:shd w:val="clear" w:color="auto" w:fill="F26649" w:themeFill="accent1"/>
      </w:tcPr>
    </w:tblStylePr>
    <w:tblStylePr w:type="lastRow">
      <w:pPr>
        <w:spacing w:before="0" w:after="0" w:line="240" w:lineRule="auto"/>
      </w:pPr>
      <w:rPr>
        <w:b/>
        <w:bCs/>
      </w:rPr>
      <w:tblPr/>
      <w:tcPr>
        <w:tcBorders>
          <w:top w:val="double" w:sz="6" w:space="0" w:color="F26649" w:themeColor="accent1"/>
          <w:left w:val="single" w:sz="8" w:space="0" w:color="F26649" w:themeColor="accent1"/>
          <w:bottom w:val="single" w:sz="8" w:space="0" w:color="F26649" w:themeColor="accent1"/>
          <w:right w:val="single" w:sz="8" w:space="0" w:color="F26649" w:themeColor="accent1"/>
        </w:tcBorders>
      </w:tcPr>
    </w:tblStylePr>
    <w:tblStylePr w:type="firstCol">
      <w:rPr>
        <w:b/>
        <w:bCs/>
      </w:rPr>
    </w:tblStylePr>
    <w:tblStylePr w:type="lastCol">
      <w:rPr>
        <w:b/>
        <w:bCs/>
      </w:rPr>
    </w:tblStylePr>
    <w:tblStylePr w:type="band1Vert">
      <w:tblPr/>
      <w:tcPr>
        <w:tcBorders>
          <w:top w:val="single" w:sz="8" w:space="0" w:color="F26649" w:themeColor="accent1"/>
          <w:left w:val="single" w:sz="8" w:space="0" w:color="F26649" w:themeColor="accent1"/>
          <w:bottom w:val="single" w:sz="8" w:space="0" w:color="F26649" w:themeColor="accent1"/>
          <w:right w:val="single" w:sz="8" w:space="0" w:color="F26649" w:themeColor="accent1"/>
        </w:tcBorders>
      </w:tcPr>
    </w:tblStylePr>
    <w:tblStylePr w:type="band1Horz">
      <w:tblPr/>
      <w:tcPr>
        <w:tcBorders>
          <w:top w:val="single" w:sz="8" w:space="0" w:color="F26649" w:themeColor="accent1"/>
          <w:left w:val="single" w:sz="8" w:space="0" w:color="F26649" w:themeColor="accent1"/>
          <w:bottom w:val="single" w:sz="8" w:space="0" w:color="F26649" w:themeColor="accent1"/>
          <w:right w:val="single" w:sz="8" w:space="0" w:color="F26649" w:themeColor="accent1"/>
        </w:tcBorders>
      </w:tcPr>
    </w:tblStylePr>
  </w:style>
  <w:style w:type="table" w:styleId="LightList-Accent2">
    <w:name w:val="Light List Accent 2"/>
    <w:basedOn w:val="TableNormal"/>
    <w:uiPriority w:val="61"/>
    <w:semiHidden/>
    <w:rsid w:val="0058629F"/>
    <w:pPr>
      <w:spacing w:line="240" w:lineRule="auto"/>
    </w:pPr>
    <w:tblPr>
      <w:tblStyleRowBandSize w:val="1"/>
      <w:tblStyleColBandSize w:val="1"/>
      <w:tblBorders>
        <w:top w:val="single" w:sz="8" w:space="0" w:color="F6A4AF" w:themeColor="accent2"/>
        <w:left w:val="single" w:sz="8" w:space="0" w:color="F6A4AF" w:themeColor="accent2"/>
        <w:bottom w:val="single" w:sz="8" w:space="0" w:color="F6A4AF" w:themeColor="accent2"/>
        <w:right w:val="single" w:sz="8" w:space="0" w:color="F6A4AF" w:themeColor="accent2"/>
      </w:tblBorders>
    </w:tblPr>
    <w:tblStylePr w:type="firstRow">
      <w:pPr>
        <w:spacing w:before="0" w:after="0" w:line="240" w:lineRule="auto"/>
      </w:pPr>
      <w:rPr>
        <w:b/>
        <w:bCs/>
        <w:color w:val="FFFFFF" w:themeColor="background1"/>
      </w:rPr>
      <w:tblPr/>
      <w:tcPr>
        <w:shd w:val="clear" w:color="auto" w:fill="F6A4AF" w:themeFill="accent2"/>
      </w:tcPr>
    </w:tblStylePr>
    <w:tblStylePr w:type="lastRow">
      <w:pPr>
        <w:spacing w:before="0" w:after="0" w:line="240" w:lineRule="auto"/>
      </w:pPr>
      <w:rPr>
        <w:b/>
        <w:bCs/>
      </w:rPr>
      <w:tblPr/>
      <w:tcPr>
        <w:tcBorders>
          <w:top w:val="double" w:sz="6" w:space="0" w:color="F6A4AF" w:themeColor="accent2"/>
          <w:left w:val="single" w:sz="8" w:space="0" w:color="F6A4AF" w:themeColor="accent2"/>
          <w:bottom w:val="single" w:sz="8" w:space="0" w:color="F6A4AF" w:themeColor="accent2"/>
          <w:right w:val="single" w:sz="8" w:space="0" w:color="F6A4AF" w:themeColor="accent2"/>
        </w:tcBorders>
      </w:tcPr>
    </w:tblStylePr>
    <w:tblStylePr w:type="firstCol">
      <w:rPr>
        <w:b/>
        <w:bCs/>
      </w:rPr>
    </w:tblStylePr>
    <w:tblStylePr w:type="lastCol">
      <w:rPr>
        <w:b/>
        <w:bCs/>
      </w:rPr>
    </w:tblStylePr>
    <w:tblStylePr w:type="band1Vert">
      <w:tblPr/>
      <w:tcPr>
        <w:tcBorders>
          <w:top w:val="single" w:sz="8" w:space="0" w:color="F6A4AF" w:themeColor="accent2"/>
          <w:left w:val="single" w:sz="8" w:space="0" w:color="F6A4AF" w:themeColor="accent2"/>
          <w:bottom w:val="single" w:sz="8" w:space="0" w:color="F6A4AF" w:themeColor="accent2"/>
          <w:right w:val="single" w:sz="8" w:space="0" w:color="F6A4AF" w:themeColor="accent2"/>
        </w:tcBorders>
      </w:tcPr>
    </w:tblStylePr>
    <w:tblStylePr w:type="band1Horz">
      <w:tblPr/>
      <w:tcPr>
        <w:tcBorders>
          <w:top w:val="single" w:sz="8" w:space="0" w:color="F6A4AF" w:themeColor="accent2"/>
          <w:left w:val="single" w:sz="8" w:space="0" w:color="F6A4AF" w:themeColor="accent2"/>
          <w:bottom w:val="single" w:sz="8" w:space="0" w:color="F6A4AF" w:themeColor="accent2"/>
          <w:right w:val="single" w:sz="8" w:space="0" w:color="F6A4AF" w:themeColor="accent2"/>
        </w:tcBorders>
      </w:tcPr>
    </w:tblStylePr>
  </w:style>
  <w:style w:type="table" w:styleId="LightList-Accent3">
    <w:name w:val="Light List Accent 3"/>
    <w:basedOn w:val="TableNormal"/>
    <w:uiPriority w:val="61"/>
    <w:semiHidden/>
    <w:rsid w:val="0058629F"/>
    <w:pPr>
      <w:spacing w:line="240" w:lineRule="auto"/>
    </w:pPr>
    <w:tblPr>
      <w:tblStyleRowBandSize w:val="1"/>
      <w:tblStyleColBandSize w:val="1"/>
      <w:tblBorders>
        <w:top w:val="single" w:sz="8" w:space="0" w:color="01253B" w:themeColor="accent3"/>
        <w:left w:val="single" w:sz="8" w:space="0" w:color="01253B" w:themeColor="accent3"/>
        <w:bottom w:val="single" w:sz="8" w:space="0" w:color="01253B" w:themeColor="accent3"/>
        <w:right w:val="single" w:sz="8" w:space="0" w:color="01253B" w:themeColor="accent3"/>
      </w:tblBorders>
    </w:tblPr>
    <w:tblStylePr w:type="firstRow">
      <w:pPr>
        <w:spacing w:before="0" w:after="0" w:line="240" w:lineRule="auto"/>
      </w:pPr>
      <w:rPr>
        <w:b/>
        <w:bCs/>
        <w:color w:val="FFFFFF" w:themeColor="background1"/>
      </w:rPr>
      <w:tblPr/>
      <w:tcPr>
        <w:shd w:val="clear" w:color="auto" w:fill="01253B" w:themeFill="accent3"/>
      </w:tcPr>
    </w:tblStylePr>
    <w:tblStylePr w:type="lastRow">
      <w:pPr>
        <w:spacing w:before="0" w:after="0" w:line="240" w:lineRule="auto"/>
      </w:pPr>
      <w:rPr>
        <w:b/>
        <w:bCs/>
      </w:rPr>
      <w:tblPr/>
      <w:tcPr>
        <w:tcBorders>
          <w:top w:val="double" w:sz="6" w:space="0" w:color="01253B" w:themeColor="accent3"/>
          <w:left w:val="single" w:sz="8" w:space="0" w:color="01253B" w:themeColor="accent3"/>
          <w:bottom w:val="single" w:sz="8" w:space="0" w:color="01253B" w:themeColor="accent3"/>
          <w:right w:val="single" w:sz="8" w:space="0" w:color="01253B" w:themeColor="accent3"/>
        </w:tcBorders>
      </w:tcPr>
    </w:tblStylePr>
    <w:tblStylePr w:type="firstCol">
      <w:rPr>
        <w:b/>
        <w:bCs/>
      </w:rPr>
    </w:tblStylePr>
    <w:tblStylePr w:type="lastCol">
      <w:rPr>
        <w:b/>
        <w:bCs/>
      </w:rPr>
    </w:tblStylePr>
    <w:tblStylePr w:type="band1Vert">
      <w:tblPr/>
      <w:tcPr>
        <w:tcBorders>
          <w:top w:val="single" w:sz="8" w:space="0" w:color="01253B" w:themeColor="accent3"/>
          <w:left w:val="single" w:sz="8" w:space="0" w:color="01253B" w:themeColor="accent3"/>
          <w:bottom w:val="single" w:sz="8" w:space="0" w:color="01253B" w:themeColor="accent3"/>
          <w:right w:val="single" w:sz="8" w:space="0" w:color="01253B" w:themeColor="accent3"/>
        </w:tcBorders>
      </w:tcPr>
    </w:tblStylePr>
    <w:tblStylePr w:type="band1Horz">
      <w:tblPr/>
      <w:tcPr>
        <w:tcBorders>
          <w:top w:val="single" w:sz="8" w:space="0" w:color="01253B" w:themeColor="accent3"/>
          <w:left w:val="single" w:sz="8" w:space="0" w:color="01253B" w:themeColor="accent3"/>
          <w:bottom w:val="single" w:sz="8" w:space="0" w:color="01253B" w:themeColor="accent3"/>
          <w:right w:val="single" w:sz="8" w:space="0" w:color="01253B" w:themeColor="accent3"/>
        </w:tcBorders>
      </w:tcPr>
    </w:tblStylePr>
  </w:style>
  <w:style w:type="table" w:styleId="LightList-Accent4">
    <w:name w:val="Light List Accent 4"/>
    <w:basedOn w:val="TableNormal"/>
    <w:uiPriority w:val="61"/>
    <w:semiHidden/>
    <w:rsid w:val="0058629F"/>
    <w:pPr>
      <w:spacing w:line="240" w:lineRule="auto"/>
    </w:pPr>
    <w:tblPr>
      <w:tblStyleRowBandSize w:val="1"/>
      <w:tblStyleColBandSize w:val="1"/>
      <w:tblBorders>
        <w:top w:val="single" w:sz="8" w:space="0" w:color="00B37D" w:themeColor="accent4"/>
        <w:left w:val="single" w:sz="8" w:space="0" w:color="00B37D" w:themeColor="accent4"/>
        <w:bottom w:val="single" w:sz="8" w:space="0" w:color="00B37D" w:themeColor="accent4"/>
        <w:right w:val="single" w:sz="8" w:space="0" w:color="00B37D" w:themeColor="accent4"/>
      </w:tblBorders>
    </w:tblPr>
    <w:tblStylePr w:type="firstRow">
      <w:pPr>
        <w:spacing w:before="0" w:after="0" w:line="240" w:lineRule="auto"/>
      </w:pPr>
      <w:rPr>
        <w:b/>
        <w:bCs/>
        <w:color w:val="FFFFFF" w:themeColor="background1"/>
      </w:rPr>
      <w:tblPr/>
      <w:tcPr>
        <w:shd w:val="clear" w:color="auto" w:fill="00B37D" w:themeFill="accent4"/>
      </w:tcPr>
    </w:tblStylePr>
    <w:tblStylePr w:type="lastRow">
      <w:pPr>
        <w:spacing w:before="0" w:after="0" w:line="240" w:lineRule="auto"/>
      </w:pPr>
      <w:rPr>
        <w:b/>
        <w:bCs/>
      </w:rPr>
      <w:tblPr/>
      <w:tcPr>
        <w:tcBorders>
          <w:top w:val="double" w:sz="6" w:space="0" w:color="00B37D" w:themeColor="accent4"/>
          <w:left w:val="single" w:sz="8" w:space="0" w:color="00B37D" w:themeColor="accent4"/>
          <w:bottom w:val="single" w:sz="8" w:space="0" w:color="00B37D" w:themeColor="accent4"/>
          <w:right w:val="single" w:sz="8" w:space="0" w:color="00B37D" w:themeColor="accent4"/>
        </w:tcBorders>
      </w:tcPr>
    </w:tblStylePr>
    <w:tblStylePr w:type="firstCol">
      <w:rPr>
        <w:b/>
        <w:bCs/>
      </w:rPr>
    </w:tblStylePr>
    <w:tblStylePr w:type="lastCol">
      <w:rPr>
        <w:b/>
        <w:bCs/>
      </w:rPr>
    </w:tblStylePr>
    <w:tblStylePr w:type="band1Vert">
      <w:tblPr/>
      <w:tcPr>
        <w:tcBorders>
          <w:top w:val="single" w:sz="8" w:space="0" w:color="00B37D" w:themeColor="accent4"/>
          <w:left w:val="single" w:sz="8" w:space="0" w:color="00B37D" w:themeColor="accent4"/>
          <w:bottom w:val="single" w:sz="8" w:space="0" w:color="00B37D" w:themeColor="accent4"/>
          <w:right w:val="single" w:sz="8" w:space="0" w:color="00B37D" w:themeColor="accent4"/>
        </w:tcBorders>
      </w:tcPr>
    </w:tblStylePr>
    <w:tblStylePr w:type="band1Horz">
      <w:tblPr/>
      <w:tcPr>
        <w:tcBorders>
          <w:top w:val="single" w:sz="8" w:space="0" w:color="00B37D" w:themeColor="accent4"/>
          <w:left w:val="single" w:sz="8" w:space="0" w:color="00B37D" w:themeColor="accent4"/>
          <w:bottom w:val="single" w:sz="8" w:space="0" w:color="00B37D" w:themeColor="accent4"/>
          <w:right w:val="single" w:sz="8" w:space="0" w:color="00B37D" w:themeColor="accent4"/>
        </w:tcBorders>
      </w:tcPr>
    </w:tblStylePr>
  </w:style>
  <w:style w:type="table" w:styleId="LightList-Accent5">
    <w:name w:val="Light List Accent 5"/>
    <w:basedOn w:val="TableNormal"/>
    <w:uiPriority w:val="61"/>
    <w:semiHidden/>
    <w:rsid w:val="0058629F"/>
    <w:pPr>
      <w:spacing w:line="240" w:lineRule="auto"/>
    </w:pPr>
    <w:tblPr>
      <w:tblStyleRowBandSize w:val="1"/>
      <w:tblStyleColBandSize w:val="1"/>
      <w:tblBorders>
        <w:top w:val="single" w:sz="8" w:space="0" w:color="3E66AB" w:themeColor="accent5"/>
        <w:left w:val="single" w:sz="8" w:space="0" w:color="3E66AB" w:themeColor="accent5"/>
        <w:bottom w:val="single" w:sz="8" w:space="0" w:color="3E66AB" w:themeColor="accent5"/>
        <w:right w:val="single" w:sz="8" w:space="0" w:color="3E66AB" w:themeColor="accent5"/>
      </w:tblBorders>
    </w:tblPr>
    <w:tblStylePr w:type="firstRow">
      <w:pPr>
        <w:spacing w:before="0" w:after="0" w:line="240" w:lineRule="auto"/>
      </w:pPr>
      <w:rPr>
        <w:b/>
        <w:bCs/>
        <w:color w:val="FFFFFF" w:themeColor="background1"/>
      </w:rPr>
      <w:tblPr/>
      <w:tcPr>
        <w:shd w:val="clear" w:color="auto" w:fill="3E66AB" w:themeFill="accent5"/>
      </w:tcPr>
    </w:tblStylePr>
    <w:tblStylePr w:type="lastRow">
      <w:pPr>
        <w:spacing w:before="0" w:after="0" w:line="240" w:lineRule="auto"/>
      </w:pPr>
      <w:rPr>
        <w:b/>
        <w:bCs/>
      </w:rPr>
      <w:tblPr/>
      <w:tcPr>
        <w:tcBorders>
          <w:top w:val="double" w:sz="6" w:space="0" w:color="3E66AB" w:themeColor="accent5"/>
          <w:left w:val="single" w:sz="8" w:space="0" w:color="3E66AB" w:themeColor="accent5"/>
          <w:bottom w:val="single" w:sz="8" w:space="0" w:color="3E66AB" w:themeColor="accent5"/>
          <w:right w:val="single" w:sz="8" w:space="0" w:color="3E66AB" w:themeColor="accent5"/>
        </w:tcBorders>
      </w:tcPr>
    </w:tblStylePr>
    <w:tblStylePr w:type="firstCol">
      <w:rPr>
        <w:b/>
        <w:bCs/>
      </w:rPr>
    </w:tblStylePr>
    <w:tblStylePr w:type="lastCol">
      <w:rPr>
        <w:b/>
        <w:bCs/>
      </w:rPr>
    </w:tblStylePr>
    <w:tblStylePr w:type="band1Vert">
      <w:tblPr/>
      <w:tcPr>
        <w:tcBorders>
          <w:top w:val="single" w:sz="8" w:space="0" w:color="3E66AB" w:themeColor="accent5"/>
          <w:left w:val="single" w:sz="8" w:space="0" w:color="3E66AB" w:themeColor="accent5"/>
          <w:bottom w:val="single" w:sz="8" w:space="0" w:color="3E66AB" w:themeColor="accent5"/>
          <w:right w:val="single" w:sz="8" w:space="0" w:color="3E66AB" w:themeColor="accent5"/>
        </w:tcBorders>
      </w:tcPr>
    </w:tblStylePr>
    <w:tblStylePr w:type="band1Horz">
      <w:tblPr/>
      <w:tcPr>
        <w:tcBorders>
          <w:top w:val="single" w:sz="8" w:space="0" w:color="3E66AB" w:themeColor="accent5"/>
          <w:left w:val="single" w:sz="8" w:space="0" w:color="3E66AB" w:themeColor="accent5"/>
          <w:bottom w:val="single" w:sz="8" w:space="0" w:color="3E66AB" w:themeColor="accent5"/>
          <w:right w:val="single" w:sz="8" w:space="0" w:color="3E66AB" w:themeColor="accent5"/>
        </w:tcBorders>
      </w:tcPr>
    </w:tblStylePr>
  </w:style>
  <w:style w:type="table" w:styleId="LightList-Accent6">
    <w:name w:val="Light List Accent 6"/>
    <w:basedOn w:val="TableNormal"/>
    <w:uiPriority w:val="61"/>
    <w:semiHidden/>
    <w:rsid w:val="0058629F"/>
    <w:pPr>
      <w:spacing w:line="240" w:lineRule="auto"/>
    </w:pPr>
    <w:tblPr>
      <w:tblStyleRowBandSize w:val="1"/>
      <w:tblStyleColBandSize w:val="1"/>
      <w:tblBorders>
        <w:top w:val="single" w:sz="8" w:space="0" w:color="F2ECDF" w:themeColor="accent6"/>
        <w:left w:val="single" w:sz="8" w:space="0" w:color="F2ECDF" w:themeColor="accent6"/>
        <w:bottom w:val="single" w:sz="8" w:space="0" w:color="F2ECDF" w:themeColor="accent6"/>
        <w:right w:val="single" w:sz="8" w:space="0" w:color="F2ECDF" w:themeColor="accent6"/>
      </w:tblBorders>
    </w:tblPr>
    <w:tblStylePr w:type="firstRow">
      <w:pPr>
        <w:spacing w:before="0" w:after="0" w:line="240" w:lineRule="auto"/>
      </w:pPr>
      <w:rPr>
        <w:b/>
        <w:bCs/>
        <w:color w:val="FFFFFF" w:themeColor="background1"/>
      </w:rPr>
      <w:tblPr/>
      <w:tcPr>
        <w:shd w:val="clear" w:color="auto" w:fill="F2ECDF" w:themeFill="accent6"/>
      </w:tcPr>
    </w:tblStylePr>
    <w:tblStylePr w:type="lastRow">
      <w:pPr>
        <w:spacing w:before="0" w:after="0" w:line="240" w:lineRule="auto"/>
      </w:pPr>
      <w:rPr>
        <w:b/>
        <w:bCs/>
      </w:rPr>
      <w:tblPr/>
      <w:tcPr>
        <w:tcBorders>
          <w:top w:val="double" w:sz="6" w:space="0" w:color="F2ECDF" w:themeColor="accent6"/>
          <w:left w:val="single" w:sz="8" w:space="0" w:color="F2ECDF" w:themeColor="accent6"/>
          <w:bottom w:val="single" w:sz="8" w:space="0" w:color="F2ECDF" w:themeColor="accent6"/>
          <w:right w:val="single" w:sz="8" w:space="0" w:color="F2ECDF" w:themeColor="accent6"/>
        </w:tcBorders>
      </w:tcPr>
    </w:tblStylePr>
    <w:tblStylePr w:type="firstCol">
      <w:rPr>
        <w:b/>
        <w:bCs/>
      </w:rPr>
    </w:tblStylePr>
    <w:tblStylePr w:type="lastCol">
      <w:rPr>
        <w:b/>
        <w:bCs/>
      </w:rPr>
    </w:tblStylePr>
    <w:tblStylePr w:type="band1Vert">
      <w:tblPr/>
      <w:tcPr>
        <w:tcBorders>
          <w:top w:val="single" w:sz="8" w:space="0" w:color="F2ECDF" w:themeColor="accent6"/>
          <w:left w:val="single" w:sz="8" w:space="0" w:color="F2ECDF" w:themeColor="accent6"/>
          <w:bottom w:val="single" w:sz="8" w:space="0" w:color="F2ECDF" w:themeColor="accent6"/>
          <w:right w:val="single" w:sz="8" w:space="0" w:color="F2ECDF" w:themeColor="accent6"/>
        </w:tcBorders>
      </w:tcPr>
    </w:tblStylePr>
    <w:tblStylePr w:type="band1Horz">
      <w:tblPr/>
      <w:tcPr>
        <w:tcBorders>
          <w:top w:val="single" w:sz="8" w:space="0" w:color="F2ECDF" w:themeColor="accent6"/>
          <w:left w:val="single" w:sz="8" w:space="0" w:color="F2ECDF" w:themeColor="accent6"/>
          <w:bottom w:val="single" w:sz="8" w:space="0" w:color="F2ECDF" w:themeColor="accent6"/>
          <w:right w:val="single" w:sz="8" w:space="0" w:color="F2ECDF" w:themeColor="accent6"/>
        </w:tcBorders>
      </w:tcPr>
    </w:tblStylePr>
  </w:style>
  <w:style w:type="table" w:styleId="LightShading">
    <w:name w:val="Light Shading"/>
    <w:basedOn w:val="TableNormal"/>
    <w:uiPriority w:val="60"/>
    <w:semiHidden/>
    <w:rsid w:val="0058629F"/>
    <w:pPr>
      <w:spacing w:line="240" w:lineRule="auto"/>
    </w:pPr>
    <w:rPr>
      <w:color w:val="001B2B" w:themeColor="text1" w:themeShade="BF"/>
    </w:rPr>
    <w:tblPr>
      <w:tblStyleRowBandSize w:val="1"/>
      <w:tblStyleColBandSize w:val="1"/>
      <w:tblBorders>
        <w:top w:val="single" w:sz="8" w:space="0" w:color="01253B" w:themeColor="text1"/>
        <w:bottom w:val="single" w:sz="8" w:space="0" w:color="01253B" w:themeColor="text1"/>
      </w:tblBorders>
    </w:tblPr>
    <w:tblStylePr w:type="firstRow">
      <w:pPr>
        <w:spacing w:before="0" w:after="0" w:line="240" w:lineRule="auto"/>
      </w:pPr>
      <w:rPr>
        <w:b/>
        <w:bCs/>
      </w:rPr>
      <w:tblPr/>
      <w:tcPr>
        <w:tcBorders>
          <w:top w:val="single" w:sz="8" w:space="0" w:color="01253B" w:themeColor="text1"/>
          <w:left w:val="nil"/>
          <w:bottom w:val="single" w:sz="8" w:space="0" w:color="01253B" w:themeColor="text1"/>
          <w:right w:val="nil"/>
          <w:insideH w:val="nil"/>
          <w:insideV w:val="nil"/>
        </w:tcBorders>
      </w:tcPr>
    </w:tblStylePr>
    <w:tblStylePr w:type="lastRow">
      <w:pPr>
        <w:spacing w:before="0" w:after="0" w:line="240" w:lineRule="auto"/>
      </w:pPr>
      <w:rPr>
        <w:b/>
        <w:bCs/>
      </w:rPr>
      <w:tblPr/>
      <w:tcPr>
        <w:tcBorders>
          <w:top w:val="single" w:sz="8" w:space="0" w:color="01253B" w:themeColor="text1"/>
          <w:left w:val="nil"/>
          <w:bottom w:val="single" w:sz="8" w:space="0" w:color="01253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1D4FD" w:themeFill="text1" w:themeFillTint="3F"/>
      </w:tcPr>
    </w:tblStylePr>
    <w:tblStylePr w:type="band1Horz">
      <w:tblPr/>
      <w:tcPr>
        <w:tcBorders>
          <w:left w:val="nil"/>
          <w:right w:val="nil"/>
          <w:insideH w:val="nil"/>
          <w:insideV w:val="nil"/>
        </w:tcBorders>
        <w:shd w:val="clear" w:color="auto" w:fill="91D4FD" w:themeFill="text1" w:themeFillTint="3F"/>
      </w:tcPr>
    </w:tblStylePr>
  </w:style>
  <w:style w:type="table" w:styleId="LightShading-Accent1">
    <w:name w:val="Light Shading Accent 1"/>
    <w:basedOn w:val="TableNormal"/>
    <w:uiPriority w:val="60"/>
    <w:semiHidden/>
    <w:rsid w:val="0058629F"/>
    <w:pPr>
      <w:spacing w:line="240" w:lineRule="auto"/>
    </w:pPr>
    <w:rPr>
      <w:color w:val="DB320F" w:themeColor="accent1" w:themeShade="BF"/>
    </w:rPr>
    <w:tblPr>
      <w:tblStyleRowBandSize w:val="1"/>
      <w:tblStyleColBandSize w:val="1"/>
      <w:tblBorders>
        <w:top w:val="single" w:sz="8" w:space="0" w:color="F26649" w:themeColor="accent1"/>
        <w:bottom w:val="single" w:sz="8" w:space="0" w:color="F26649" w:themeColor="accent1"/>
      </w:tblBorders>
    </w:tblPr>
    <w:tblStylePr w:type="firstRow">
      <w:pPr>
        <w:spacing w:before="0" w:after="0" w:line="240" w:lineRule="auto"/>
      </w:pPr>
      <w:rPr>
        <w:b/>
        <w:bCs/>
      </w:rPr>
      <w:tblPr/>
      <w:tcPr>
        <w:tcBorders>
          <w:top w:val="single" w:sz="8" w:space="0" w:color="F26649" w:themeColor="accent1"/>
          <w:left w:val="nil"/>
          <w:bottom w:val="single" w:sz="8" w:space="0" w:color="F26649" w:themeColor="accent1"/>
          <w:right w:val="nil"/>
          <w:insideH w:val="nil"/>
          <w:insideV w:val="nil"/>
        </w:tcBorders>
      </w:tcPr>
    </w:tblStylePr>
    <w:tblStylePr w:type="lastRow">
      <w:pPr>
        <w:spacing w:before="0" w:after="0" w:line="240" w:lineRule="auto"/>
      </w:pPr>
      <w:rPr>
        <w:b/>
        <w:bCs/>
      </w:rPr>
      <w:tblPr/>
      <w:tcPr>
        <w:tcBorders>
          <w:top w:val="single" w:sz="8" w:space="0" w:color="F26649" w:themeColor="accent1"/>
          <w:left w:val="nil"/>
          <w:bottom w:val="single" w:sz="8" w:space="0" w:color="F266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8D1" w:themeFill="accent1" w:themeFillTint="3F"/>
      </w:tcPr>
    </w:tblStylePr>
    <w:tblStylePr w:type="band1Horz">
      <w:tblPr/>
      <w:tcPr>
        <w:tcBorders>
          <w:left w:val="nil"/>
          <w:right w:val="nil"/>
          <w:insideH w:val="nil"/>
          <w:insideV w:val="nil"/>
        </w:tcBorders>
        <w:shd w:val="clear" w:color="auto" w:fill="FBD8D1" w:themeFill="accent1" w:themeFillTint="3F"/>
      </w:tcPr>
    </w:tblStylePr>
  </w:style>
  <w:style w:type="table" w:styleId="LightShading-Accent2">
    <w:name w:val="Light Shading Accent 2"/>
    <w:basedOn w:val="TableNormal"/>
    <w:uiPriority w:val="60"/>
    <w:semiHidden/>
    <w:rsid w:val="0058629F"/>
    <w:pPr>
      <w:spacing w:line="240" w:lineRule="auto"/>
    </w:pPr>
    <w:rPr>
      <w:color w:val="EC465C" w:themeColor="accent2" w:themeShade="BF"/>
    </w:rPr>
    <w:tblPr>
      <w:tblStyleRowBandSize w:val="1"/>
      <w:tblStyleColBandSize w:val="1"/>
      <w:tblBorders>
        <w:top w:val="single" w:sz="8" w:space="0" w:color="F6A4AF" w:themeColor="accent2"/>
        <w:bottom w:val="single" w:sz="8" w:space="0" w:color="F6A4AF" w:themeColor="accent2"/>
      </w:tblBorders>
    </w:tblPr>
    <w:tblStylePr w:type="firstRow">
      <w:pPr>
        <w:spacing w:before="0" w:after="0" w:line="240" w:lineRule="auto"/>
      </w:pPr>
      <w:rPr>
        <w:b/>
        <w:bCs/>
      </w:rPr>
      <w:tblPr/>
      <w:tcPr>
        <w:tcBorders>
          <w:top w:val="single" w:sz="8" w:space="0" w:color="F6A4AF" w:themeColor="accent2"/>
          <w:left w:val="nil"/>
          <w:bottom w:val="single" w:sz="8" w:space="0" w:color="F6A4AF" w:themeColor="accent2"/>
          <w:right w:val="nil"/>
          <w:insideH w:val="nil"/>
          <w:insideV w:val="nil"/>
        </w:tcBorders>
      </w:tcPr>
    </w:tblStylePr>
    <w:tblStylePr w:type="lastRow">
      <w:pPr>
        <w:spacing w:before="0" w:after="0" w:line="240" w:lineRule="auto"/>
      </w:pPr>
      <w:rPr>
        <w:b/>
        <w:bCs/>
      </w:rPr>
      <w:tblPr/>
      <w:tcPr>
        <w:tcBorders>
          <w:top w:val="single" w:sz="8" w:space="0" w:color="F6A4AF" w:themeColor="accent2"/>
          <w:left w:val="nil"/>
          <w:bottom w:val="single" w:sz="8" w:space="0" w:color="F6A4A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EA" w:themeFill="accent2" w:themeFillTint="3F"/>
      </w:tcPr>
    </w:tblStylePr>
    <w:tblStylePr w:type="band1Horz">
      <w:tblPr/>
      <w:tcPr>
        <w:tcBorders>
          <w:left w:val="nil"/>
          <w:right w:val="nil"/>
          <w:insideH w:val="nil"/>
          <w:insideV w:val="nil"/>
        </w:tcBorders>
        <w:shd w:val="clear" w:color="auto" w:fill="FCE8EA" w:themeFill="accent2" w:themeFillTint="3F"/>
      </w:tcPr>
    </w:tblStylePr>
  </w:style>
  <w:style w:type="table" w:styleId="LightShading-Accent3">
    <w:name w:val="Light Shading Accent 3"/>
    <w:basedOn w:val="TableNormal"/>
    <w:uiPriority w:val="60"/>
    <w:semiHidden/>
    <w:rsid w:val="0058629F"/>
    <w:pPr>
      <w:spacing w:line="240" w:lineRule="auto"/>
    </w:pPr>
    <w:rPr>
      <w:color w:val="001B2B" w:themeColor="accent3" w:themeShade="BF"/>
    </w:rPr>
    <w:tblPr>
      <w:tblStyleRowBandSize w:val="1"/>
      <w:tblStyleColBandSize w:val="1"/>
      <w:tblBorders>
        <w:top w:val="single" w:sz="8" w:space="0" w:color="01253B" w:themeColor="accent3"/>
        <w:bottom w:val="single" w:sz="8" w:space="0" w:color="01253B" w:themeColor="accent3"/>
      </w:tblBorders>
    </w:tblPr>
    <w:tblStylePr w:type="firstRow">
      <w:pPr>
        <w:spacing w:before="0" w:after="0" w:line="240" w:lineRule="auto"/>
      </w:pPr>
      <w:rPr>
        <w:b/>
        <w:bCs/>
      </w:rPr>
      <w:tblPr/>
      <w:tcPr>
        <w:tcBorders>
          <w:top w:val="single" w:sz="8" w:space="0" w:color="01253B" w:themeColor="accent3"/>
          <w:left w:val="nil"/>
          <w:bottom w:val="single" w:sz="8" w:space="0" w:color="01253B" w:themeColor="accent3"/>
          <w:right w:val="nil"/>
          <w:insideH w:val="nil"/>
          <w:insideV w:val="nil"/>
        </w:tcBorders>
      </w:tcPr>
    </w:tblStylePr>
    <w:tblStylePr w:type="lastRow">
      <w:pPr>
        <w:spacing w:before="0" w:after="0" w:line="240" w:lineRule="auto"/>
      </w:pPr>
      <w:rPr>
        <w:b/>
        <w:bCs/>
      </w:rPr>
      <w:tblPr/>
      <w:tcPr>
        <w:tcBorders>
          <w:top w:val="single" w:sz="8" w:space="0" w:color="01253B" w:themeColor="accent3"/>
          <w:left w:val="nil"/>
          <w:bottom w:val="single" w:sz="8" w:space="0" w:color="01253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1D4FD" w:themeFill="accent3" w:themeFillTint="3F"/>
      </w:tcPr>
    </w:tblStylePr>
    <w:tblStylePr w:type="band1Horz">
      <w:tblPr/>
      <w:tcPr>
        <w:tcBorders>
          <w:left w:val="nil"/>
          <w:right w:val="nil"/>
          <w:insideH w:val="nil"/>
          <w:insideV w:val="nil"/>
        </w:tcBorders>
        <w:shd w:val="clear" w:color="auto" w:fill="91D4FD" w:themeFill="accent3" w:themeFillTint="3F"/>
      </w:tcPr>
    </w:tblStylePr>
  </w:style>
  <w:style w:type="table" w:styleId="LightShading-Accent4">
    <w:name w:val="Light Shading Accent 4"/>
    <w:basedOn w:val="TableNormal"/>
    <w:uiPriority w:val="60"/>
    <w:semiHidden/>
    <w:rsid w:val="0058629F"/>
    <w:pPr>
      <w:spacing w:line="240" w:lineRule="auto"/>
    </w:pPr>
    <w:rPr>
      <w:color w:val="00865D" w:themeColor="accent4" w:themeShade="BF"/>
    </w:rPr>
    <w:tblPr>
      <w:tblStyleRowBandSize w:val="1"/>
      <w:tblStyleColBandSize w:val="1"/>
      <w:tblBorders>
        <w:top w:val="single" w:sz="8" w:space="0" w:color="00B37D" w:themeColor="accent4"/>
        <w:bottom w:val="single" w:sz="8" w:space="0" w:color="00B37D" w:themeColor="accent4"/>
      </w:tblBorders>
    </w:tblPr>
    <w:tblStylePr w:type="firstRow">
      <w:pPr>
        <w:spacing w:before="0" w:after="0" w:line="240" w:lineRule="auto"/>
      </w:pPr>
      <w:rPr>
        <w:b/>
        <w:bCs/>
      </w:rPr>
      <w:tblPr/>
      <w:tcPr>
        <w:tcBorders>
          <w:top w:val="single" w:sz="8" w:space="0" w:color="00B37D" w:themeColor="accent4"/>
          <w:left w:val="nil"/>
          <w:bottom w:val="single" w:sz="8" w:space="0" w:color="00B37D" w:themeColor="accent4"/>
          <w:right w:val="nil"/>
          <w:insideH w:val="nil"/>
          <w:insideV w:val="nil"/>
        </w:tcBorders>
      </w:tcPr>
    </w:tblStylePr>
    <w:tblStylePr w:type="lastRow">
      <w:pPr>
        <w:spacing w:before="0" w:after="0" w:line="240" w:lineRule="auto"/>
      </w:pPr>
      <w:rPr>
        <w:b/>
        <w:bCs/>
      </w:rPr>
      <w:tblPr/>
      <w:tcPr>
        <w:tcBorders>
          <w:top w:val="single" w:sz="8" w:space="0" w:color="00B37D" w:themeColor="accent4"/>
          <w:left w:val="nil"/>
          <w:bottom w:val="single" w:sz="8" w:space="0" w:color="00B37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FFE6" w:themeFill="accent4" w:themeFillTint="3F"/>
      </w:tcPr>
    </w:tblStylePr>
    <w:tblStylePr w:type="band1Horz">
      <w:tblPr/>
      <w:tcPr>
        <w:tcBorders>
          <w:left w:val="nil"/>
          <w:right w:val="nil"/>
          <w:insideH w:val="nil"/>
          <w:insideV w:val="nil"/>
        </w:tcBorders>
        <w:shd w:val="clear" w:color="auto" w:fill="ADFFE6" w:themeFill="accent4" w:themeFillTint="3F"/>
      </w:tcPr>
    </w:tblStylePr>
  </w:style>
  <w:style w:type="table" w:styleId="LightShading-Accent5">
    <w:name w:val="Light Shading Accent 5"/>
    <w:basedOn w:val="TableNormal"/>
    <w:uiPriority w:val="60"/>
    <w:semiHidden/>
    <w:rsid w:val="0058629F"/>
    <w:pPr>
      <w:spacing w:line="240" w:lineRule="auto"/>
    </w:pPr>
    <w:rPr>
      <w:color w:val="2E4C7F" w:themeColor="accent5" w:themeShade="BF"/>
    </w:rPr>
    <w:tblPr>
      <w:tblStyleRowBandSize w:val="1"/>
      <w:tblStyleColBandSize w:val="1"/>
      <w:tblBorders>
        <w:top w:val="single" w:sz="8" w:space="0" w:color="3E66AB" w:themeColor="accent5"/>
        <w:bottom w:val="single" w:sz="8" w:space="0" w:color="3E66AB" w:themeColor="accent5"/>
      </w:tblBorders>
    </w:tblPr>
    <w:tblStylePr w:type="firstRow">
      <w:pPr>
        <w:spacing w:before="0" w:after="0" w:line="240" w:lineRule="auto"/>
      </w:pPr>
      <w:rPr>
        <w:b/>
        <w:bCs/>
      </w:rPr>
      <w:tblPr/>
      <w:tcPr>
        <w:tcBorders>
          <w:top w:val="single" w:sz="8" w:space="0" w:color="3E66AB" w:themeColor="accent5"/>
          <w:left w:val="nil"/>
          <w:bottom w:val="single" w:sz="8" w:space="0" w:color="3E66AB" w:themeColor="accent5"/>
          <w:right w:val="nil"/>
          <w:insideH w:val="nil"/>
          <w:insideV w:val="nil"/>
        </w:tcBorders>
      </w:tcPr>
    </w:tblStylePr>
    <w:tblStylePr w:type="lastRow">
      <w:pPr>
        <w:spacing w:before="0" w:after="0" w:line="240" w:lineRule="auto"/>
      </w:pPr>
      <w:rPr>
        <w:b/>
        <w:bCs/>
      </w:rPr>
      <w:tblPr/>
      <w:tcPr>
        <w:tcBorders>
          <w:top w:val="single" w:sz="8" w:space="0" w:color="3E66AB" w:themeColor="accent5"/>
          <w:left w:val="nil"/>
          <w:bottom w:val="single" w:sz="8" w:space="0" w:color="3E66A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D8EC" w:themeFill="accent5" w:themeFillTint="3F"/>
      </w:tcPr>
    </w:tblStylePr>
    <w:tblStylePr w:type="band1Horz">
      <w:tblPr/>
      <w:tcPr>
        <w:tcBorders>
          <w:left w:val="nil"/>
          <w:right w:val="nil"/>
          <w:insideH w:val="nil"/>
          <w:insideV w:val="nil"/>
        </w:tcBorders>
        <w:shd w:val="clear" w:color="auto" w:fill="CCD8EC" w:themeFill="accent5" w:themeFillTint="3F"/>
      </w:tcPr>
    </w:tblStylePr>
  </w:style>
  <w:style w:type="table" w:styleId="LightShading-Accent6">
    <w:name w:val="Light Shading Accent 6"/>
    <w:basedOn w:val="TableNormal"/>
    <w:uiPriority w:val="60"/>
    <w:semiHidden/>
    <w:rsid w:val="0058629F"/>
    <w:pPr>
      <w:spacing w:line="240" w:lineRule="auto"/>
    </w:pPr>
    <w:rPr>
      <w:color w:val="D0BA8B" w:themeColor="accent6" w:themeShade="BF"/>
    </w:rPr>
    <w:tblPr>
      <w:tblStyleRowBandSize w:val="1"/>
      <w:tblStyleColBandSize w:val="1"/>
      <w:tblBorders>
        <w:top w:val="single" w:sz="8" w:space="0" w:color="F2ECDF" w:themeColor="accent6"/>
        <w:bottom w:val="single" w:sz="8" w:space="0" w:color="F2ECDF" w:themeColor="accent6"/>
      </w:tblBorders>
    </w:tblPr>
    <w:tblStylePr w:type="firstRow">
      <w:pPr>
        <w:spacing w:before="0" w:after="0" w:line="240" w:lineRule="auto"/>
      </w:pPr>
      <w:rPr>
        <w:b/>
        <w:bCs/>
      </w:rPr>
      <w:tblPr/>
      <w:tcPr>
        <w:tcBorders>
          <w:top w:val="single" w:sz="8" w:space="0" w:color="F2ECDF" w:themeColor="accent6"/>
          <w:left w:val="nil"/>
          <w:bottom w:val="single" w:sz="8" w:space="0" w:color="F2ECDF" w:themeColor="accent6"/>
          <w:right w:val="nil"/>
          <w:insideH w:val="nil"/>
          <w:insideV w:val="nil"/>
        </w:tcBorders>
      </w:tcPr>
    </w:tblStylePr>
    <w:tblStylePr w:type="lastRow">
      <w:pPr>
        <w:spacing w:before="0" w:after="0" w:line="240" w:lineRule="auto"/>
      </w:pPr>
      <w:rPr>
        <w:b/>
        <w:bCs/>
      </w:rPr>
      <w:tblPr/>
      <w:tcPr>
        <w:tcBorders>
          <w:top w:val="single" w:sz="8" w:space="0" w:color="F2ECDF" w:themeColor="accent6"/>
          <w:left w:val="nil"/>
          <w:bottom w:val="single" w:sz="8" w:space="0" w:color="F2ECD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AF6" w:themeFill="accent6" w:themeFillTint="3F"/>
      </w:tcPr>
    </w:tblStylePr>
    <w:tblStylePr w:type="band1Horz">
      <w:tblPr/>
      <w:tcPr>
        <w:tcBorders>
          <w:left w:val="nil"/>
          <w:right w:val="nil"/>
          <w:insideH w:val="nil"/>
          <w:insideV w:val="nil"/>
        </w:tcBorders>
        <w:shd w:val="clear" w:color="auto" w:fill="FBFAF6" w:themeFill="accent6" w:themeFillTint="3F"/>
      </w:tcPr>
    </w:tblStylePr>
  </w:style>
  <w:style w:type="table" w:styleId="ListTable1Light">
    <w:name w:val="List Table 1 Light"/>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0493EC" w:themeColor="text1" w:themeTint="99"/>
        </w:tcBorders>
      </w:tcPr>
    </w:tblStylePr>
    <w:tblStylePr w:type="lastRow">
      <w:rPr>
        <w:b/>
        <w:bCs/>
      </w:rPr>
      <w:tblPr/>
      <w:tcPr>
        <w:tcBorders>
          <w:top w:val="single" w:sz="4" w:space="0" w:color="0493EC" w:themeColor="text1" w:themeTint="99"/>
        </w:tcBorders>
      </w:tcPr>
    </w:tblStylePr>
    <w:tblStylePr w:type="firstCol">
      <w:rPr>
        <w:b/>
        <w:bCs/>
      </w:rPr>
    </w:tblStylePr>
    <w:tblStylePr w:type="lastCol">
      <w:rPr>
        <w:b/>
        <w:bCs/>
      </w:rPr>
    </w:tblStylePr>
    <w:tblStylePr w:type="band1Vert">
      <w:tblPr/>
      <w:tcPr>
        <w:shd w:val="clear" w:color="auto" w:fill="A6DCFD" w:themeFill="text1" w:themeFillTint="33"/>
      </w:tcPr>
    </w:tblStylePr>
    <w:tblStylePr w:type="band1Horz">
      <w:tblPr/>
      <w:tcPr>
        <w:shd w:val="clear" w:color="auto" w:fill="A6DCFD" w:themeFill="text1" w:themeFillTint="33"/>
      </w:tcPr>
    </w:tblStylePr>
  </w:style>
  <w:style w:type="table" w:styleId="ListTable1Light-Accent1">
    <w:name w:val="List Table 1 Light Accent 1"/>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F7A291" w:themeColor="accent1" w:themeTint="99"/>
        </w:tcBorders>
      </w:tcPr>
    </w:tblStylePr>
    <w:tblStylePr w:type="lastRow">
      <w:rPr>
        <w:b/>
        <w:bCs/>
      </w:rPr>
      <w:tblPr/>
      <w:tcPr>
        <w:tcBorders>
          <w:top w:val="single" w:sz="4" w:space="0" w:color="F7A291" w:themeColor="accent1" w:themeTint="99"/>
        </w:tcBorders>
      </w:tcPr>
    </w:tblStylePr>
    <w:tblStylePr w:type="firstCol">
      <w:rPr>
        <w:b/>
        <w:bCs/>
      </w:rPr>
    </w:tblStylePr>
    <w:tblStylePr w:type="lastCol">
      <w:rPr>
        <w:b/>
        <w:bCs/>
      </w:rPr>
    </w:tblStylePr>
    <w:tblStylePr w:type="band1Vert">
      <w:tblPr/>
      <w:tcPr>
        <w:shd w:val="clear" w:color="auto" w:fill="FCE0DA" w:themeFill="accent1" w:themeFillTint="33"/>
      </w:tcPr>
    </w:tblStylePr>
    <w:tblStylePr w:type="band1Horz">
      <w:tblPr/>
      <w:tcPr>
        <w:shd w:val="clear" w:color="auto" w:fill="FCE0DA" w:themeFill="accent1" w:themeFillTint="33"/>
      </w:tcPr>
    </w:tblStylePr>
  </w:style>
  <w:style w:type="table" w:styleId="ListTable1Light-Accent2">
    <w:name w:val="List Table 1 Light Accent 2"/>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F9C8CE" w:themeColor="accent2" w:themeTint="99"/>
        </w:tcBorders>
      </w:tcPr>
    </w:tblStylePr>
    <w:tblStylePr w:type="lastRow">
      <w:rPr>
        <w:b/>
        <w:bCs/>
      </w:rPr>
      <w:tblPr/>
      <w:tcPr>
        <w:tcBorders>
          <w:top w:val="single" w:sz="4" w:space="0" w:color="F9C8CE" w:themeColor="accent2" w:themeTint="99"/>
        </w:tcBorders>
      </w:tcPr>
    </w:tblStylePr>
    <w:tblStylePr w:type="firstCol">
      <w:rPr>
        <w:b/>
        <w:bCs/>
      </w:rPr>
    </w:tblStylePr>
    <w:tblStylePr w:type="lastCol">
      <w:rPr>
        <w:b/>
        <w:bCs/>
      </w:rPr>
    </w:tblStylePr>
    <w:tblStylePr w:type="band1Vert">
      <w:tblPr/>
      <w:tcPr>
        <w:shd w:val="clear" w:color="auto" w:fill="FDECEE" w:themeFill="accent2" w:themeFillTint="33"/>
      </w:tcPr>
    </w:tblStylePr>
    <w:tblStylePr w:type="band1Horz">
      <w:tblPr/>
      <w:tcPr>
        <w:shd w:val="clear" w:color="auto" w:fill="FDECEE" w:themeFill="accent2" w:themeFillTint="33"/>
      </w:tcPr>
    </w:tblStylePr>
  </w:style>
  <w:style w:type="table" w:styleId="ListTable1Light-Accent3">
    <w:name w:val="List Table 1 Light Accent 3"/>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0493EC" w:themeColor="accent3" w:themeTint="99"/>
        </w:tcBorders>
      </w:tcPr>
    </w:tblStylePr>
    <w:tblStylePr w:type="lastRow">
      <w:rPr>
        <w:b/>
        <w:bCs/>
      </w:rPr>
      <w:tblPr/>
      <w:tcPr>
        <w:tcBorders>
          <w:top w:val="single" w:sz="4" w:space="0" w:color="0493EC" w:themeColor="accent3" w:themeTint="99"/>
        </w:tcBorders>
      </w:tcPr>
    </w:tblStylePr>
    <w:tblStylePr w:type="firstCol">
      <w:rPr>
        <w:b/>
        <w:bCs/>
      </w:rPr>
    </w:tblStylePr>
    <w:tblStylePr w:type="lastCol">
      <w:rPr>
        <w:b/>
        <w:bCs/>
      </w:rPr>
    </w:tblStylePr>
    <w:tblStylePr w:type="band1Vert">
      <w:tblPr/>
      <w:tcPr>
        <w:shd w:val="clear" w:color="auto" w:fill="A6DCFD" w:themeFill="accent3" w:themeFillTint="33"/>
      </w:tcPr>
    </w:tblStylePr>
    <w:tblStylePr w:type="band1Horz">
      <w:tblPr/>
      <w:tcPr>
        <w:shd w:val="clear" w:color="auto" w:fill="A6DCFD" w:themeFill="accent3" w:themeFillTint="33"/>
      </w:tcPr>
    </w:tblStylePr>
  </w:style>
  <w:style w:type="table" w:styleId="ListTable1Light-Accent4">
    <w:name w:val="List Table 1 Light Accent 4"/>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38FFC3" w:themeColor="accent4" w:themeTint="99"/>
        </w:tcBorders>
      </w:tcPr>
    </w:tblStylePr>
    <w:tblStylePr w:type="lastRow">
      <w:rPr>
        <w:b/>
        <w:bCs/>
      </w:rPr>
      <w:tblPr/>
      <w:tcPr>
        <w:tcBorders>
          <w:top w:val="single" w:sz="4" w:space="0" w:color="38FFC3" w:themeColor="accent4" w:themeTint="99"/>
        </w:tcBorders>
      </w:tcPr>
    </w:tblStylePr>
    <w:tblStylePr w:type="firstCol">
      <w:rPr>
        <w:b/>
        <w:bCs/>
      </w:rPr>
    </w:tblStylePr>
    <w:tblStylePr w:type="lastCol">
      <w:rPr>
        <w:b/>
        <w:bCs/>
      </w:rPr>
    </w:tblStylePr>
    <w:tblStylePr w:type="band1Vert">
      <w:tblPr/>
      <w:tcPr>
        <w:shd w:val="clear" w:color="auto" w:fill="BCFFEA" w:themeFill="accent4" w:themeFillTint="33"/>
      </w:tcPr>
    </w:tblStylePr>
    <w:tblStylePr w:type="band1Horz">
      <w:tblPr/>
      <w:tcPr>
        <w:shd w:val="clear" w:color="auto" w:fill="BCFFEA" w:themeFill="accent4" w:themeFillTint="33"/>
      </w:tcPr>
    </w:tblStylePr>
  </w:style>
  <w:style w:type="table" w:styleId="ListTable1Light-Accent5">
    <w:name w:val="List Table 1 Light Accent 5"/>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84A1D2" w:themeColor="accent5" w:themeTint="99"/>
        </w:tcBorders>
      </w:tcPr>
    </w:tblStylePr>
    <w:tblStylePr w:type="lastRow">
      <w:rPr>
        <w:b/>
        <w:bCs/>
      </w:rPr>
      <w:tblPr/>
      <w:tcPr>
        <w:tcBorders>
          <w:top w:val="single" w:sz="4" w:space="0" w:color="84A1D2" w:themeColor="accent5" w:themeTint="99"/>
        </w:tcBorders>
      </w:tcPr>
    </w:tblStylePr>
    <w:tblStylePr w:type="firstCol">
      <w:rPr>
        <w:b/>
        <w:bCs/>
      </w:rPr>
    </w:tblStylePr>
    <w:tblStylePr w:type="lastCol">
      <w:rPr>
        <w:b/>
        <w:bCs/>
      </w:rPr>
    </w:tblStylePr>
    <w:tblStylePr w:type="band1Vert">
      <w:tblPr/>
      <w:tcPr>
        <w:shd w:val="clear" w:color="auto" w:fill="D6DFF0" w:themeFill="accent5" w:themeFillTint="33"/>
      </w:tcPr>
    </w:tblStylePr>
    <w:tblStylePr w:type="band1Horz">
      <w:tblPr/>
      <w:tcPr>
        <w:shd w:val="clear" w:color="auto" w:fill="D6DFF0" w:themeFill="accent5" w:themeFillTint="33"/>
      </w:tcPr>
    </w:tblStylePr>
  </w:style>
  <w:style w:type="table" w:styleId="ListTable1Light-Accent6">
    <w:name w:val="List Table 1 Light Accent 6"/>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F7F3EB" w:themeColor="accent6" w:themeTint="99"/>
        </w:tcBorders>
      </w:tcPr>
    </w:tblStylePr>
    <w:tblStylePr w:type="lastRow">
      <w:rPr>
        <w:b/>
        <w:bCs/>
      </w:rPr>
      <w:tblPr/>
      <w:tcPr>
        <w:tcBorders>
          <w:top w:val="single" w:sz="4" w:space="0" w:color="F7F3EB" w:themeColor="accent6" w:themeTint="99"/>
        </w:tcBorders>
      </w:tcPr>
    </w:tblStylePr>
    <w:tblStylePr w:type="firstCol">
      <w:rPr>
        <w:b/>
        <w:bCs/>
      </w:rPr>
    </w:tblStylePr>
    <w:tblStylePr w:type="lastCol">
      <w:rPr>
        <w:b/>
        <w:bCs/>
      </w:rPr>
    </w:tblStylePr>
    <w:tblStylePr w:type="band1Vert">
      <w:tblPr/>
      <w:tcPr>
        <w:shd w:val="clear" w:color="auto" w:fill="FCFBF8" w:themeFill="accent6" w:themeFillTint="33"/>
      </w:tcPr>
    </w:tblStylePr>
    <w:tblStylePr w:type="band1Horz">
      <w:tblPr/>
      <w:tcPr>
        <w:shd w:val="clear" w:color="auto" w:fill="FCFBF8" w:themeFill="accent6" w:themeFillTint="33"/>
      </w:tcPr>
    </w:tblStylePr>
  </w:style>
  <w:style w:type="table" w:styleId="ListTable2">
    <w:name w:val="List Table 2"/>
    <w:basedOn w:val="TableNormal"/>
    <w:uiPriority w:val="47"/>
    <w:semiHidden/>
    <w:rsid w:val="0058629F"/>
    <w:pPr>
      <w:spacing w:line="240" w:lineRule="auto"/>
    </w:pPr>
    <w:tblPr>
      <w:tblStyleRowBandSize w:val="1"/>
      <w:tblStyleColBandSize w:val="1"/>
      <w:tblBorders>
        <w:top w:val="single" w:sz="4" w:space="0" w:color="0493EC" w:themeColor="text1" w:themeTint="99"/>
        <w:bottom w:val="single" w:sz="4" w:space="0" w:color="0493EC" w:themeColor="text1" w:themeTint="99"/>
        <w:insideH w:val="single" w:sz="4" w:space="0" w:color="0493E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6DCFD" w:themeFill="text1" w:themeFillTint="33"/>
      </w:tcPr>
    </w:tblStylePr>
    <w:tblStylePr w:type="band1Horz">
      <w:tblPr/>
      <w:tcPr>
        <w:shd w:val="clear" w:color="auto" w:fill="A6DCFD" w:themeFill="text1" w:themeFillTint="33"/>
      </w:tcPr>
    </w:tblStylePr>
  </w:style>
  <w:style w:type="table" w:styleId="ListTable2-Accent1">
    <w:name w:val="List Table 2 Accent 1"/>
    <w:basedOn w:val="TableNormal"/>
    <w:uiPriority w:val="47"/>
    <w:semiHidden/>
    <w:rsid w:val="0058629F"/>
    <w:pPr>
      <w:spacing w:line="240" w:lineRule="auto"/>
    </w:pPr>
    <w:tblPr>
      <w:tblStyleRowBandSize w:val="1"/>
      <w:tblStyleColBandSize w:val="1"/>
      <w:tblBorders>
        <w:top w:val="single" w:sz="4" w:space="0" w:color="F7A291" w:themeColor="accent1" w:themeTint="99"/>
        <w:bottom w:val="single" w:sz="4" w:space="0" w:color="F7A291" w:themeColor="accent1" w:themeTint="99"/>
        <w:insideH w:val="single" w:sz="4" w:space="0" w:color="F7A29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0DA" w:themeFill="accent1" w:themeFillTint="33"/>
      </w:tcPr>
    </w:tblStylePr>
    <w:tblStylePr w:type="band1Horz">
      <w:tblPr/>
      <w:tcPr>
        <w:shd w:val="clear" w:color="auto" w:fill="FCE0DA" w:themeFill="accent1" w:themeFillTint="33"/>
      </w:tcPr>
    </w:tblStylePr>
  </w:style>
  <w:style w:type="table" w:styleId="ListTable2-Accent2">
    <w:name w:val="List Table 2 Accent 2"/>
    <w:basedOn w:val="TableNormal"/>
    <w:uiPriority w:val="47"/>
    <w:semiHidden/>
    <w:rsid w:val="0058629F"/>
    <w:pPr>
      <w:spacing w:line="240" w:lineRule="auto"/>
    </w:pPr>
    <w:tblPr>
      <w:tblStyleRowBandSize w:val="1"/>
      <w:tblStyleColBandSize w:val="1"/>
      <w:tblBorders>
        <w:top w:val="single" w:sz="4" w:space="0" w:color="F9C8CE" w:themeColor="accent2" w:themeTint="99"/>
        <w:bottom w:val="single" w:sz="4" w:space="0" w:color="F9C8CE" w:themeColor="accent2" w:themeTint="99"/>
        <w:insideH w:val="single" w:sz="4" w:space="0" w:color="F9C8C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CEE" w:themeFill="accent2" w:themeFillTint="33"/>
      </w:tcPr>
    </w:tblStylePr>
    <w:tblStylePr w:type="band1Horz">
      <w:tblPr/>
      <w:tcPr>
        <w:shd w:val="clear" w:color="auto" w:fill="FDECEE" w:themeFill="accent2" w:themeFillTint="33"/>
      </w:tcPr>
    </w:tblStylePr>
  </w:style>
  <w:style w:type="table" w:styleId="ListTable2-Accent3">
    <w:name w:val="List Table 2 Accent 3"/>
    <w:basedOn w:val="TableNormal"/>
    <w:uiPriority w:val="47"/>
    <w:semiHidden/>
    <w:rsid w:val="0058629F"/>
    <w:pPr>
      <w:spacing w:line="240" w:lineRule="auto"/>
    </w:pPr>
    <w:tblPr>
      <w:tblStyleRowBandSize w:val="1"/>
      <w:tblStyleColBandSize w:val="1"/>
      <w:tblBorders>
        <w:top w:val="single" w:sz="4" w:space="0" w:color="0493EC" w:themeColor="accent3" w:themeTint="99"/>
        <w:bottom w:val="single" w:sz="4" w:space="0" w:color="0493EC" w:themeColor="accent3" w:themeTint="99"/>
        <w:insideH w:val="single" w:sz="4" w:space="0" w:color="0493E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6DCFD" w:themeFill="accent3" w:themeFillTint="33"/>
      </w:tcPr>
    </w:tblStylePr>
    <w:tblStylePr w:type="band1Horz">
      <w:tblPr/>
      <w:tcPr>
        <w:shd w:val="clear" w:color="auto" w:fill="A6DCFD" w:themeFill="accent3" w:themeFillTint="33"/>
      </w:tcPr>
    </w:tblStylePr>
  </w:style>
  <w:style w:type="table" w:styleId="ListTable2-Accent4">
    <w:name w:val="List Table 2 Accent 4"/>
    <w:basedOn w:val="TableNormal"/>
    <w:uiPriority w:val="47"/>
    <w:semiHidden/>
    <w:rsid w:val="0058629F"/>
    <w:pPr>
      <w:spacing w:line="240" w:lineRule="auto"/>
    </w:pPr>
    <w:tblPr>
      <w:tblStyleRowBandSize w:val="1"/>
      <w:tblStyleColBandSize w:val="1"/>
      <w:tblBorders>
        <w:top w:val="single" w:sz="4" w:space="0" w:color="38FFC3" w:themeColor="accent4" w:themeTint="99"/>
        <w:bottom w:val="single" w:sz="4" w:space="0" w:color="38FFC3" w:themeColor="accent4" w:themeTint="99"/>
        <w:insideH w:val="single" w:sz="4" w:space="0" w:color="38FFC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EA" w:themeFill="accent4" w:themeFillTint="33"/>
      </w:tcPr>
    </w:tblStylePr>
    <w:tblStylePr w:type="band1Horz">
      <w:tblPr/>
      <w:tcPr>
        <w:shd w:val="clear" w:color="auto" w:fill="BCFFEA" w:themeFill="accent4" w:themeFillTint="33"/>
      </w:tcPr>
    </w:tblStylePr>
  </w:style>
  <w:style w:type="table" w:styleId="ListTable2-Accent5">
    <w:name w:val="List Table 2 Accent 5"/>
    <w:basedOn w:val="TableNormal"/>
    <w:uiPriority w:val="47"/>
    <w:semiHidden/>
    <w:rsid w:val="0058629F"/>
    <w:pPr>
      <w:spacing w:line="240" w:lineRule="auto"/>
    </w:pPr>
    <w:tblPr>
      <w:tblStyleRowBandSize w:val="1"/>
      <w:tblStyleColBandSize w:val="1"/>
      <w:tblBorders>
        <w:top w:val="single" w:sz="4" w:space="0" w:color="84A1D2" w:themeColor="accent5" w:themeTint="99"/>
        <w:bottom w:val="single" w:sz="4" w:space="0" w:color="84A1D2" w:themeColor="accent5" w:themeTint="99"/>
        <w:insideH w:val="single" w:sz="4" w:space="0" w:color="84A1D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FF0" w:themeFill="accent5" w:themeFillTint="33"/>
      </w:tcPr>
    </w:tblStylePr>
    <w:tblStylePr w:type="band1Horz">
      <w:tblPr/>
      <w:tcPr>
        <w:shd w:val="clear" w:color="auto" w:fill="D6DFF0" w:themeFill="accent5" w:themeFillTint="33"/>
      </w:tcPr>
    </w:tblStylePr>
  </w:style>
  <w:style w:type="table" w:styleId="ListTable2-Accent6">
    <w:name w:val="List Table 2 Accent 6"/>
    <w:basedOn w:val="TableNormal"/>
    <w:uiPriority w:val="47"/>
    <w:semiHidden/>
    <w:rsid w:val="0058629F"/>
    <w:pPr>
      <w:spacing w:line="240" w:lineRule="auto"/>
    </w:pPr>
    <w:tblPr>
      <w:tblStyleRowBandSize w:val="1"/>
      <w:tblStyleColBandSize w:val="1"/>
      <w:tblBorders>
        <w:top w:val="single" w:sz="4" w:space="0" w:color="F7F3EB" w:themeColor="accent6" w:themeTint="99"/>
        <w:bottom w:val="single" w:sz="4" w:space="0" w:color="F7F3EB" w:themeColor="accent6" w:themeTint="99"/>
        <w:insideH w:val="single" w:sz="4" w:space="0" w:color="F7F3E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BF8" w:themeFill="accent6" w:themeFillTint="33"/>
      </w:tcPr>
    </w:tblStylePr>
    <w:tblStylePr w:type="band1Horz">
      <w:tblPr/>
      <w:tcPr>
        <w:shd w:val="clear" w:color="auto" w:fill="FCFBF8" w:themeFill="accent6" w:themeFillTint="33"/>
      </w:tcPr>
    </w:tblStylePr>
  </w:style>
  <w:style w:type="table" w:styleId="ListTable3">
    <w:name w:val="List Table 3"/>
    <w:basedOn w:val="TableNormal"/>
    <w:uiPriority w:val="48"/>
    <w:semiHidden/>
    <w:rsid w:val="0058629F"/>
    <w:pPr>
      <w:spacing w:line="240" w:lineRule="auto"/>
    </w:pPr>
    <w:tblPr>
      <w:tblStyleRowBandSize w:val="1"/>
      <w:tblStyleColBandSize w:val="1"/>
      <w:tblBorders>
        <w:top w:val="single" w:sz="4" w:space="0" w:color="01253B" w:themeColor="text1"/>
        <w:left w:val="single" w:sz="4" w:space="0" w:color="01253B" w:themeColor="text1"/>
        <w:bottom w:val="single" w:sz="4" w:space="0" w:color="01253B" w:themeColor="text1"/>
        <w:right w:val="single" w:sz="4" w:space="0" w:color="01253B" w:themeColor="text1"/>
      </w:tblBorders>
    </w:tblPr>
    <w:tblStylePr w:type="firstRow">
      <w:rPr>
        <w:b/>
        <w:bCs/>
        <w:color w:val="FFFFFF" w:themeColor="background1"/>
      </w:rPr>
      <w:tblPr/>
      <w:tcPr>
        <w:shd w:val="clear" w:color="auto" w:fill="01253B" w:themeFill="text1"/>
      </w:tcPr>
    </w:tblStylePr>
    <w:tblStylePr w:type="lastRow">
      <w:rPr>
        <w:b/>
        <w:bCs/>
      </w:rPr>
      <w:tblPr/>
      <w:tcPr>
        <w:tcBorders>
          <w:top w:val="double" w:sz="4" w:space="0" w:color="01253B"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253B" w:themeColor="text1"/>
          <w:right w:val="single" w:sz="4" w:space="0" w:color="01253B" w:themeColor="text1"/>
        </w:tcBorders>
      </w:tcPr>
    </w:tblStylePr>
    <w:tblStylePr w:type="band1Horz">
      <w:tblPr/>
      <w:tcPr>
        <w:tcBorders>
          <w:top w:val="single" w:sz="4" w:space="0" w:color="01253B" w:themeColor="text1"/>
          <w:bottom w:val="single" w:sz="4" w:space="0" w:color="01253B"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253B" w:themeColor="text1"/>
          <w:left w:val="nil"/>
        </w:tcBorders>
      </w:tcPr>
    </w:tblStylePr>
    <w:tblStylePr w:type="swCell">
      <w:tblPr/>
      <w:tcPr>
        <w:tcBorders>
          <w:top w:val="double" w:sz="4" w:space="0" w:color="01253B" w:themeColor="text1"/>
          <w:right w:val="nil"/>
        </w:tcBorders>
      </w:tcPr>
    </w:tblStylePr>
  </w:style>
  <w:style w:type="table" w:styleId="ListTable3-Accent1">
    <w:name w:val="List Table 3 Accent 1"/>
    <w:basedOn w:val="TableNormal"/>
    <w:uiPriority w:val="48"/>
    <w:semiHidden/>
    <w:rsid w:val="0058629F"/>
    <w:pPr>
      <w:spacing w:line="240" w:lineRule="auto"/>
    </w:pPr>
    <w:tblPr>
      <w:tblStyleRowBandSize w:val="1"/>
      <w:tblStyleColBandSize w:val="1"/>
      <w:tblBorders>
        <w:top w:val="single" w:sz="4" w:space="0" w:color="F26649" w:themeColor="accent1"/>
        <w:left w:val="single" w:sz="4" w:space="0" w:color="F26649" w:themeColor="accent1"/>
        <w:bottom w:val="single" w:sz="4" w:space="0" w:color="F26649" w:themeColor="accent1"/>
        <w:right w:val="single" w:sz="4" w:space="0" w:color="F26649" w:themeColor="accent1"/>
      </w:tblBorders>
    </w:tblPr>
    <w:tblStylePr w:type="firstRow">
      <w:rPr>
        <w:b/>
        <w:bCs/>
        <w:color w:val="FFFFFF" w:themeColor="background1"/>
      </w:rPr>
      <w:tblPr/>
      <w:tcPr>
        <w:shd w:val="clear" w:color="auto" w:fill="F26649" w:themeFill="accent1"/>
      </w:tcPr>
    </w:tblStylePr>
    <w:tblStylePr w:type="lastRow">
      <w:rPr>
        <w:b/>
        <w:bCs/>
      </w:rPr>
      <w:tblPr/>
      <w:tcPr>
        <w:tcBorders>
          <w:top w:val="double" w:sz="4" w:space="0" w:color="F266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6649" w:themeColor="accent1"/>
          <w:right w:val="single" w:sz="4" w:space="0" w:color="F26649" w:themeColor="accent1"/>
        </w:tcBorders>
      </w:tcPr>
    </w:tblStylePr>
    <w:tblStylePr w:type="band1Horz">
      <w:tblPr/>
      <w:tcPr>
        <w:tcBorders>
          <w:top w:val="single" w:sz="4" w:space="0" w:color="F26649" w:themeColor="accent1"/>
          <w:bottom w:val="single" w:sz="4" w:space="0" w:color="F266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6649" w:themeColor="accent1"/>
          <w:left w:val="nil"/>
        </w:tcBorders>
      </w:tcPr>
    </w:tblStylePr>
    <w:tblStylePr w:type="swCell">
      <w:tblPr/>
      <w:tcPr>
        <w:tcBorders>
          <w:top w:val="double" w:sz="4" w:space="0" w:color="F26649" w:themeColor="accent1"/>
          <w:right w:val="nil"/>
        </w:tcBorders>
      </w:tcPr>
    </w:tblStylePr>
  </w:style>
  <w:style w:type="table" w:styleId="ListTable3-Accent2">
    <w:name w:val="List Table 3 Accent 2"/>
    <w:basedOn w:val="TableNormal"/>
    <w:uiPriority w:val="48"/>
    <w:semiHidden/>
    <w:rsid w:val="0058629F"/>
    <w:pPr>
      <w:spacing w:line="240" w:lineRule="auto"/>
    </w:pPr>
    <w:tblPr>
      <w:tblStyleRowBandSize w:val="1"/>
      <w:tblStyleColBandSize w:val="1"/>
      <w:tblBorders>
        <w:top w:val="single" w:sz="4" w:space="0" w:color="F6A4AF" w:themeColor="accent2"/>
        <w:left w:val="single" w:sz="4" w:space="0" w:color="F6A4AF" w:themeColor="accent2"/>
        <w:bottom w:val="single" w:sz="4" w:space="0" w:color="F6A4AF" w:themeColor="accent2"/>
        <w:right w:val="single" w:sz="4" w:space="0" w:color="F6A4AF" w:themeColor="accent2"/>
      </w:tblBorders>
    </w:tblPr>
    <w:tblStylePr w:type="firstRow">
      <w:rPr>
        <w:b/>
        <w:bCs/>
        <w:color w:val="FFFFFF" w:themeColor="background1"/>
      </w:rPr>
      <w:tblPr/>
      <w:tcPr>
        <w:shd w:val="clear" w:color="auto" w:fill="F6A4AF" w:themeFill="accent2"/>
      </w:tcPr>
    </w:tblStylePr>
    <w:tblStylePr w:type="lastRow">
      <w:rPr>
        <w:b/>
        <w:bCs/>
      </w:rPr>
      <w:tblPr/>
      <w:tcPr>
        <w:tcBorders>
          <w:top w:val="double" w:sz="4" w:space="0" w:color="F6A4A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A4AF" w:themeColor="accent2"/>
          <w:right w:val="single" w:sz="4" w:space="0" w:color="F6A4AF" w:themeColor="accent2"/>
        </w:tcBorders>
      </w:tcPr>
    </w:tblStylePr>
    <w:tblStylePr w:type="band1Horz">
      <w:tblPr/>
      <w:tcPr>
        <w:tcBorders>
          <w:top w:val="single" w:sz="4" w:space="0" w:color="F6A4AF" w:themeColor="accent2"/>
          <w:bottom w:val="single" w:sz="4" w:space="0" w:color="F6A4A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A4AF" w:themeColor="accent2"/>
          <w:left w:val="nil"/>
        </w:tcBorders>
      </w:tcPr>
    </w:tblStylePr>
    <w:tblStylePr w:type="swCell">
      <w:tblPr/>
      <w:tcPr>
        <w:tcBorders>
          <w:top w:val="double" w:sz="4" w:space="0" w:color="F6A4AF" w:themeColor="accent2"/>
          <w:right w:val="nil"/>
        </w:tcBorders>
      </w:tcPr>
    </w:tblStylePr>
  </w:style>
  <w:style w:type="table" w:styleId="ListTable3-Accent3">
    <w:name w:val="List Table 3 Accent 3"/>
    <w:basedOn w:val="TableNormal"/>
    <w:uiPriority w:val="48"/>
    <w:semiHidden/>
    <w:rsid w:val="0058629F"/>
    <w:pPr>
      <w:spacing w:line="240" w:lineRule="auto"/>
    </w:pPr>
    <w:tblPr>
      <w:tblStyleRowBandSize w:val="1"/>
      <w:tblStyleColBandSize w:val="1"/>
      <w:tblBorders>
        <w:top w:val="single" w:sz="4" w:space="0" w:color="01253B" w:themeColor="accent3"/>
        <w:left w:val="single" w:sz="4" w:space="0" w:color="01253B" w:themeColor="accent3"/>
        <w:bottom w:val="single" w:sz="4" w:space="0" w:color="01253B" w:themeColor="accent3"/>
        <w:right w:val="single" w:sz="4" w:space="0" w:color="01253B" w:themeColor="accent3"/>
      </w:tblBorders>
    </w:tblPr>
    <w:tblStylePr w:type="firstRow">
      <w:rPr>
        <w:b/>
        <w:bCs/>
        <w:color w:val="FFFFFF" w:themeColor="background1"/>
      </w:rPr>
      <w:tblPr/>
      <w:tcPr>
        <w:shd w:val="clear" w:color="auto" w:fill="01253B" w:themeFill="accent3"/>
      </w:tcPr>
    </w:tblStylePr>
    <w:tblStylePr w:type="lastRow">
      <w:rPr>
        <w:b/>
        <w:bCs/>
      </w:rPr>
      <w:tblPr/>
      <w:tcPr>
        <w:tcBorders>
          <w:top w:val="double" w:sz="4" w:space="0" w:color="01253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253B" w:themeColor="accent3"/>
          <w:right w:val="single" w:sz="4" w:space="0" w:color="01253B" w:themeColor="accent3"/>
        </w:tcBorders>
      </w:tcPr>
    </w:tblStylePr>
    <w:tblStylePr w:type="band1Horz">
      <w:tblPr/>
      <w:tcPr>
        <w:tcBorders>
          <w:top w:val="single" w:sz="4" w:space="0" w:color="01253B" w:themeColor="accent3"/>
          <w:bottom w:val="single" w:sz="4" w:space="0" w:color="01253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253B" w:themeColor="accent3"/>
          <w:left w:val="nil"/>
        </w:tcBorders>
      </w:tcPr>
    </w:tblStylePr>
    <w:tblStylePr w:type="swCell">
      <w:tblPr/>
      <w:tcPr>
        <w:tcBorders>
          <w:top w:val="double" w:sz="4" w:space="0" w:color="01253B" w:themeColor="accent3"/>
          <w:right w:val="nil"/>
        </w:tcBorders>
      </w:tcPr>
    </w:tblStylePr>
  </w:style>
  <w:style w:type="table" w:styleId="ListTable3-Accent4">
    <w:name w:val="List Table 3 Accent 4"/>
    <w:basedOn w:val="TableNormal"/>
    <w:uiPriority w:val="48"/>
    <w:semiHidden/>
    <w:rsid w:val="0058629F"/>
    <w:pPr>
      <w:spacing w:line="240" w:lineRule="auto"/>
    </w:pPr>
    <w:tblPr>
      <w:tblStyleRowBandSize w:val="1"/>
      <w:tblStyleColBandSize w:val="1"/>
      <w:tblBorders>
        <w:top w:val="single" w:sz="4" w:space="0" w:color="00B37D" w:themeColor="accent4"/>
        <w:left w:val="single" w:sz="4" w:space="0" w:color="00B37D" w:themeColor="accent4"/>
        <w:bottom w:val="single" w:sz="4" w:space="0" w:color="00B37D" w:themeColor="accent4"/>
        <w:right w:val="single" w:sz="4" w:space="0" w:color="00B37D" w:themeColor="accent4"/>
      </w:tblBorders>
    </w:tblPr>
    <w:tblStylePr w:type="firstRow">
      <w:rPr>
        <w:b/>
        <w:bCs/>
        <w:color w:val="FFFFFF" w:themeColor="background1"/>
      </w:rPr>
      <w:tblPr/>
      <w:tcPr>
        <w:shd w:val="clear" w:color="auto" w:fill="00B37D" w:themeFill="accent4"/>
      </w:tcPr>
    </w:tblStylePr>
    <w:tblStylePr w:type="lastRow">
      <w:rPr>
        <w:b/>
        <w:bCs/>
      </w:rPr>
      <w:tblPr/>
      <w:tcPr>
        <w:tcBorders>
          <w:top w:val="double" w:sz="4" w:space="0" w:color="00B37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37D" w:themeColor="accent4"/>
          <w:right w:val="single" w:sz="4" w:space="0" w:color="00B37D" w:themeColor="accent4"/>
        </w:tcBorders>
      </w:tcPr>
    </w:tblStylePr>
    <w:tblStylePr w:type="band1Horz">
      <w:tblPr/>
      <w:tcPr>
        <w:tcBorders>
          <w:top w:val="single" w:sz="4" w:space="0" w:color="00B37D" w:themeColor="accent4"/>
          <w:bottom w:val="single" w:sz="4" w:space="0" w:color="00B37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37D" w:themeColor="accent4"/>
          <w:left w:val="nil"/>
        </w:tcBorders>
      </w:tcPr>
    </w:tblStylePr>
    <w:tblStylePr w:type="swCell">
      <w:tblPr/>
      <w:tcPr>
        <w:tcBorders>
          <w:top w:val="double" w:sz="4" w:space="0" w:color="00B37D" w:themeColor="accent4"/>
          <w:right w:val="nil"/>
        </w:tcBorders>
      </w:tcPr>
    </w:tblStylePr>
  </w:style>
  <w:style w:type="table" w:styleId="ListTable3-Accent5">
    <w:name w:val="List Table 3 Accent 5"/>
    <w:basedOn w:val="TableNormal"/>
    <w:uiPriority w:val="48"/>
    <w:semiHidden/>
    <w:rsid w:val="0058629F"/>
    <w:pPr>
      <w:spacing w:line="240" w:lineRule="auto"/>
    </w:pPr>
    <w:tblPr>
      <w:tblStyleRowBandSize w:val="1"/>
      <w:tblStyleColBandSize w:val="1"/>
      <w:tblBorders>
        <w:top w:val="single" w:sz="4" w:space="0" w:color="3E66AB" w:themeColor="accent5"/>
        <w:left w:val="single" w:sz="4" w:space="0" w:color="3E66AB" w:themeColor="accent5"/>
        <w:bottom w:val="single" w:sz="4" w:space="0" w:color="3E66AB" w:themeColor="accent5"/>
        <w:right w:val="single" w:sz="4" w:space="0" w:color="3E66AB" w:themeColor="accent5"/>
      </w:tblBorders>
    </w:tblPr>
    <w:tblStylePr w:type="firstRow">
      <w:rPr>
        <w:b/>
        <w:bCs/>
        <w:color w:val="FFFFFF" w:themeColor="background1"/>
      </w:rPr>
      <w:tblPr/>
      <w:tcPr>
        <w:shd w:val="clear" w:color="auto" w:fill="3E66AB" w:themeFill="accent5"/>
      </w:tcPr>
    </w:tblStylePr>
    <w:tblStylePr w:type="lastRow">
      <w:rPr>
        <w:b/>
        <w:bCs/>
      </w:rPr>
      <w:tblPr/>
      <w:tcPr>
        <w:tcBorders>
          <w:top w:val="double" w:sz="4" w:space="0" w:color="3E66A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E66AB" w:themeColor="accent5"/>
          <w:right w:val="single" w:sz="4" w:space="0" w:color="3E66AB" w:themeColor="accent5"/>
        </w:tcBorders>
      </w:tcPr>
    </w:tblStylePr>
    <w:tblStylePr w:type="band1Horz">
      <w:tblPr/>
      <w:tcPr>
        <w:tcBorders>
          <w:top w:val="single" w:sz="4" w:space="0" w:color="3E66AB" w:themeColor="accent5"/>
          <w:bottom w:val="single" w:sz="4" w:space="0" w:color="3E66A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E66AB" w:themeColor="accent5"/>
          <w:left w:val="nil"/>
        </w:tcBorders>
      </w:tcPr>
    </w:tblStylePr>
    <w:tblStylePr w:type="swCell">
      <w:tblPr/>
      <w:tcPr>
        <w:tcBorders>
          <w:top w:val="double" w:sz="4" w:space="0" w:color="3E66AB" w:themeColor="accent5"/>
          <w:right w:val="nil"/>
        </w:tcBorders>
      </w:tcPr>
    </w:tblStylePr>
  </w:style>
  <w:style w:type="table" w:styleId="ListTable3-Accent6">
    <w:name w:val="List Table 3 Accent 6"/>
    <w:basedOn w:val="TableNormal"/>
    <w:uiPriority w:val="48"/>
    <w:semiHidden/>
    <w:rsid w:val="0058629F"/>
    <w:pPr>
      <w:spacing w:line="240" w:lineRule="auto"/>
    </w:pPr>
    <w:tblPr>
      <w:tblStyleRowBandSize w:val="1"/>
      <w:tblStyleColBandSize w:val="1"/>
      <w:tblBorders>
        <w:top w:val="single" w:sz="4" w:space="0" w:color="F2ECDF" w:themeColor="accent6"/>
        <w:left w:val="single" w:sz="4" w:space="0" w:color="F2ECDF" w:themeColor="accent6"/>
        <w:bottom w:val="single" w:sz="4" w:space="0" w:color="F2ECDF" w:themeColor="accent6"/>
        <w:right w:val="single" w:sz="4" w:space="0" w:color="F2ECDF" w:themeColor="accent6"/>
      </w:tblBorders>
    </w:tblPr>
    <w:tblStylePr w:type="firstRow">
      <w:rPr>
        <w:b/>
        <w:bCs/>
        <w:color w:val="FFFFFF" w:themeColor="background1"/>
      </w:rPr>
      <w:tblPr/>
      <w:tcPr>
        <w:shd w:val="clear" w:color="auto" w:fill="F2ECDF" w:themeFill="accent6"/>
      </w:tcPr>
    </w:tblStylePr>
    <w:tblStylePr w:type="lastRow">
      <w:rPr>
        <w:b/>
        <w:bCs/>
      </w:rPr>
      <w:tblPr/>
      <w:tcPr>
        <w:tcBorders>
          <w:top w:val="double" w:sz="4" w:space="0" w:color="F2ECD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ECDF" w:themeColor="accent6"/>
          <w:right w:val="single" w:sz="4" w:space="0" w:color="F2ECDF" w:themeColor="accent6"/>
        </w:tcBorders>
      </w:tcPr>
    </w:tblStylePr>
    <w:tblStylePr w:type="band1Horz">
      <w:tblPr/>
      <w:tcPr>
        <w:tcBorders>
          <w:top w:val="single" w:sz="4" w:space="0" w:color="F2ECDF" w:themeColor="accent6"/>
          <w:bottom w:val="single" w:sz="4" w:space="0" w:color="F2ECD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ECDF" w:themeColor="accent6"/>
          <w:left w:val="nil"/>
        </w:tcBorders>
      </w:tcPr>
    </w:tblStylePr>
    <w:tblStylePr w:type="swCell">
      <w:tblPr/>
      <w:tcPr>
        <w:tcBorders>
          <w:top w:val="double" w:sz="4" w:space="0" w:color="F2ECDF" w:themeColor="accent6"/>
          <w:right w:val="nil"/>
        </w:tcBorders>
      </w:tcPr>
    </w:tblStylePr>
  </w:style>
  <w:style w:type="table" w:styleId="ListTable4">
    <w:name w:val="List Table 4"/>
    <w:basedOn w:val="TableNormal"/>
    <w:uiPriority w:val="49"/>
    <w:semiHidden/>
    <w:rsid w:val="0058629F"/>
    <w:pPr>
      <w:spacing w:line="240" w:lineRule="auto"/>
    </w:pPr>
    <w:tblPr>
      <w:tblStyleRowBandSize w:val="1"/>
      <w:tblStyleColBandSize w:val="1"/>
      <w:tblBorders>
        <w:top w:val="single" w:sz="4" w:space="0" w:color="0493EC" w:themeColor="text1" w:themeTint="99"/>
        <w:left w:val="single" w:sz="4" w:space="0" w:color="0493EC" w:themeColor="text1" w:themeTint="99"/>
        <w:bottom w:val="single" w:sz="4" w:space="0" w:color="0493EC" w:themeColor="text1" w:themeTint="99"/>
        <w:right w:val="single" w:sz="4" w:space="0" w:color="0493EC" w:themeColor="text1" w:themeTint="99"/>
        <w:insideH w:val="single" w:sz="4" w:space="0" w:color="0493EC" w:themeColor="text1" w:themeTint="99"/>
      </w:tblBorders>
    </w:tblPr>
    <w:tblStylePr w:type="firstRow">
      <w:rPr>
        <w:b/>
        <w:bCs/>
        <w:color w:val="FFFFFF" w:themeColor="background1"/>
      </w:rPr>
      <w:tblPr/>
      <w:tcPr>
        <w:tcBorders>
          <w:top w:val="single" w:sz="4" w:space="0" w:color="01253B" w:themeColor="text1"/>
          <w:left w:val="single" w:sz="4" w:space="0" w:color="01253B" w:themeColor="text1"/>
          <w:bottom w:val="single" w:sz="4" w:space="0" w:color="01253B" w:themeColor="text1"/>
          <w:right w:val="single" w:sz="4" w:space="0" w:color="01253B" w:themeColor="text1"/>
          <w:insideH w:val="nil"/>
        </w:tcBorders>
        <w:shd w:val="clear" w:color="auto" w:fill="01253B" w:themeFill="text1"/>
      </w:tcPr>
    </w:tblStylePr>
    <w:tblStylePr w:type="lastRow">
      <w:rPr>
        <w:b/>
        <w:bCs/>
      </w:rPr>
      <w:tblPr/>
      <w:tcPr>
        <w:tcBorders>
          <w:top w:val="double" w:sz="4" w:space="0" w:color="0493EC" w:themeColor="text1" w:themeTint="99"/>
        </w:tcBorders>
      </w:tcPr>
    </w:tblStylePr>
    <w:tblStylePr w:type="firstCol">
      <w:rPr>
        <w:b/>
        <w:bCs/>
      </w:rPr>
    </w:tblStylePr>
    <w:tblStylePr w:type="lastCol">
      <w:rPr>
        <w:b/>
        <w:bCs/>
      </w:rPr>
    </w:tblStylePr>
    <w:tblStylePr w:type="band1Vert">
      <w:tblPr/>
      <w:tcPr>
        <w:shd w:val="clear" w:color="auto" w:fill="A6DCFD" w:themeFill="text1" w:themeFillTint="33"/>
      </w:tcPr>
    </w:tblStylePr>
    <w:tblStylePr w:type="band1Horz">
      <w:tblPr/>
      <w:tcPr>
        <w:shd w:val="clear" w:color="auto" w:fill="A6DCFD" w:themeFill="text1" w:themeFillTint="33"/>
      </w:tcPr>
    </w:tblStylePr>
  </w:style>
  <w:style w:type="table" w:styleId="ListTable4-Accent1">
    <w:name w:val="List Table 4 Accent 1"/>
    <w:basedOn w:val="TableNormal"/>
    <w:uiPriority w:val="49"/>
    <w:semiHidden/>
    <w:rsid w:val="0058629F"/>
    <w:pPr>
      <w:spacing w:line="240" w:lineRule="auto"/>
    </w:pPr>
    <w:tblPr>
      <w:tblStyleRowBandSize w:val="1"/>
      <w:tblStyleColBandSize w:val="1"/>
      <w:tblBorders>
        <w:top w:val="single" w:sz="4" w:space="0" w:color="F7A291" w:themeColor="accent1" w:themeTint="99"/>
        <w:left w:val="single" w:sz="4" w:space="0" w:color="F7A291" w:themeColor="accent1" w:themeTint="99"/>
        <w:bottom w:val="single" w:sz="4" w:space="0" w:color="F7A291" w:themeColor="accent1" w:themeTint="99"/>
        <w:right w:val="single" w:sz="4" w:space="0" w:color="F7A291" w:themeColor="accent1" w:themeTint="99"/>
        <w:insideH w:val="single" w:sz="4" w:space="0" w:color="F7A291" w:themeColor="accent1" w:themeTint="99"/>
      </w:tblBorders>
    </w:tblPr>
    <w:tblStylePr w:type="firstRow">
      <w:rPr>
        <w:b/>
        <w:bCs/>
        <w:color w:val="FFFFFF" w:themeColor="background1"/>
      </w:rPr>
      <w:tblPr/>
      <w:tcPr>
        <w:tcBorders>
          <w:top w:val="single" w:sz="4" w:space="0" w:color="F26649" w:themeColor="accent1"/>
          <w:left w:val="single" w:sz="4" w:space="0" w:color="F26649" w:themeColor="accent1"/>
          <w:bottom w:val="single" w:sz="4" w:space="0" w:color="F26649" w:themeColor="accent1"/>
          <w:right w:val="single" w:sz="4" w:space="0" w:color="F26649" w:themeColor="accent1"/>
          <w:insideH w:val="nil"/>
        </w:tcBorders>
        <w:shd w:val="clear" w:color="auto" w:fill="F26649" w:themeFill="accent1"/>
      </w:tcPr>
    </w:tblStylePr>
    <w:tblStylePr w:type="lastRow">
      <w:rPr>
        <w:b/>
        <w:bCs/>
      </w:rPr>
      <w:tblPr/>
      <w:tcPr>
        <w:tcBorders>
          <w:top w:val="double" w:sz="4" w:space="0" w:color="F7A291" w:themeColor="accent1" w:themeTint="99"/>
        </w:tcBorders>
      </w:tcPr>
    </w:tblStylePr>
    <w:tblStylePr w:type="firstCol">
      <w:rPr>
        <w:b/>
        <w:bCs/>
      </w:rPr>
    </w:tblStylePr>
    <w:tblStylePr w:type="lastCol">
      <w:rPr>
        <w:b/>
        <w:bCs/>
      </w:rPr>
    </w:tblStylePr>
    <w:tblStylePr w:type="band1Vert">
      <w:tblPr/>
      <w:tcPr>
        <w:shd w:val="clear" w:color="auto" w:fill="FCE0DA" w:themeFill="accent1" w:themeFillTint="33"/>
      </w:tcPr>
    </w:tblStylePr>
    <w:tblStylePr w:type="band1Horz">
      <w:tblPr/>
      <w:tcPr>
        <w:shd w:val="clear" w:color="auto" w:fill="FCE0DA" w:themeFill="accent1" w:themeFillTint="33"/>
      </w:tcPr>
    </w:tblStylePr>
  </w:style>
  <w:style w:type="table" w:styleId="ListTable4-Accent2">
    <w:name w:val="List Table 4 Accent 2"/>
    <w:basedOn w:val="TableNormal"/>
    <w:uiPriority w:val="49"/>
    <w:semiHidden/>
    <w:rsid w:val="0058629F"/>
    <w:pPr>
      <w:spacing w:line="240" w:lineRule="auto"/>
    </w:pPr>
    <w:tblPr>
      <w:tblStyleRowBandSize w:val="1"/>
      <w:tblStyleColBandSize w:val="1"/>
      <w:tblBorders>
        <w:top w:val="single" w:sz="4" w:space="0" w:color="F9C8CE" w:themeColor="accent2" w:themeTint="99"/>
        <w:left w:val="single" w:sz="4" w:space="0" w:color="F9C8CE" w:themeColor="accent2" w:themeTint="99"/>
        <w:bottom w:val="single" w:sz="4" w:space="0" w:color="F9C8CE" w:themeColor="accent2" w:themeTint="99"/>
        <w:right w:val="single" w:sz="4" w:space="0" w:color="F9C8CE" w:themeColor="accent2" w:themeTint="99"/>
        <w:insideH w:val="single" w:sz="4" w:space="0" w:color="F9C8CE" w:themeColor="accent2" w:themeTint="99"/>
      </w:tblBorders>
    </w:tblPr>
    <w:tblStylePr w:type="firstRow">
      <w:rPr>
        <w:b/>
        <w:bCs/>
        <w:color w:val="FFFFFF" w:themeColor="background1"/>
      </w:rPr>
      <w:tblPr/>
      <w:tcPr>
        <w:tcBorders>
          <w:top w:val="single" w:sz="4" w:space="0" w:color="F6A4AF" w:themeColor="accent2"/>
          <w:left w:val="single" w:sz="4" w:space="0" w:color="F6A4AF" w:themeColor="accent2"/>
          <w:bottom w:val="single" w:sz="4" w:space="0" w:color="F6A4AF" w:themeColor="accent2"/>
          <w:right w:val="single" w:sz="4" w:space="0" w:color="F6A4AF" w:themeColor="accent2"/>
          <w:insideH w:val="nil"/>
        </w:tcBorders>
        <w:shd w:val="clear" w:color="auto" w:fill="F6A4AF" w:themeFill="accent2"/>
      </w:tcPr>
    </w:tblStylePr>
    <w:tblStylePr w:type="lastRow">
      <w:rPr>
        <w:b/>
        <w:bCs/>
      </w:rPr>
      <w:tblPr/>
      <w:tcPr>
        <w:tcBorders>
          <w:top w:val="double" w:sz="4" w:space="0" w:color="F9C8CE" w:themeColor="accent2" w:themeTint="99"/>
        </w:tcBorders>
      </w:tcPr>
    </w:tblStylePr>
    <w:tblStylePr w:type="firstCol">
      <w:rPr>
        <w:b/>
        <w:bCs/>
      </w:rPr>
    </w:tblStylePr>
    <w:tblStylePr w:type="lastCol">
      <w:rPr>
        <w:b/>
        <w:bCs/>
      </w:rPr>
    </w:tblStylePr>
    <w:tblStylePr w:type="band1Vert">
      <w:tblPr/>
      <w:tcPr>
        <w:shd w:val="clear" w:color="auto" w:fill="FDECEE" w:themeFill="accent2" w:themeFillTint="33"/>
      </w:tcPr>
    </w:tblStylePr>
    <w:tblStylePr w:type="band1Horz">
      <w:tblPr/>
      <w:tcPr>
        <w:shd w:val="clear" w:color="auto" w:fill="FDECEE" w:themeFill="accent2" w:themeFillTint="33"/>
      </w:tcPr>
    </w:tblStylePr>
  </w:style>
  <w:style w:type="table" w:styleId="ListTable4-Accent3">
    <w:name w:val="List Table 4 Accent 3"/>
    <w:basedOn w:val="TableNormal"/>
    <w:uiPriority w:val="49"/>
    <w:semiHidden/>
    <w:rsid w:val="0058629F"/>
    <w:pPr>
      <w:spacing w:line="240" w:lineRule="auto"/>
    </w:pPr>
    <w:tblPr>
      <w:tblStyleRowBandSize w:val="1"/>
      <w:tblStyleColBandSize w:val="1"/>
      <w:tblBorders>
        <w:top w:val="single" w:sz="4" w:space="0" w:color="0493EC" w:themeColor="accent3" w:themeTint="99"/>
        <w:left w:val="single" w:sz="4" w:space="0" w:color="0493EC" w:themeColor="accent3" w:themeTint="99"/>
        <w:bottom w:val="single" w:sz="4" w:space="0" w:color="0493EC" w:themeColor="accent3" w:themeTint="99"/>
        <w:right w:val="single" w:sz="4" w:space="0" w:color="0493EC" w:themeColor="accent3" w:themeTint="99"/>
        <w:insideH w:val="single" w:sz="4" w:space="0" w:color="0493EC" w:themeColor="accent3" w:themeTint="99"/>
      </w:tblBorders>
    </w:tblPr>
    <w:tblStylePr w:type="firstRow">
      <w:rPr>
        <w:b/>
        <w:bCs/>
        <w:color w:val="FFFFFF" w:themeColor="background1"/>
      </w:rPr>
      <w:tblPr/>
      <w:tcPr>
        <w:tcBorders>
          <w:top w:val="single" w:sz="4" w:space="0" w:color="01253B" w:themeColor="accent3"/>
          <w:left w:val="single" w:sz="4" w:space="0" w:color="01253B" w:themeColor="accent3"/>
          <w:bottom w:val="single" w:sz="4" w:space="0" w:color="01253B" w:themeColor="accent3"/>
          <w:right w:val="single" w:sz="4" w:space="0" w:color="01253B" w:themeColor="accent3"/>
          <w:insideH w:val="nil"/>
        </w:tcBorders>
        <w:shd w:val="clear" w:color="auto" w:fill="01253B" w:themeFill="accent3"/>
      </w:tcPr>
    </w:tblStylePr>
    <w:tblStylePr w:type="lastRow">
      <w:rPr>
        <w:b/>
        <w:bCs/>
      </w:rPr>
      <w:tblPr/>
      <w:tcPr>
        <w:tcBorders>
          <w:top w:val="double" w:sz="4" w:space="0" w:color="0493EC" w:themeColor="accent3" w:themeTint="99"/>
        </w:tcBorders>
      </w:tcPr>
    </w:tblStylePr>
    <w:tblStylePr w:type="firstCol">
      <w:rPr>
        <w:b/>
        <w:bCs/>
      </w:rPr>
    </w:tblStylePr>
    <w:tblStylePr w:type="lastCol">
      <w:rPr>
        <w:b/>
        <w:bCs/>
      </w:rPr>
    </w:tblStylePr>
    <w:tblStylePr w:type="band1Vert">
      <w:tblPr/>
      <w:tcPr>
        <w:shd w:val="clear" w:color="auto" w:fill="A6DCFD" w:themeFill="accent3" w:themeFillTint="33"/>
      </w:tcPr>
    </w:tblStylePr>
    <w:tblStylePr w:type="band1Horz">
      <w:tblPr/>
      <w:tcPr>
        <w:shd w:val="clear" w:color="auto" w:fill="A6DCFD" w:themeFill="accent3" w:themeFillTint="33"/>
      </w:tcPr>
    </w:tblStylePr>
  </w:style>
  <w:style w:type="table" w:styleId="ListTable4-Accent4">
    <w:name w:val="List Table 4 Accent 4"/>
    <w:basedOn w:val="TableNormal"/>
    <w:uiPriority w:val="49"/>
    <w:semiHidden/>
    <w:rsid w:val="0058629F"/>
    <w:pPr>
      <w:spacing w:line="240" w:lineRule="auto"/>
    </w:pPr>
    <w:tblPr>
      <w:tblStyleRowBandSize w:val="1"/>
      <w:tblStyleColBandSize w:val="1"/>
      <w:tblBorders>
        <w:top w:val="single" w:sz="4" w:space="0" w:color="38FFC3" w:themeColor="accent4" w:themeTint="99"/>
        <w:left w:val="single" w:sz="4" w:space="0" w:color="38FFC3" w:themeColor="accent4" w:themeTint="99"/>
        <w:bottom w:val="single" w:sz="4" w:space="0" w:color="38FFC3" w:themeColor="accent4" w:themeTint="99"/>
        <w:right w:val="single" w:sz="4" w:space="0" w:color="38FFC3" w:themeColor="accent4" w:themeTint="99"/>
        <w:insideH w:val="single" w:sz="4" w:space="0" w:color="38FFC3" w:themeColor="accent4" w:themeTint="99"/>
      </w:tblBorders>
    </w:tblPr>
    <w:tblStylePr w:type="firstRow">
      <w:rPr>
        <w:b/>
        <w:bCs/>
        <w:color w:val="FFFFFF" w:themeColor="background1"/>
      </w:rPr>
      <w:tblPr/>
      <w:tcPr>
        <w:tcBorders>
          <w:top w:val="single" w:sz="4" w:space="0" w:color="00B37D" w:themeColor="accent4"/>
          <w:left w:val="single" w:sz="4" w:space="0" w:color="00B37D" w:themeColor="accent4"/>
          <w:bottom w:val="single" w:sz="4" w:space="0" w:color="00B37D" w:themeColor="accent4"/>
          <w:right w:val="single" w:sz="4" w:space="0" w:color="00B37D" w:themeColor="accent4"/>
          <w:insideH w:val="nil"/>
        </w:tcBorders>
        <w:shd w:val="clear" w:color="auto" w:fill="00B37D" w:themeFill="accent4"/>
      </w:tcPr>
    </w:tblStylePr>
    <w:tblStylePr w:type="lastRow">
      <w:rPr>
        <w:b/>
        <w:bCs/>
      </w:rPr>
      <w:tblPr/>
      <w:tcPr>
        <w:tcBorders>
          <w:top w:val="double" w:sz="4" w:space="0" w:color="38FFC3" w:themeColor="accent4" w:themeTint="99"/>
        </w:tcBorders>
      </w:tcPr>
    </w:tblStylePr>
    <w:tblStylePr w:type="firstCol">
      <w:rPr>
        <w:b/>
        <w:bCs/>
      </w:rPr>
    </w:tblStylePr>
    <w:tblStylePr w:type="lastCol">
      <w:rPr>
        <w:b/>
        <w:bCs/>
      </w:rPr>
    </w:tblStylePr>
    <w:tblStylePr w:type="band1Vert">
      <w:tblPr/>
      <w:tcPr>
        <w:shd w:val="clear" w:color="auto" w:fill="BCFFEA" w:themeFill="accent4" w:themeFillTint="33"/>
      </w:tcPr>
    </w:tblStylePr>
    <w:tblStylePr w:type="band1Horz">
      <w:tblPr/>
      <w:tcPr>
        <w:shd w:val="clear" w:color="auto" w:fill="BCFFEA" w:themeFill="accent4" w:themeFillTint="33"/>
      </w:tcPr>
    </w:tblStylePr>
  </w:style>
  <w:style w:type="table" w:styleId="ListTable4-Accent5">
    <w:name w:val="List Table 4 Accent 5"/>
    <w:basedOn w:val="TableNormal"/>
    <w:uiPriority w:val="49"/>
    <w:semiHidden/>
    <w:rsid w:val="0058629F"/>
    <w:pPr>
      <w:spacing w:line="240" w:lineRule="auto"/>
    </w:pPr>
    <w:tblPr>
      <w:tblStyleRowBandSize w:val="1"/>
      <w:tblStyleColBandSize w:val="1"/>
      <w:tblBorders>
        <w:top w:val="single" w:sz="4" w:space="0" w:color="84A1D2" w:themeColor="accent5" w:themeTint="99"/>
        <w:left w:val="single" w:sz="4" w:space="0" w:color="84A1D2" w:themeColor="accent5" w:themeTint="99"/>
        <w:bottom w:val="single" w:sz="4" w:space="0" w:color="84A1D2" w:themeColor="accent5" w:themeTint="99"/>
        <w:right w:val="single" w:sz="4" w:space="0" w:color="84A1D2" w:themeColor="accent5" w:themeTint="99"/>
        <w:insideH w:val="single" w:sz="4" w:space="0" w:color="84A1D2" w:themeColor="accent5" w:themeTint="99"/>
      </w:tblBorders>
    </w:tblPr>
    <w:tblStylePr w:type="firstRow">
      <w:rPr>
        <w:b/>
        <w:bCs/>
        <w:color w:val="FFFFFF" w:themeColor="background1"/>
      </w:rPr>
      <w:tblPr/>
      <w:tcPr>
        <w:tcBorders>
          <w:top w:val="single" w:sz="4" w:space="0" w:color="3E66AB" w:themeColor="accent5"/>
          <w:left w:val="single" w:sz="4" w:space="0" w:color="3E66AB" w:themeColor="accent5"/>
          <w:bottom w:val="single" w:sz="4" w:space="0" w:color="3E66AB" w:themeColor="accent5"/>
          <w:right w:val="single" w:sz="4" w:space="0" w:color="3E66AB" w:themeColor="accent5"/>
          <w:insideH w:val="nil"/>
        </w:tcBorders>
        <w:shd w:val="clear" w:color="auto" w:fill="3E66AB" w:themeFill="accent5"/>
      </w:tcPr>
    </w:tblStylePr>
    <w:tblStylePr w:type="lastRow">
      <w:rPr>
        <w:b/>
        <w:bCs/>
      </w:rPr>
      <w:tblPr/>
      <w:tcPr>
        <w:tcBorders>
          <w:top w:val="double" w:sz="4" w:space="0" w:color="84A1D2" w:themeColor="accent5" w:themeTint="99"/>
        </w:tcBorders>
      </w:tcPr>
    </w:tblStylePr>
    <w:tblStylePr w:type="firstCol">
      <w:rPr>
        <w:b/>
        <w:bCs/>
      </w:rPr>
    </w:tblStylePr>
    <w:tblStylePr w:type="lastCol">
      <w:rPr>
        <w:b/>
        <w:bCs/>
      </w:rPr>
    </w:tblStylePr>
    <w:tblStylePr w:type="band1Vert">
      <w:tblPr/>
      <w:tcPr>
        <w:shd w:val="clear" w:color="auto" w:fill="D6DFF0" w:themeFill="accent5" w:themeFillTint="33"/>
      </w:tcPr>
    </w:tblStylePr>
    <w:tblStylePr w:type="band1Horz">
      <w:tblPr/>
      <w:tcPr>
        <w:shd w:val="clear" w:color="auto" w:fill="D6DFF0" w:themeFill="accent5" w:themeFillTint="33"/>
      </w:tcPr>
    </w:tblStylePr>
  </w:style>
  <w:style w:type="table" w:styleId="ListTable4-Accent6">
    <w:name w:val="List Table 4 Accent 6"/>
    <w:basedOn w:val="TableNormal"/>
    <w:uiPriority w:val="49"/>
    <w:semiHidden/>
    <w:rsid w:val="0058629F"/>
    <w:pPr>
      <w:spacing w:line="240" w:lineRule="auto"/>
    </w:pPr>
    <w:tblPr>
      <w:tblStyleRowBandSize w:val="1"/>
      <w:tblStyleColBandSize w:val="1"/>
      <w:tblBorders>
        <w:top w:val="single" w:sz="4" w:space="0" w:color="F7F3EB" w:themeColor="accent6" w:themeTint="99"/>
        <w:left w:val="single" w:sz="4" w:space="0" w:color="F7F3EB" w:themeColor="accent6" w:themeTint="99"/>
        <w:bottom w:val="single" w:sz="4" w:space="0" w:color="F7F3EB" w:themeColor="accent6" w:themeTint="99"/>
        <w:right w:val="single" w:sz="4" w:space="0" w:color="F7F3EB" w:themeColor="accent6" w:themeTint="99"/>
        <w:insideH w:val="single" w:sz="4" w:space="0" w:color="F7F3EB" w:themeColor="accent6" w:themeTint="99"/>
      </w:tblBorders>
    </w:tblPr>
    <w:tblStylePr w:type="firstRow">
      <w:rPr>
        <w:b/>
        <w:bCs/>
        <w:color w:val="FFFFFF" w:themeColor="background1"/>
      </w:rPr>
      <w:tblPr/>
      <w:tcPr>
        <w:tcBorders>
          <w:top w:val="single" w:sz="4" w:space="0" w:color="F2ECDF" w:themeColor="accent6"/>
          <w:left w:val="single" w:sz="4" w:space="0" w:color="F2ECDF" w:themeColor="accent6"/>
          <w:bottom w:val="single" w:sz="4" w:space="0" w:color="F2ECDF" w:themeColor="accent6"/>
          <w:right w:val="single" w:sz="4" w:space="0" w:color="F2ECDF" w:themeColor="accent6"/>
          <w:insideH w:val="nil"/>
        </w:tcBorders>
        <w:shd w:val="clear" w:color="auto" w:fill="F2ECDF" w:themeFill="accent6"/>
      </w:tcPr>
    </w:tblStylePr>
    <w:tblStylePr w:type="lastRow">
      <w:rPr>
        <w:b/>
        <w:bCs/>
      </w:rPr>
      <w:tblPr/>
      <w:tcPr>
        <w:tcBorders>
          <w:top w:val="double" w:sz="4" w:space="0" w:color="F7F3EB" w:themeColor="accent6" w:themeTint="99"/>
        </w:tcBorders>
      </w:tcPr>
    </w:tblStylePr>
    <w:tblStylePr w:type="firstCol">
      <w:rPr>
        <w:b/>
        <w:bCs/>
      </w:rPr>
    </w:tblStylePr>
    <w:tblStylePr w:type="lastCol">
      <w:rPr>
        <w:b/>
        <w:bCs/>
      </w:rPr>
    </w:tblStylePr>
    <w:tblStylePr w:type="band1Vert">
      <w:tblPr/>
      <w:tcPr>
        <w:shd w:val="clear" w:color="auto" w:fill="FCFBF8" w:themeFill="accent6" w:themeFillTint="33"/>
      </w:tcPr>
    </w:tblStylePr>
    <w:tblStylePr w:type="band1Horz">
      <w:tblPr/>
      <w:tcPr>
        <w:shd w:val="clear" w:color="auto" w:fill="FCFBF8" w:themeFill="accent6" w:themeFillTint="33"/>
      </w:tcPr>
    </w:tblStylePr>
  </w:style>
  <w:style w:type="table" w:styleId="ListTable5Dark">
    <w:name w:val="List Table 5 Dark"/>
    <w:basedOn w:val="TableNormal"/>
    <w:uiPriority w:val="50"/>
    <w:semiHidden/>
    <w:rsid w:val="0058629F"/>
    <w:pPr>
      <w:spacing w:line="240" w:lineRule="auto"/>
    </w:pPr>
    <w:rPr>
      <w:color w:val="FFFFFF" w:themeColor="background1"/>
    </w:rPr>
    <w:tblPr>
      <w:tblStyleRowBandSize w:val="1"/>
      <w:tblStyleColBandSize w:val="1"/>
      <w:tblBorders>
        <w:top w:val="single" w:sz="24" w:space="0" w:color="01253B" w:themeColor="text1"/>
        <w:left w:val="single" w:sz="24" w:space="0" w:color="01253B" w:themeColor="text1"/>
        <w:bottom w:val="single" w:sz="24" w:space="0" w:color="01253B" w:themeColor="text1"/>
        <w:right w:val="single" w:sz="24" w:space="0" w:color="01253B" w:themeColor="text1"/>
      </w:tblBorders>
    </w:tblPr>
    <w:tcPr>
      <w:shd w:val="clear" w:color="auto" w:fill="01253B"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pPr>
      <w:spacing w:line="240" w:lineRule="auto"/>
    </w:pPr>
    <w:rPr>
      <w:color w:val="FFFFFF" w:themeColor="background1"/>
    </w:rPr>
    <w:tblPr>
      <w:tblStyleRowBandSize w:val="1"/>
      <w:tblStyleColBandSize w:val="1"/>
      <w:tblBorders>
        <w:top w:val="single" w:sz="24" w:space="0" w:color="F26649" w:themeColor="accent1"/>
        <w:left w:val="single" w:sz="24" w:space="0" w:color="F26649" w:themeColor="accent1"/>
        <w:bottom w:val="single" w:sz="24" w:space="0" w:color="F26649" w:themeColor="accent1"/>
        <w:right w:val="single" w:sz="24" w:space="0" w:color="F26649" w:themeColor="accent1"/>
      </w:tblBorders>
    </w:tblPr>
    <w:tcPr>
      <w:shd w:val="clear" w:color="auto" w:fill="F266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pPr>
      <w:spacing w:line="240" w:lineRule="auto"/>
    </w:pPr>
    <w:rPr>
      <w:color w:val="FFFFFF" w:themeColor="background1"/>
    </w:rPr>
    <w:tblPr>
      <w:tblStyleRowBandSize w:val="1"/>
      <w:tblStyleColBandSize w:val="1"/>
      <w:tblBorders>
        <w:top w:val="single" w:sz="24" w:space="0" w:color="F6A4AF" w:themeColor="accent2"/>
        <w:left w:val="single" w:sz="24" w:space="0" w:color="F6A4AF" w:themeColor="accent2"/>
        <w:bottom w:val="single" w:sz="24" w:space="0" w:color="F6A4AF" w:themeColor="accent2"/>
        <w:right w:val="single" w:sz="24" w:space="0" w:color="F6A4AF" w:themeColor="accent2"/>
      </w:tblBorders>
    </w:tblPr>
    <w:tcPr>
      <w:shd w:val="clear" w:color="auto" w:fill="F6A4A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pPr>
      <w:spacing w:line="240" w:lineRule="auto"/>
    </w:pPr>
    <w:rPr>
      <w:color w:val="FFFFFF" w:themeColor="background1"/>
    </w:rPr>
    <w:tblPr>
      <w:tblStyleRowBandSize w:val="1"/>
      <w:tblStyleColBandSize w:val="1"/>
      <w:tblBorders>
        <w:top w:val="single" w:sz="24" w:space="0" w:color="01253B" w:themeColor="accent3"/>
        <w:left w:val="single" w:sz="24" w:space="0" w:color="01253B" w:themeColor="accent3"/>
        <w:bottom w:val="single" w:sz="24" w:space="0" w:color="01253B" w:themeColor="accent3"/>
        <w:right w:val="single" w:sz="24" w:space="0" w:color="01253B" w:themeColor="accent3"/>
      </w:tblBorders>
    </w:tblPr>
    <w:tcPr>
      <w:shd w:val="clear" w:color="auto" w:fill="01253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pPr>
      <w:spacing w:line="240" w:lineRule="auto"/>
    </w:pPr>
    <w:rPr>
      <w:color w:val="FFFFFF" w:themeColor="background1"/>
    </w:rPr>
    <w:tblPr>
      <w:tblStyleRowBandSize w:val="1"/>
      <w:tblStyleColBandSize w:val="1"/>
      <w:tblBorders>
        <w:top w:val="single" w:sz="24" w:space="0" w:color="00B37D" w:themeColor="accent4"/>
        <w:left w:val="single" w:sz="24" w:space="0" w:color="00B37D" w:themeColor="accent4"/>
        <w:bottom w:val="single" w:sz="24" w:space="0" w:color="00B37D" w:themeColor="accent4"/>
        <w:right w:val="single" w:sz="24" w:space="0" w:color="00B37D" w:themeColor="accent4"/>
      </w:tblBorders>
    </w:tblPr>
    <w:tcPr>
      <w:shd w:val="clear" w:color="auto" w:fill="00B37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pPr>
      <w:spacing w:line="240" w:lineRule="auto"/>
    </w:pPr>
    <w:rPr>
      <w:color w:val="FFFFFF" w:themeColor="background1"/>
    </w:rPr>
    <w:tblPr>
      <w:tblStyleRowBandSize w:val="1"/>
      <w:tblStyleColBandSize w:val="1"/>
      <w:tblBorders>
        <w:top w:val="single" w:sz="24" w:space="0" w:color="3E66AB" w:themeColor="accent5"/>
        <w:left w:val="single" w:sz="24" w:space="0" w:color="3E66AB" w:themeColor="accent5"/>
        <w:bottom w:val="single" w:sz="24" w:space="0" w:color="3E66AB" w:themeColor="accent5"/>
        <w:right w:val="single" w:sz="24" w:space="0" w:color="3E66AB" w:themeColor="accent5"/>
      </w:tblBorders>
    </w:tblPr>
    <w:tcPr>
      <w:shd w:val="clear" w:color="auto" w:fill="3E66A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pPr>
      <w:spacing w:line="240" w:lineRule="auto"/>
    </w:pPr>
    <w:rPr>
      <w:color w:val="FFFFFF" w:themeColor="background1"/>
    </w:rPr>
    <w:tblPr>
      <w:tblStyleRowBandSize w:val="1"/>
      <w:tblStyleColBandSize w:val="1"/>
      <w:tblBorders>
        <w:top w:val="single" w:sz="24" w:space="0" w:color="F2ECDF" w:themeColor="accent6"/>
        <w:left w:val="single" w:sz="24" w:space="0" w:color="F2ECDF" w:themeColor="accent6"/>
        <w:bottom w:val="single" w:sz="24" w:space="0" w:color="F2ECDF" w:themeColor="accent6"/>
        <w:right w:val="single" w:sz="24" w:space="0" w:color="F2ECDF" w:themeColor="accent6"/>
      </w:tblBorders>
    </w:tblPr>
    <w:tcPr>
      <w:shd w:val="clear" w:color="auto" w:fill="F2ECD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pPr>
      <w:spacing w:line="240" w:lineRule="auto"/>
    </w:pPr>
    <w:tblPr>
      <w:tblStyleRowBandSize w:val="1"/>
      <w:tblStyleColBandSize w:val="1"/>
      <w:tblBorders>
        <w:top w:val="single" w:sz="4" w:space="0" w:color="01253B" w:themeColor="text1"/>
        <w:bottom w:val="single" w:sz="4" w:space="0" w:color="01253B" w:themeColor="text1"/>
      </w:tblBorders>
    </w:tblPr>
    <w:tblStylePr w:type="firstRow">
      <w:rPr>
        <w:b/>
        <w:bCs/>
      </w:rPr>
      <w:tblPr/>
      <w:tcPr>
        <w:tcBorders>
          <w:bottom w:val="single" w:sz="4" w:space="0" w:color="01253B" w:themeColor="text1"/>
        </w:tcBorders>
      </w:tcPr>
    </w:tblStylePr>
    <w:tblStylePr w:type="lastRow">
      <w:rPr>
        <w:b/>
        <w:bCs/>
      </w:rPr>
      <w:tblPr/>
      <w:tcPr>
        <w:tcBorders>
          <w:top w:val="double" w:sz="4" w:space="0" w:color="01253B" w:themeColor="text1"/>
        </w:tcBorders>
      </w:tcPr>
    </w:tblStylePr>
    <w:tblStylePr w:type="firstCol">
      <w:rPr>
        <w:b/>
        <w:bCs/>
      </w:rPr>
    </w:tblStylePr>
    <w:tblStylePr w:type="lastCol">
      <w:rPr>
        <w:b/>
        <w:bCs/>
      </w:rPr>
    </w:tblStylePr>
    <w:tblStylePr w:type="band1Vert">
      <w:tblPr/>
      <w:tcPr>
        <w:shd w:val="clear" w:color="auto" w:fill="A6DCFD" w:themeFill="text1" w:themeFillTint="33"/>
      </w:tcPr>
    </w:tblStylePr>
    <w:tblStylePr w:type="band1Horz">
      <w:tblPr/>
      <w:tcPr>
        <w:shd w:val="clear" w:color="auto" w:fill="A6DCFD" w:themeFill="text1" w:themeFillTint="33"/>
      </w:tcPr>
    </w:tblStylePr>
  </w:style>
  <w:style w:type="table" w:styleId="ListTable6Colorful-Accent1">
    <w:name w:val="List Table 6 Colorful Accent 1"/>
    <w:basedOn w:val="TableNormal"/>
    <w:uiPriority w:val="51"/>
    <w:semiHidden/>
    <w:rsid w:val="0058629F"/>
    <w:pPr>
      <w:spacing w:line="240" w:lineRule="auto"/>
    </w:pPr>
    <w:rPr>
      <w:color w:val="DB320F" w:themeColor="accent1" w:themeShade="BF"/>
    </w:rPr>
    <w:tblPr>
      <w:tblStyleRowBandSize w:val="1"/>
      <w:tblStyleColBandSize w:val="1"/>
      <w:tblBorders>
        <w:top w:val="single" w:sz="4" w:space="0" w:color="F26649" w:themeColor="accent1"/>
        <w:bottom w:val="single" w:sz="4" w:space="0" w:color="F26649" w:themeColor="accent1"/>
      </w:tblBorders>
    </w:tblPr>
    <w:tblStylePr w:type="firstRow">
      <w:rPr>
        <w:b/>
        <w:bCs/>
      </w:rPr>
      <w:tblPr/>
      <w:tcPr>
        <w:tcBorders>
          <w:bottom w:val="single" w:sz="4" w:space="0" w:color="F26649" w:themeColor="accent1"/>
        </w:tcBorders>
      </w:tcPr>
    </w:tblStylePr>
    <w:tblStylePr w:type="lastRow">
      <w:rPr>
        <w:b/>
        <w:bCs/>
      </w:rPr>
      <w:tblPr/>
      <w:tcPr>
        <w:tcBorders>
          <w:top w:val="double" w:sz="4" w:space="0" w:color="F26649" w:themeColor="accent1"/>
        </w:tcBorders>
      </w:tcPr>
    </w:tblStylePr>
    <w:tblStylePr w:type="firstCol">
      <w:rPr>
        <w:b/>
        <w:bCs/>
      </w:rPr>
    </w:tblStylePr>
    <w:tblStylePr w:type="lastCol">
      <w:rPr>
        <w:b/>
        <w:bCs/>
      </w:rPr>
    </w:tblStylePr>
    <w:tblStylePr w:type="band1Vert">
      <w:tblPr/>
      <w:tcPr>
        <w:shd w:val="clear" w:color="auto" w:fill="FCE0DA" w:themeFill="accent1" w:themeFillTint="33"/>
      </w:tcPr>
    </w:tblStylePr>
    <w:tblStylePr w:type="band1Horz">
      <w:tblPr/>
      <w:tcPr>
        <w:shd w:val="clear" w:color="auto" w:fill="FCE0DA" w:themeFill="accent1" w:themeFillTint="33"/>
      </w:tcPr>
    </w:tblStylePr>
  </w:style>
  <w:style w:type="table" w:styleId="ListTable6Colorful-Accent2">
    <w:name w:val="List Table 6 Colorful Accent 2"/>
    <w:basedOn w:val="TableNormal"/>
    <w:uiPriority w:val="51"/>
    <w:semiHidden/>
    <w:rsid w:val="0058629F"/>
    <w:pPr>
      <w:spacing w:line="240" w:lineRule="auto"/>
    </w:pPr>
    <w:rPr>
      <w:color w:val="EC465C" w:themeColor="accent2" w:themeShade="BF"/>
    </w:rPr>
    <w:tblPr>
      <w:tblStyleRowBandSize w:val="1"/>
      <w:tblStyleColBandSize w:val="1"/>
      <w:tblBorders>
        <w:top w:val="single" w:sz="4" w:space="0" w:color="F6A4AF" w:themeColor="accent2"/>
        <w:bottom w:val="single" w:sz="4" w:space="0" w:color="F6A4AF" w:themeColor="accent2"/>
      </w:tblBorders>
    </w:tblPr>
    <w:tblStylePr w:type="firstRow">
      <w:rPr>
        <w:b/>
        <w:bCs/>
      </w:rPr>
      <w:tblPr/>
      <w:tcPr>
        <w:tcBorders>
          <w:bottom w:val="single" w:sz="4" w:space="0" w:color="F6A4AF" w:themeColor="accent2"/>
        </w:tcBorders>
      </w:tcPr>
    </w:tblStylePr>
    <w:tblStylePr w:type="lastRow">
      <w:rPr>
        <w:b/>
        <w:bCs/>
      </w:rPr>
      <w:tblPr/>
      <w:tcPr>
        <w:tcBorders>
          <w:top w:val="double" w:sz="4" w:space="0" w:color="F6A4AF" w:themeColor="accent2"/>
        </w:tcBorders>
      </w:tcPr>
    </w:tblStylePr>
    <w:tblStylePr w:type="firstCol">
      <w:rPr>
        <w:b/>
        <w:bCs/>
      </w:rPr>
    </w:tblStylePr>
    <w:tblStylePr w:type="lastCol">
      <w:rPr>
        <w:b/>
        <w:bCs/>
      </w:rPr>
    </w:tblStylePr>
    <w:tblStylePr w:type="band1Vert">
      <w:tblPr/>
      <w:tcPr>
        <w:shd w:val="clear" w:color="auto" w:fill="FDECEE" w:themeFill="accent2" w:themeFillTint="33"/>
      </w:tcPr>
    </w:tblStylePr>
    <w:tblStylePr w:type="band1Horz">
      <w:tblPr/>
      <w:tcPr>
        <w:shd w:val="clear" w:color="auto" w:fill="FDECEE" w:themeFill="accent2" w:themeFillTint="33"/>
      </w:tcPr>
    </w:tblStylePr>
  </w:style>
  <w:style w:type="table" w:styleId="ListTable6Colorful-Accent3">
    <w:name w:val="List Table 6 Colorful Accent 3"/>
    <w:basedOn w:val="TableNormal"/>
    <w:uiPriority w:val="51"/>
    <w:semiHidden/>
    <w:rsid w:val="0058629F"/>
    <w:pPr>
      <w:spacing w:line="240" w:lineRule="auto"/>
    </w:pPr>
    <w:rPr>
      <w:color w:val="001B2B" w:themeColor="accent3" w:themeShade="BF"/>
    </w:rPr>
    <w:tblPr>
      <w:tblStyleRowBandSize w:val="1"/>
      <w:tblStyleColBandSize w:val="1"/>
      <w:tblBorders>
        <w:top w:val="single" w:sz="4" w:space="0" w:color="01253B" w:themeColor="accent3"/>
        <w:bottom w:val="single" w:sz="4" w:space="0" w:color="01253B" w:themeColor="accent3"/>
      </w:tblBorders>
    </w:tblPr>
    <w:tblStylePr w:type="firstRow">
      <w:rPr>
        <w:b/>
        <w:bCs/>
      </w:rPr>
      <w:tblPr/>
      <w:tcPr>
        <w:tcBorders>
          <w:bottom w:val="single" w:sz="4" w:space="0" w:color="01253B" w:themeColor="accent3"/>
        </w:tcBorders>
      </w:tcPr>
    </w:tblStylePr>
    <w:tblStylePr w:type="lastRow">
      <w:rPr>
        <w:b/>
        <w:bCs/>
      </w:rPr>
      <w:tblPr/>
      <w:tcPr>
        <w:tcBorders>
          <w:top w:val="double" w:sz="4" w:space="0" w:color="01253B" w:themeColor="accent3"/>
        </w:tcBorders>
      </w:tcPr>
    </w:tblStylePr>
    <w:tblStylePr w:type="firstCol">
      <w:rPr>
        <w:b/>
        <w:bCs/>
      </w:rPr>
    </w:tblStylePr>
    <w:tblStylePr w:type="lastCol">
      <w:rPr>
        <w:b/>
        <w:bCs/>
      </w:rPr>
    </w:tblStylePr>
    <w:tblStylePr w:type="band1Vert">
      <w:tblPr/>
      <w:tcPr>
        <w:shd w:val="clear" w:color="auto" w:fill="A6DCFD" w:themeFill="accent3" w:themeFillTint="33"/>
      </w:tcPr>
    </w:tblStylePr>
    <w:tblStylePr w:type="band1Horz">
      <w:tblPr/>
      <w:tcPr>
        <w:shd w:val="clear" w:color="auto" w:fill="A6DCFD" w:themeFill="accent3" w:themeFillTint="33"/>
      </w:tcPr>
    </w:tblStylePr>
  </w:style>
  <w:style w:type="table" w:styleId="ListTable6Colorful-Accent4">
    <w:name w:val="List Table 6 Colorful Accent 4"/>
    <w:basedOn w:val="TableNormal"/>
    <w:uiPriority w:val="51"/>
    <w:semiHidden/>
    <w:rsid w:val="0058629F"/>
    <w:pPr>
      <w:spacing w:line="240" w:lineRule="auto"/>
    </w:pPr>
    <w:rPr>
      <w:color w:val="00865D" w:themeColor="accent4" w:themeShade="BF"/>
    </w:rPr>
    <w:tblPr>
      <w:tblStyleRowBandSize w:val="1"/>
      <w:tblStyleColBandSize w:val="1"/>
      <w:tblBorders>
        <w:top w:val="single" w:sz="4" w:space="0" w:color="00B37D" w:themeColor="accent4"/>
        <w:bottom w:val="single" w:sz="4" w:space="0" w:color="00B37D" w:themeColor="accent4"/>
      </w:tblBorders>
    </w:tblPr>
    <w:tblStylePr w:type="firstRow">
      <w:rPr>
        <w:b/>
        <w:bCs/>
      </w:rPr>
      <w:tblPr/>
      <w:tcPr>
        <w:tcBorders>
          <w:bottom w:val="single" w:sz="4" w:space="0" w:color="00B37D" w:themeColor="accent4"/>
        </w:tcBorders>
      </w:tcPr>
    </w:tblStylePr>
    <w:tblStylePr w:type="lastRow">
      <w:rPr>
        <w:b/>
        <w:bCs/>
      </w:rPr>
      <w:tblPr/>
      <w:tcPr>
        <w:tcBorders>
          <w:top w:val="double" w:sz="4" w:space="0" w:color="00B37D" w:themeColor="accent4"/>
        </w:tcBorders>
      </w:tcPr>
    </w:tblStylePr>
    <w:tblStylePr w:type="firstCol">
      <w:rPr>
        <w:b/>
        <w:bCs/>
      </w:rPr>
    </w:tblStylePr>
    <w:tblStylePr w:type="lastCol">
      <w:rPr>
        <w:b/>
        <w:bCs/>
      </w:rPr>
    </w:tblStylePr>
    <w:tblStylePr w:type="band1Vert">
      <w:tblPr/>
      <w:tcPr>
        <w:shd w:val="clear" w:color="auto" w:fill="BCFFEA" w:themeFill="accent4" w:themeFillTint="33"/>
      </w:tcPr>
    </w:tblStylePr>
    <w:tblStylePr w:type="band1Horz">
      <w:tblPr/>
      <w:tcPr>
        <w:shd w:val="clear" w:color="auto" w:fill="BCFFEA" w:themeFill="accent4" w:themeFillTint="33"/>
      </w:tcPr>
    </w:tblStylePr>
  </w:style>
  <w:style w:type="table" w:styleId="ListTable6Colorful-Accent5">
    <w:name w:val="List Table 6 Colorful Accent 5"/>
    <w:basedOn w:val="TableNormal"/>
    <w:uiPriority w:val="51"/>
    <w:semiHidden/>
    <w:rsid w:val="0058629F"/>
    <w:pPr>
      <w:spacing w:line="240" w:lineRule="auto"/>
    </w:pPr>
    <w:rPr>
      <w:color w:val="2E4C7F" w:themeColor="accent5" w:themeShade="BF"/>
    </w:rPr>
    <w:tblPr>
      <w:tblStyleRowBandSize w:val="1"/>
      <w:tblStyleColBandSize w:val="1"/>
      <w:tblBorders>
        <w:top w:val="single" w:sz="4" w:space="0" w:color="3E66AB" w:themeColor="accent5"/>
        <w:bottom w:val="single" w:sz="4" w:space="0" w:color="3E66AB" w:themeColor="accent5"/>
      </w:tblBorders>
    </w:tblPr>
    <w:tblStylePr w:type="firstRow">
      <w:rPr>
        <w:b/>
        <w:bCs/>
      </w:rPr>
      <w:tblPr/>
      <w:tcPr>
        <w:tcBorders>
          <w:bottom w:val="single" w:sz="4" w:space="0" w:color="3E66AB" w:themeColor="accent5"/>
        </w:tcBorders>
      </w:tcPr>
    </w:tblStylePr>
    <w:tblStylePr w:type="lastRow">
      <w:rPr>
        <w:b/>
        <w:bCs/>
      </w:rPr>
      <w:tblPr/>
      <w:tcPr>
        <w:tcBorders>
          <w:top w:val="double" w:sz="4" w:space="0" w:color="3E66AB" w:themeColor="accent5"/>
        </w:tcBorders>
      </w:tcPr>
    </w:tblStylePr>
    <w:tblStylePr w:type="firstCol">
      <w:rPr>
        <w:b/>
        <w:bCs/>
      </w:rPr>
    </w:tblStylePr>
    <w:tblStylePr w:type="lastCol">
      <w:rPr>
        <w:b/>
        <w:bCs/>
      </w:rPr>
    </w:tblStylePr>
    <w:tblStylePr w:type="band1Vert">
      <w:tblPr/>
      <w:tcPr>
        <w:shd w:val="clear" w:color="auto" w:fill="D6DFF0" w:themeFill="accent5" w:themeFillTint="33"/>
      </w:tcPr>
    </w:tblStylePr>
    <w:tblStylePr w:type="band1Horz">
      <w:tblPr/>
      <w:tcPr>
        <w:shd w:val="clear" w:color="auto" w:fill="D6DFF0" w:themeFill="accent5" w:themeFillTint="33"/>
      </w:tcPr>
    </w:tblStylePr>
  </w:style>
  <w:style w:type="table" w:styleId="ListTable6Colorful-Accent6">
    <w:name w:val="List Table 6 Colorful Accent 6"/>
    <w:basedOn w:val="TableNormal"/>
    <w:uiPriority w:val="51"/>
    <w:semiHidden/>
    <w:rsid w:val="0058629F"/>
    <w:pPr>
      <w:spacing w:line="240" w:lineRule="auto"/>
    </w:pPr>
    <w:rPr>
      <w:color w:val="D0BA8B" w:themeColor="accent6" w:themeShade="BF"/>
    </w:rPr>
    <w:tblPr>
      <w:tblStyleRowBandSize w:val="1"/>
      <w:tblStyleColBandSize w:val="1"/>
      <w:tblBorders>
        <w:top w:val="single" w:sz="4" w:space="0" w:color="F2ECDF" w:themeColor="accent6"/>
        <w:bottom w:val="single" w:sz="4" w:space="0" w:color="F2ECDF" w:themeColor="accent6"/>
      </w:tblBorders>
    </w:tblPr>
    <w:tblStylePr w:type="firstRow">
      <w:rPr>
        <w:b/>
        <w:bCs/>
      </w:rPr>
      <w:tblPr/>
      <w:tcPr>
        <w:tcBorders>
          <w:bottom w:val="single" w:sz="4" w:space="0" w:color="F2ECDF" w:themeColor="accent6"/>
        </w:tcBorders>
      </w:tcPr>
    </w:tblStylePr>
    <w:tblStylePr w:type="lastRow">
      <w:rPr>
        <w:b/>
        <w:bCs/>
      </w:rPr>
      <w:tblPr/>
      <w:tcPr>
        <w:tcBorders>
          <w:top w:val="double" w:sz="4" w:space="0" w:color="F2ECDF" w:themeColor="accent6"/>
        </w:tcBorders>
      </w:tcPr>
    </w:tblStylePr>
    <w:tblStylePr w:type="firstCol">
      <w:rPr>
        <w:b/>
        <w:bCs/>
      </w:rPr>
    </w:tblStylePr>
    <w:tblStylePr w:type="lastCol">
      <w:rPr>
        <w:b/>
        <w:bCs/>
      </w:rPr>
    </w:tblStylePr>
    <w:tblStylePr w:type="band1Vert">
      <w:tblPr/>
      <w:tcPr>
        <w:shd w:val="clear" w:color="auto" w:fill="FCFBF8" w:themeFill="accent6" w:themeFillTint="33"/>
      </w:tcPr>
    </w:tblStylePr>
    <w:tblStylePr w:type="band1Horz">
      <w:tblPr/>
      <w:tcPr>
        <w:shd w:val="clear" w:color="auto" w:fill="FCFBF8" w:themeFill="accent6" w:themeFillTint="33"/>
      </w:tcPr>
    </w:tblStylePr>
  </w:style>
  <w:style w:type="table" w:styleId="ListTable7Colorful">
    <w:name w:val="List Table 7 Colorful"/>
    <w:basedOn w:val="TableNormal"/>
    <w:uiPriority w:val="52"/>
    <w:semiHidden/>
    <w:rsid w:val="0058629F"/>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253B"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253B"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253B"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253B" w:themeColor="text1"/>
        </w:tcBorders>
        <w:shd w:val="clear" w:color="auto" w:fill="FFFFFF" w:themeFill="background1"/>
      </w:tcPr>
    </w:tblStylePr>
    <w:tblStylePr w:type="band1Vert">
      <w:tblPr/>
      <w:tcPr>
        <w:shd w:val="clear" w:color="auto" w:fill="A6DCFD" w:themeFill="text1" w:themeFillTint="33"/>
      </w:tcPr>
    </w:tblStylePr>
    <w:tblStylePr w:type="band1Horz">
      <w:tblPr/>
      <w:tcPr>
        <w:shd w:val="clear" w:color="auto" w:fill="A6DCF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pPr>
      <w:spacing w:line="240" w:lineRule="auto"/>
    </w:pPr>
    <w:rPr>
      <w:color w:val="DB320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66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66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66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6649" w:themeColor="accent1"/>
        </w:tcBorders>
        <w:shd w:val="clear" w:color="auto" w:fill="FFFFFF" w:themeFill="background1"/>
      </w:tcPr>
    </w:tblStylePr>
    <w:tblStylePr w:type="band1Vert">
      <w:tblPr/>
      <w:tcPr>
        <w:shd w:val="clear" w:color="auto" w:fill="FCE0DA" w:themeFill="accent1" w:themeFillTint="33"/>
      </w:tcPr>
    </w:tblStylePr>
    <w:tblStylePr w:type="band1Horz">
      <w:tblPr/>
      <w:tcPr>
        <w:shd w:val="clear" w:color="auto" w:fill="FCE0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pPr>
      <w:spacing w:line="240" w:lineRule="auto"/>
    </w:pPr>
    <w:rPr>
      <w:color w:val="EC465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A4A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A4A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A4A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A4AF" w:themeColor="accent2"/>
        </w:tcBorders>
        <w:shd w:val="clear" w:color="auto" w:fill="FFFFFF" w:themeFill="background1"/>
      </w:tcPr>
    </w:tblStylePr>
    <w:tblStylePr w:type="band1Vert">
      <w:tblPr/>
      <w:tcPr>
        <w:shd w:val="clear" w:color="auto" w:fill="FDECEE" w:themeFill="accent2" w:themeFillTint="33"/>
      </w:tcPr>
    </w:tblStylePr>
    <w:tblStylePr w:type="band1Horz">
      <w:tblPr/>
      <w:tcPr>
        <w:shd w:val="clear" w:color="auto" w:fill="FDEC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pPr>
      <w:spacing w:line="240" w:lineRule="auto"/>
    </w:pPr>
    <w:rPr>
      <w:color w:val="001B2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253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253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253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253B" w:themeColor="accent3"/>
        </w:tcBorders>
        <w:shd w:val="clear" w:color="auto" w:fill="FFFFFF" w:themeFill="background1"/>
      </w:tcPr>
    </w:tblStylePr>
    <w:tblStylePr w:type="band1Vert">
      <w:tblPr/>
      <w:tcPr>
        <w:shd w:val="clear" w:color="auto" w:fill="A6DCFD" w:themeFill="accent3" w:themeFillTint="33"/>
      </w:tcPr>
    </w:tblStylePr>
    <w:tblStylePr w:type="band1Horz">
      <w:tblPr/>
      <w:tcPr>
        <w:shd w:val="clear" w:color="auto" w:fill="A6DCF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pPr>
      <w:spacing w:line="240" w:lineRule="auto"/>
    </w:pPr>
    <w:rPr>
      <w:color w:val="00865D"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37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37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37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37D" w:themeColor="accent4"/>
        </w:tcBorders>
        <w:shd w:val="clear" w:color="auto" w:fill="FFFFFF" w:themeFill="background1"/>
      </w:tcPr>
    </w:tblStylePr>
    <w:tblStylePr w:type="band1Vert">
      <w:tblPr/>
      <w:tcPr>
        <w:shd w:val="clear" w:color="auto" w:fill="BCFFEA" w:themeFill="accent4" w:themeFillTint="33"/>
      </w:tcPr>
    </w:tblStylePr>
    <w:tblStylePr w:type="band1Horz">
      <w:tblPr/>
      <w:tcPr>
        <w:shd w:val="clear" w:color="auto" w:fill="BCFF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pPr>
      <w:spacing w:line="240" w:lineRule="auto"/>
    </w:pPr>
    <w:rPr>
      <w:color w:val="2E4C7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E66A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E66A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E66A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E66AB" w:themeColor="accent5"/>
        </w:tcBorders>
        <w:shd w:val="clear" w:color="auto" w:fill="FFFFFF" w:themeFill="background1"/>
      </w:tcPr>
    </w:tblStylePr>
    <w:tblStylePr w:type="band1Vert">
      <w:tblPr/>
      <w:tcPr>
        <w:shd w:val="clear" w:color="auto" w:fill="D6DFF0" w:themeFill="accent5" w:themeFillTint="33"/>
      </w:tcPr>
    </w:tblStylePr>
    <w:tblStylePr w:type="band1Horz">
      <w:tblPr/>
      <w:tcPr>
        <w:shd w:val="clear" w:color="auto" w:fill="D6DFF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pPr>
      <w:spacing w:line="240" w:lineRule="auto"/>
    </w:pPr>
    <w:rPr>
      <w:color w:val="D0BA8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ECD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ECD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ECD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ECDF" w:themeColor="accent6"/>
        </w:tcBorders>
        <w:shd w:val="clear" w:color="auto" w:fill="FFFFFF" w:themeFill="background1"/>
      </w:tcPr>
    </w:tblStylePr>
    <w:tblStylePr w:type="band1Vert">
      <w:tblPr/>
      <w:tcPr>
        <w:shd w:val="clear" w:color="auto" w:fill="FCFBF8" w:themeFill="accent6" w:themeFillTint="33"/>
      </w:tcPr>
    </w:tblStylePr>
    <w:tblStylePr w:type="band1Horz">
      <w:tblPr/>
      <w:tcPr>
        <w:shd w:val="clear" w:color="auto" w:fill="FCFBF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pPr>
      <w:spacing w:line="240" w:lineRule="auto"/>
    </w:pPr>
    <w:tblPr>
      <w:tblStyleRowBandSize w:val="1"/>
      <w:tblStyleColBandSize w:val="1"/>
      <w:tblBorders>
        <w:top w:val="single" w:sz="8" w:space="0" w:color="036AA9" w:themeColor="text1" w:themeTint="BF"/>
        <w:left w:val="single" w:sz="8" w:space="0" w:color="036AA9" w:themeColor="text1" w:themeTint="BF"/>
        <w:bottom w:val="single" w:sz="8" w:space="0" w:color="036AA9" w:themeColor="text1" w:themeTint="BF"/>
        <w:right w:val="single" w:sz="8" w:space="0" w:color="036AA9" w:themeColor="text1" w:themeTint="BF"/>
        <w:insideH w:val="single" w:sz="8" w:space="0" w:color="036AA9" w:themeColor="text1" w:themeTint="BF"/>
        <w:insideV w:val="single" w:sz="8" w:space="0" w:color="036AA9" w:themeColor="text1" w:themeTint="BF"/>
      </w:tblBorders>
    </w:tblPr>
    <w:tcPr>
      <w:shd w:val="clear" w:color="auto" w:fill="91D4FD" w:themeFill="text1" w:themeFillTint="3F"/>
    </w:tcPr>
    <w:tblStylePr w:type="firstRow">
      <w:rPr>
        <w:b/>
        <w:bCs/>
      </w:rPr>
    </w:tblStylePr>
    <w:tblStylePr w:type="lastRow">
      <w:rPr>
        <w:b/>
        <w:bCs/>
      </w:rPr>
      <w:tblPr/>
      <w:tcPr>
        <w:tcBorders>
          <w:top w:val="single" w:sz="18" w:space="0" w:color="036AA9" w:themeColor="text1" w:themeTint="BF"/>
        </w:tcBorders>
      </w:tcPr>
    </w:tblStylePr>
    <w:tblStylePr w:type="firstCol">
      <w:rPr>
        <w:b/>
        <w:bCs/>
      </w:rPr>
    </w:tblStylePr>
    <w:tblStylePr w:type="lastCol">
      <w:rPr>
        <w:b/>
        <w:bCs/>
      </w:rPr>
    </w:tblStylePr>
    <w:tblStylePr w:type="band1Vert">
      <w:tblPr/>
      <w:tcPr>
        <w:shd w:val="clear" w:color="auto" w:fill="22A8FB" w:themeFill="text1" w:themeFillTint="7F"/>
      </w:tcPr>
    </w:tblStylePr>
    <w:tblStylePr w:type="band1Horz">
      <w:tblPr/>
      <w:tcPr>
        <w:shd w:val="clear" w:color="auto" w:fill="22A8FB" w:themeFill="text1" w:themeFillTint="7F"/>
      </w:tcPr>
    </w:tblStylePr>
  </w:style>
  <w:style w:type="table" w:styleId="MediumGrid1-Accent1">
    <w:name w:val="Medium Grid 1 Accent 1"/>
    <w:basedOn w:val="TableNormal"/>
    <w:uiPriority w:val="67"/>
    <w:semiHidden/>
    <w:rsid w:val="0058629F"/>
    <w:pPr>
      <w:spacing w:line="240" w:lineRule="auto"/>
    </w:pPr>
    <w:tblPr>
      <w:tblStyleRowBandSize w:val="1"/>
      <w:tblStyleColBandSize w:val="1"/>
      <w:tblBorders>
        <w:top w:val="single" w:sz="8" w:space="0" w:color="F58B76" w:themeColor="accent1" w:themeTint="BF"/>
        <w:left w:val="single" w:sz="8" w:space="0" w:color="F58B76" w:themeColor="accent1" w:themeTint="BF"/>
        <w:bottom w:val="single" w:sz="8" w:space="0" w:color="F58B76" w:themeColor="accent1" w:themeTint="BF"/>
        <w:right w:val="single" w:sz="8" w:space="0" w:color="F58B76" w:themeColor="accent1" w:themeTint="BF"/>
        <w:insideH w:val="single" w:sz="8" w:space="0" w:color="F58B76" w:themeColor="accent1" w:themeTint="BF"/>
        <w:insideV w:val="single" w:sz="8" w:space="0" w:color="F58B76" w:themeColor="accent1" w:themeTint="BF"/>
      </w:tblBorders>
    </w:tblPr>
    <w:tcPr>
      <w:shd w:val="clear" w:color="auto" w:fill="FBD8D1" w:themeFill="accent1" w:themeFillTint="3F"/>
    </w:tcPr>
    <w:tblStylePr w:type="firstRow">
      <w:rPr>
        <w:b/>
        <w:bCs/>
      </w:rPr>
    </w:tblStylePr>
    <w:tblStylePr w:type="lastRow">
      <w:rPr>
        <w:b/>
        <w:bCs/>
      </w:rPr>
      <w:tblPr/>
      <w:tcPr>
        <w:tcBorders>
          <w:top w:val="single" w:sz="18" w:space="0" w:color="F58B76" w:themeColor="accent1" w:themeTint="BF"/>
        </w:tcBorders>
      </w:tcPr>
    </w:tblStylePr>
    <w:tblStylePr w:type="firstCol">
      <w:rPr>
        <w:b/>
        <w:bCs/>
      </w:rPr>
    </w:tblStylePr>
    <w:tblStylePr w:type="lastCol">
      <w:rPr>
        <w:b/>
        <w:bCs/>
      </w:rPr>
    </w:tblStylePr>
    <w:tblStylePr w:type="band1Vert">
      <w:tblPr/>
      <w:tcPr>
        <w:shd w:val="clear" w:color="auto" w:fill="F8B2A4" w:themeFill="accent1" w:themeFillTint="7F"/>
      </w:tcPr>
    </w:tblStylePr>
    <w:tblStylePr w:type="band1Horz">
      <w:tblPr/>
      <w:tcPr>
        <w:shd w:val="clear" w:color="auto" w:fill="F8B2A4" w:themeFill="accent1" w:themeFillTint="7F"/>
      </w:tcPr>
    </w:tblStylePr>
  </w:style>
  <w:style w:type="table" w:styleId="MediumGrid1-Accent2">
    <w:name w:val="Medium Grid 1 Accent 2"/>
    <w:basedOn w:val="TableNormal"/>
    <w:uiPriority w:val="67"/>
    <w:semiHidden/>
    <w:rsid w:val="0058629F"/>
    <w:pPr>
      <w:spacing w:line="240" w:lineRule="auto"/>
    </w:pPr>
    <w:tblPr>
      <w:tblStyleRowBandSize w:val="1"/>
      <w:tblStyleColBandSize w:val="1"/>
      <w:tblBorders>
        <w:top w:val="single" w:sz="8" w:space="0" w:color="F8BAC2" w:themeColor="accent2" w:themeTint="BF"/>
        <w:left w:val="single" w:sz="8" w:space="0" w:color="F8BAC2" w:themeColor="accent2" w:themeTint="BF"/>
        <w:bottom w:val="single" w:sz="8" w:space="0" w:color="F8BAC2" w:themeColor="accent2" w:themeTint="BF"/>
        <w:right w:val="single" w:sz="8" w:space="0" w:color="F8BAC2" w:themeColor="accent2" w:themeTint="BF"/>
        <w:insideH w:val="single" w:sz="8" w:space="0" w:color="F8BAC2" w:themeColor="accent2" w:themeTint="BF"/>
        <w:insideV w:val="single" w:sz="8" w:space="0" w:color="F8BAC2" w:themeColor="accent2" w:themeTint="BF"/>
      </w:tblBorders>
    </w:tblPr>
    <w:tcPr>
      <w:shd w:val="clear" w:color="auto" w:fill="FCE8EA" w:themeFill="accent2" w:themeFillTint="3F"/>
    </w:tcPr>
    <w:tblStylePr w:type="firstRow">
      <w:rPr>
        <w:b/>
        <w:bCs/>
      </w:rPr>
    </w:tblStylePr>
    <w:tblStylePr w:type="lastRow">
      <w:rPr>
        <w:b/>
        <w:bCs/>
      </w:rPr>
      <w:tblPr/>
      <w:tcPr>
        <w:tcBorders>
          <w:top w:val="single" w:sz="18" w:space="0" w:color="F8BAC2" w:themeColor="accent2" w:themeTint="BF"/>
        </w:tcBorders>
      </w:tcPr>
    </w:tblStylePr>
    <w:tblStylePr w:type="firstCol">
      <w:rPr>
        <w:b/>
        <w:bCs/>
      </w:rPr>
    </w:tblStylePr>
    <w:tblStylePr w:type="lastCol">
      <w:rPr>
        <w:b/>
        <w:bCs/>
      </w:rPr>
    </w:tblStylePr>
    <w:tblStylePr w:type="band1Vert">
      <w:tblPr/>
      <w:tcPr>
        <w:shd w:val="clear" w:color="auto" w:fill="FAD1D6" w:themeFill="accent2" w:themeFillTint="7F"/>
      </w:tcPr>
    </w:tblStylePr>
    <w:tblStylePr w:type="band1Horz">
      <w:tblPr/>
      <w:tcPr>
        <w:shd w:val="clear" w:color="auto" w:fill="FAD1D6" w:themeFill="accent2" w:themeFillTint="7F"/>
      </w:tcPr>
    </w:tblStylePr>
  </w:style>
  <w:style w:type="table" w:styleId="MediumGrid1-Accent3">
    <w:name w:val="Medium Grid 1 Accent 3"/>
    <w:basedOn w:val="TableNormal"/>
    <w:uiPriority w:val="67"/>
    <w:semiHidden/>
    <w:rsid w:val="0058629F"/>
    <w:pPr>
      <w:spacing w:line="240" w:lineRule="auto"/>
    </w:pPr>
    <w:tblPr>
      <w:tblStyleRowBandSize w:val="1"/>
      <w:tblStyleColBandSize w:val="1"/>
      <w:tblBorders>
        <w:top w:val="single" w:sz="8" w:space="0" w:color="036AA9" w:themeColor="accent3" w:themeTint="BF"/>
        <w:left w:val="single" w:sz="8" w:space="0" w:color="036AA9" w:themeColor="accent3" w:themeTint="BF"/>
        <w:bottom w:val="single" w:sz="8" w:space="0" w:color="036AA9" w:themeColor="accent3" w:themeTint="BF"/>
        <w:right w:val="single" w:sz="8" w:space="0" w:color="036AA9" w:themeColor="accent3" w:themeTint="BF"/>
        <w:insideH w:val="single" w:sz="8" w:space="0" w:color="036AA9" w:themeColor="accent3" w:themeTint="BF"/>
        <w:insideV w:val="single" w:sz="8" w:space="0" w:color="036AA9" w:themeColor="accent3" w:themeTint="BF"/>
      </w:tblBorders>
    </w:tblPr>
    <w:tcPr>
      <w:shd w:val="clear" w:color="auto" w:fill="91D4FD" w:themeFill="accent3" w:themeFillTint="3F"/>
    </w:tcPr>
    <w:tblStylePr w:type="firstRow">
      <w:rPr>
        <w:b/>
        <w:bCs/>
      </w:rPr>
    </w:tblStylePr>
    <w:tblStylePr w:type="lastRow">
      <w:rPr>
        <w:b/>
        <w:bCs/>
      </w:rPr>
      <w:tblPr/>
      <w:tcPr>
        <w:tcBorders>
          <w:top w:val="single" w:sz="18" w:space="0" w:color="036AA9" w:themeColor="accent3" w:themeTint="BF"/>
        </w:tcBorders>
      </w:tcPr>
    </w:tblStylePr>
    <w:tblStylePr w:type="firstCol">
      <w:rPr>
        <w:b/>
        <w:bCs/>
      </w:rPr>
    </w:tblStylePr>
    <w:tblStylePr w:type="lastCol">
      <w:rPr>
        <w:b/>
        <w:bCs/>
      </w:rPr>
    </w:tblStylePr>
    <w:tblStylePr w:type="band1Vert">
      <w:tblPr/>
      <w:tcPr>
        <w:shd w:val="clear" w:color="auto" w:fill="22A8FB" w:themeFill="accent3" w:themeFillTint="7F"/>
      </w:tcPr>
    </w:tblStylePr>
    <w:tblStylePr w:type="band1Horz">
      <w:tblPr/>
      <w:tcPr>
        <w:shd w:val="clear" w:color="auto" w:fill="22A8FB" w:themeFill="accent3" w:themeFillTint="7F"/>
      </w:tcPr>
    </w:tblStylePr>
  </w:style>
  <w:style w:type="table" w:styleId="MediumGrid1-Accent4">
    <w:name w:val="Medium Grid 1 Accent 4"/>
    <w:basedOn w:val="TableNormal"/>
    <w:uiPriority w:val="67"/>
    <w:semiHidden/>
    <w:rsid w:val="0058629F"/>
    <w:pPr>
      <w:spacing w:line="240" w:lineRule="auto"/>
    </w:pPr>
    <w:tblPr>
      <w:tblStyleRowBandSize w:val="1"/>
      <w:tblStyleColBandSize w:val="1"/>
      <w:tblBorders>
        <w:top w:val="single" w:sz="8" w:space="0" w:color="07FFB4" w:themeColor="accent4" w:themeTint="BF"/>
        <w:left w:val="single" w:sz="8" w:space="0" w:color="07FFB4" w:themeColor="accent4" w:themeTint="BF"/>
        <w:bottom w:val="single" w:sz="8" w:space="0" w:color="07FFB4" w:themeColor="accent4" w:themeTint="BF"/>
        <w:right w:val="single" w:sz="8" w:space="0" w:color="07FFB4" w:themeColor="accent4" w:themeTint="BF"/>
        <w:insideH w:val="single" w:sz="8" w:space="0" w:color="07FFB4" w:themeColor="accent4" w:themeTint="BF"/>
        <w:insideV w:val="single" w:sz="8" w:space="0" w:color="07FFB4" w:themeColor="accent4" w:themeTint="BF"/>
      </w:tblBorders>
    </w:tblPr>
    <w:tcPr>
      <w:shd w:val="clear" w:color="auto" w:fill="ADFFE6" w:themeFill="accent4" w:themeFillTint="3F"/>
    </w:tcPr>
    <w:tblStylePr w:type="firstRow">
      <w:rPr>
        <w:b/>
        <w:bCs/>
      </w:rPr>
    </w:tblStylePr>
    <w:tblStylePr w:type="lastRow">
      <w:rPr>
        <w:b/>
        <w:bCs/>
      </w:rPr>
      <w:tblPr/>
      <w:tcPr>
        <w:tcBorders>
          <w:top w:val="single" w:sz="18" w:space="0" w:color="07FFB4" w:themeColor="accent4" w:themeTint="BF"/>
        </w:tcBorders>
      </w:tcPr>
    </w:tblStylePr>
    <w:tblStylePr w:type="firstCol">
      <w:rPr>
        <w:b/>
        <w:bCs/>
      </w:rPr>
    </w:tblStylePr>
    <w:tblStylePr w:type="lastCol">
      <w:rPr>
        <w:b/>
        <w:bCs/>
      </w:rPr>
    </w:tblStylePr>
    <w:tblStylePr w:type="band1Vert">
      <w:tblPr/>
      <w:tcPr>
        <w:shd w:val="clear" w:color="auto" w:fill="5AFFCD" w:themeFill="accent4" w:themeFillTint="7F"/>
      </w:tcPr>
    </w:tblStylePr>
    <w:tblStylePr w:type="band1Horz">
      <w:tblPr/>
      <w:tcPr>
        <w:shd w:val="clear" w:color="auto" w:fill="5AFFCD" w:themeFill="accent4" w:themeFillTint="7F"/>
      </w:tcPr>
    </w:tblStylePr>
  </w:style>
  <w:style w:type="table" w:styleId="MediumGrid1-Accent5">
    <w:name w:val="Medium Grid 1 Accent 5"/>
    <w:basedOn w:val="TableNormal"/>
    <w:uiPriority w:val="67"/>
    <w:semiHidden/>
    <w:rsid w:val="0058629F"/>
    <w:pPr>
      <w:spacing w:line="240" w:lineRule="auto"/>
    </w:pPr>
    <w:tblPr>
      <w:tblStyleRowBandSize w:val="1"/>
      <w:tblStyleColBandSize w:val="1"/>
      <w:tblBorders>
        <w:top w:val="single" w:sz="8" w:space="0" w:color="6689C7" w:themeColor="accent5" w:themeTint="BF"/>
        <w:left w:val="single" w:sz="8" w:space="0" w:color="6689C7" w:themeColor="accent5" w:themeTint="BF"/>
        <w:bottom w:val="single" w:sz="8" w:space="0" w:color="6689C7" w:themeColor="accent5" w:themeTint="BF"/>
        <w:right w:val="single" w:sz="8" w:space="0" w:color="6689C7" w:themeColor="accent5" w:themeTint="BF"/>
        <w:insideH w:val="single" w:sz="8" w:space="0" w:color="6689C7" w:themeColor="accent5" w:themeTint="BF"/>
        <w:insideV w:val="single" w:sz="8" w:space="0" w:color="6689C7" w:themeColor="accent5" w:themeTint="BF"/>
      </w:tblBorders>
    </w:tblPr>
    <w:tcPr>
      <w:shd w:val="clear" w:color="auto" w:fill="CCD8EC" w:themeFill="accent5" w:themeFillTint="3F"/>
    </w:tcPr>
    <w:tblStylePr w:type="firstRow">
      <w:rPr>
        <w:b/>
        <w:bCs/>
      </w:rPr>
    </w:tblStylePr>
    <w:tblStylePr w:type="lastRow">
      <w:rPr>
        <w:b/>
        <w:bCs/>
      </w:rPr>
      <w:tblPr/>
      <w:tcPr>
        <w:tcBorders>
          <w:top w:val="single" w:sz="18" w:space="0" w:color="6689C7" w:themeColor="accent5" w:themeTint="BF"/>
        </w:tcBorders>
      </w:tcPr>
    </w:tblStylePr>
    <w:tblStylePr w:type="firstCol">
      <w:rPr>
        <w:b/>
        <w:bCs/>
      </w:rPr>
    </w:tblStylePr>
    <w:tblStylePr w:type="lastCol">
      <w:rPr>
        <w:b/>
        <w:bCs/>
      </w:rPr>
    </w:tblStylePr>
    <w:tblStylePr w:type="band1Vert">
      <w:tblPr/>
      <w:tcPr>
        <w:shd w:val="clear" w:color="auto" w:fill="99B1DA" w:themeFill="accent5" w:themeFillTint="7F"/>
      </w:tcPr>
    </w:tblStylePr>
    <w:tblStylePr w:type="band1Horz">
      <w:tblPr/>
      <w:tcPr>
        <w:shd w:val="clear" w:color="auto" w:fill="99B1DA" w:themeFill="accent5" w:themeFillTint="7F"/>
      </w:tcPr>
    </w:tblStylePr>
  </w:style>
  <w:style w:type="table" w:styleId="MediumGrid1-Accent6">
    <w:name w:val="Medium Grid 1 Accent 6"/>
    <w:basedOn w:val="TableNormal"/>
    <w:uiPriority w:val="67"/>
    <w:semiHidden/>
    <w:rsid w:val="0058629F"/>
    <w:pPr>
      <w:spacing w:line="240" w:lineRule="auto"/>
    </w:pPr>
    <w:tblPr>
      <w:tblStyleRowBandSize w:val="1"/>
      <w:tblStyleColBandSize w:val="1"/>
      <w:tblBorders>
        <w:top w:val="single" w:sz="8" w:space="0" w:color="F5F0E6" w:themeColor="accent6" w:themeTint="BF"/>
        <w:left w:val="single" w:sz="8" w:space="0" w:color="F5F0E6" w:themeColor="accent6" w:themeTint="BF"/>
        <w:bottom w:val="single" w:sz="8" w:space="0" w:color="F5F0E6" w:themeColor="accent6" w:themeTint="BF"/>
        <w:right w:val="single" w:sz="8" w:space="0" w:color="F5F0E6" w:themeColor="accent6" w:themeTint="BF"/>
        <w:insideH w:val="single" w:sz="8" w:space="0" w:color="F5F0E6" w:themeColor="accent6" w:themeTint="BF"/>
        <w:insideV w:val="single" w:sz="8" w:space="0" w:color="F5F0E6" w:themeColor="accent6" w:themeTint="BF"/>
      </w:tblBorders>
    </w:tblPr>
    <w:tcPr>
      <w:shd w:val="clear" w:color="auto" w:fill="FBFAF6" w:themeFill="accent6" w:themeFillTint="3F"/>
    </w:tcPr>
    <w:tblStylePr w:type="firstRow">
      <w:rPr>
        <w:b/>
        <w:bCs/>
      </w:rPr>
    </w:tblStylePr>
    <w:tblStylePr w:type="lastRow">
      <w:rPr>
        <w:b/>
        <w:bCs/>
      </w:rPr>
      <w:tblPr/>
      <w:tcPr>
        <w:tcBorders>
          <w:top w:val="single" w:sz="18" w:space="0" w:color="F5F0E6" w:themeColor="accent6" w:themeTint="BF"/>
        </w:tcBorders>
      </w:tcPr>
    </w:tblStylePr>
    <w:tblStylePr w:type="firstCol">
      <w:rPr>
        <w:b/>
        <w:bCs/>
      </w:rPr>
    </w:tblStylePr>
    <w:tblStylePr w:type="lastCol">
      <w:rPr>
        <w:b/>
        <w:bCs/>
      </w:rPr>
    </w:tblStylePr>
    <w:tblStylePr w:type="band1Vert">
      <w:tblPr/>
      <w:tcPr>
        <w:shd w:val="clear" w:color="auto" w:fill="F8F5EE" w:themeFill="accent6" w:themeFillTint="7F"/>
      </w:tcPr>
    </w:tblStylePr>
    <w:tblStylePr w:type="band1Horz">
      <w:tblPr/>
      <w:tcPr>
        <w:shd w:val="clear" w:color="auto" w:fill="F8F5EE" w:themeFill="accent6" w:themeFillTint="7F"/>
      </w:tcPr>
    </w:tblStylePr>
  </w:style>
  <w:style w:type="table" w:styleId="MediumGrid2">
    <w:name w:val="Medium Grid 2"/>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01253B" w:themeColor="text1"/>
        <w:left w:val="single" w:sz="8" w:space="0" w:color="01253B" w:themeColor="text1"/>
        <w:bottom w:val="single" w:sz="8" w:space="0" w:color="01253B" w:themeColor="text1"/>
        <w:right w:val="single" w:sz="8" w:space="0" w:color="01253B" w:themeColor="text1"/>
        <w:insideH w:val="single" w:sz="8" w:space="0" w:color="01253B" w:themeColor="text1"/>
        <w:insideV w:val="single" w:sz="8" w:space="0" w:color="01253B" w:themeColor="text1"/>
      </w:tblBorders>
    </w:tblPr>
    <w:tcPr>
      <w:shd w:val="clear" w:color="auto" w:fill="91D4FD" w:themeFill="text1" w:themeFillTint="3F"/>
    </w:tcPr>
    <w:tblStylePr w:type="firstRow">
      <w:rPr>
        <w:b/>
        <w:bCs/>
        <w:color w:val="01253B" w:themeColor="text1"/>
      </w:rPr>
      <w:tblPr/>
      <w:tcPr>
        <w:shd w:val="clear" w:color="auto" w:fill="D3EDFE" w:themeFill="text1" w:themeFillTint="19"/>
      </w:tcPr>
    </w:tblStylePr>
    <w:tblStylePr w:type="lastRow">
      <w:rPr>
        <w:b/>
        <w:bCs/>
        <w:color w:val="01253B" w:themeColor="text1"/>
      </w:rPr>
      <w:tblPr/>
      <w:tcPr>
        <w:tcBorders>
          <w:top w:val="single" w:sz="12" w:space="0" w:color="01253B" w:themeColor="text1"/>
          <w:left w:val="nil"/>
          <w:bottom w:val="nil"/>
          <w:right w:val="nil"/>
          <w:insideH w:val="nil"/>
          <w:insideV w:val="nil"/>
        </w:tcBorders>
        <w:shd w:val="clear" w:color="auto" w:fill="FFFFFF" w:themeFill="background1"/>
      </w:tcPr>
    </w:tblStylePr>
    <w:tblStylePr w:type="firstCol">
      <w:rPr>
        <w:b/>
        <w:bCs/>
        <w:color w:val="0125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1253B" w:themeColor="text1"/>
      </w:rPr>
      <w:tblPr/>
      <w:tcPr>
        <w:tcBorders>
          <w:top w:val="nil"/>
          <w:left w:val="nil"/>
          <w:bottom w:val="nil"/>
          <w:right w:val="nil"/>
          <w:insideH w:val="nil"/>
          <w:insideV w:val="nil"/>
        </w:tcBorders>
        <w:shd w:val="clear" w:color="auto" w:fill="A6DCFD" w:themeFill="text1" w:themeFillTint="33"/>
      </w:tcPr>
    </w:tblStylePr>
    <w:tblStylePr w:type="band1Vert">
      <w:tblPr/>
      <w:tcPr>
        <w:shd w:val="clear" w:color="auto" w:fill="22A8FB" w:themeFill="text1" w:themeFillTint="7F"/>
      </w:tcPr>
    </w:tblStylePr>
    <w:tblStylePr w:type="band1Horz">
      <w:tblPr/>
      <w:tcPr>
        <w:tcBorders>
          <w:insideH w:val="single" w:sz="6" w:space="0" w:color="01253B" w:themeColor="text1"/>
          <w:insideV w:val="single" w:sz="6" w:space="0" w:color="01253B" w:themeColor="text1"/>
        </w:tcBorders>
        <w:shd w:val="clear" w:color="auto" w:fill="22A8F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F26649" w:themeColor="accent1"/>
        <w:left w:val="single" w:sz="8" w:space="0" w:color="F26649" w:themeColor="accent1"/>
        <w:bottom w:val="single" w:sz="8" w:space="0" w:color="F26649" w:themeColor="accent1"/>
        <w:right w:val="single" w:sz="8" w:space="0" w:color="F26649" w:themeColor="accent1"/>
        <w:insideH w:val="single" w:sz="8" w:space="0" w:color="F26649" w:themeColor="accent1"/>
        <w:insideV w:val="single" w:sz="8" w:space="0" w:color="F26649" w:themeColor="accent1"/>
      </w:tblBorders>
    </w:tblPr>
    <w:tcPr>
      <w:shd w:val="clear" w:color="auto" w:fill="FBD8D1" w:themeFill="accent1" w:themeFillTint="3F"/>
    </w:tcPr>
    <w:tblStylePr w:type="firstRow">
      <w:rPr>
        <w:b/>
        <w:bCs/>
        <w:color w:val="01253B" w:themeColor="text1"/>
      </w:rPr>
      <w:tblPr/>
      <w:tcPr>
        <w:shd w:val="clear" w:color="auto" w:fill="FDEFEC" w:themeFill="accent1" w:themeFillTint="19"/>
      </w:tcPr>
    </w:tblStylePr>
    <w:tblStylePr w:type="lastRow">
      <w:rPr>
        <w:b/>
        <w:bCs/>
        <w:color w:val="01253B" w:themeColor="text1"/>
      </w:rPr>
      <w:tblPr/>
      <w:tcPr>
        <w:tcBorders>
          <w:top w:val="single" w:sz="12" w:space="0" w:color="01253B" w:themeColor="text1"/>
          <w:left w:val="nil"/>
          <w:bottom w:val="nil"/>
          <w:right w:val="nil"/>
          <w:insideH w:val="nil"/>
          <w:insideV w:val="nil"/>
        </w:tcBorders>
        <w:shd w:val="clear" w:color="auto" w:fill="FFFFFF" w:themeFill="background1"/>
      </w:tcPr>
    </w:tblStylePr>
    <w:tblStylePr w:type="firstCol">
      <w:rPr>
        <w:b/>
        <w:bCs/>
        <w:color w:val="0125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1253B" w:themeColor="text1"/>
      </w:rPr>
      <w:tblPr/>
      <w:tcPr>
        <w:tcBorders>
          <w:top w:val="nil"/>
          <w:left w:val="nil"/>
          <w:bottom w:val="nil"/>
          <w:right w:val="nil"/>
          <w:insideH w:val="nil"/>
          <w:insideV w:val="nil"/>
        </w:tcBorders>
        <w:shd w:val="clear" w:color="auto" w:fill="FCE0DA" w:themeFill="accent1" w:themeFillTint="33"/>
      </w:tcPr>
    </w:tblStylePr>
    <w:tblStylePr w:type="band1Vert">
      <w:tblPr/>
      <w:tcPr>
        <w:shd w:val="clear" w:color="auto" w:fill="F8B2A4" w:themeFill="accent1" w:themeFillTint="7F"/>
      </w:tcPr>
    </w:tblStylePr>
    <w:tblStylePr w:type="band1Horz">
      <w:tblPr/>
      <w:tcPr>
        <w:tcBorders>
          <w:insideH w:val="single" w:sz="6" w:space="0" w:color="F26649" w:themeColor="accent1"/>
          <w:insideV w:val="single" w:sz="6" w:space="0" w:color="F26649" w:themeColor="accent1"/>
        </w:tcBorders>
        <w:shd w:val="clear" w:color="auto" w:fill="F8B2A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F6A4AF" w:themeColor="accent2"/>
        <w:left w:val="single" w:sz="8" w:space="0" w:color="F6A4AF" w:themeColor="accent2"/>
        <w:bottom w:val="single" w:sz="8" w:space="0" w:color="F6A4AF" w:themeColor="accent2"/>
        <w:right w:val="single" w:sz="8" w:space="0" w:color="F6A4AF" w:themeColor="accent2"/>
        <w:insideH w:val="single" w:sz="8" w:space="0" w:color="F6A4AF" w:themeColor="accent2"/>
        <w:insideV w:val="single" w:sz="8" w:space="0" w:color="F6A4AF" w:themeColor="accent2"/>
      </w:tblBorders>
    </w:tblPr>
    <w:tcPr>
      <w:shd w:val="clear" w:color="auto" w:fill="FCE8EA" w:themeFill="accent2" w:themeFillTint="3F"/>
    </w:tcPr>
    <w:tblStylePr w:type="firstRow">
      <w:rPr>
        <w:b/>
        <w:bCs/>
        <w:color w:val="01253B" w:themeColor="text1"/>
      </w:rPr>
      <w:tblPr/>
      <w:tcPr>
        <w:shd w:val="clear" w:color="auto" w:fill="FEF5F6" w:themeFill="accent2" w:themeFillTint="19"/>
      </w:tcPr>
    </w:tblStylePr>
    <w:tblStylePr w:type="lastRow">
      <w:rPr>
        <w:b/>
        <w:bCs/>
        <w:color w:val="01253B" w:themeColor="text1"/>
      </w:rPr>
      <w:tblPr/>
      <w:tcPr>
        <w:tcBorders>
          <w:top w:val="single" w:sz="12" w:space="0" w:color="01253B" w:themeColor="text1"/>
          <w:left w:val="nil"/>
          <w:bottom w:val="nil"/>
          <w:right w:val="nil"/>
          <w:insideH w:val="nil"/>
          <w:insideV w:val="nil"/>
        </w:tcBorders>
        <w:shd w:val="clear" w:color="auto" w:fill="FFFFFF" w:themeFill="background1"/>
      </w:tcPr>
    </w:tblStylePr>
    <w:tblStylePr w:type="firstCol">
      <w:rPr>
        <w:b/>
        <w:bCs/>
        <w:color w:val="0125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1253B" w:themeColor="text1"/>
      </w:rPr>
      <w:tblPr/>
      <w:tcPr>
        <w:tcBorders>
          <w:top w:val="nil"/>
          <w:left w:val="nil"/>
          <w:bottom w:val="nil"/>
          <w:right w:val="nil"/>
          <w:insideH w:val="nil"/>
          <w:insideV w:val="nil"/>
        </w:tcBorders>
        <w:shd w:val="clear" w:color="auto" w:fill="FDECEE" w:themeFill="accent2" w:themeFillTint="33"/>
      </w:tcPr>
    </w:tblStylePr>
    <w:tblStylePr w:type="band1Vert">
      <w:tblPr/>
      <w:tcPr>
        <w:shd w:val="clear" w:color="auto" w:fill="FAD1D6" w:themeFill="accent2" w:themeFillTint="7F"/>
      </w:tcPr>
    </w:tblStylePr>
    <w:tblStylePr w:type="band1Horz">
      <w:tblPr/>
      <w:tcPr>
        <w:tcBorders>
          <w:insideH w:val="single" w:sz="6" w:space="0" w:color="F6A4AF" w:themeColor="accent2"/>
          <w:insideV w:val="single" w:sz="6" w:space="0" w:color="F6A4AF" w:themeColor="accent2"/>
        </w:tcBorders>
        <w:shd w:val="clear" w:color="auto" w:fill="FAD1D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01253B" w:themeColor="accent3"/>
        <w:left w:val="single" w:sz="8" w:space="0" w:color="01253B" w:themeColor="accent3"/>
        <w:bottom w:val="single" w:sz="8" w:space="0" w:color="01253B" w:themeColor="accent3"/>
        <w:right w:val="single" w:sz="8" w:space="0" w:color="01253B" w:themeColor="accent3"/>
        <w:insideH w:val="single" w:sz="8" w:space="0" w:color="01253B" w:themeColor="accent3"/>
        <w:insideV w:val="single" w:sz="8" w:space="0" w:color="01253B" w:themeColor="accent3"/>
      </w:tblBorders>
    </w:tblPr>
    <w:tcPr>
      <w:shd w:val="clear" w:color="auto" w:fill="91D4FD" w:themeFill="accent3" w:themeFillTint="3F"/>
    </w:tcPr>
    <w:tblStylePr w:type="firstRow">
      <w:rPr>
        <w:b/>
        <w:bCs/>
        <w:color w:val="01253B" w:themeColor="text1"/>
      </w:rPr>
      <w:tblPr/>
      <w:tcPr>
        <w:shd w:val="clear" w:color="auto" w:fill="D3EDFE" w:themeFill="accent3" w:themeFillTint="19"/>
      </w:tcPr>
    </w:tblStylePr>
    <w:tblStylePr w:type="lastRow">
      <w:rPr>
        <w:b/>
        <w:bCs/>
        <w:color w:val="01253B" w:themeColor="text1"/>
      </w:rPr>
      <w:tblPr/>
      <w:tcPr>
        <w:tcBorders>
          <w:top w:val="single" w:sz="12" w:space="0" w:color="01253B" w:themeColor="text1"/>
          <w:left w:val="nil"/>
          <w:bottom w:val="nil"/>
          <w:right w:val="nil"/>
          <w:insideH w:val="nil"/>
          <w:insideV w:val="nil"/>
        </w:tcBorders>
        <w:shd w:val="clear" w:color="auto" w:fill="FFFFFF" w:themeFill="background1"/>
      </w:tcPr>
    </w:tblStylePr>
    <w:tblStylePr w:type="firstCol">
      <w:rPr>
        <w:b/>
        <w:bCs/>
        <w:color w:val="0125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1253B" w:themeColor="text1"/>
      </w:rPr>
      <w:tblPr/>
      <w:tcPr>
        <w:tcBorders>
          <w:top w:val="nil"/>
          <w:left w:val="nil"/>
          <w:bottom w:val="nil"/>
          <w:right w:val="nil"/>
          <w:insideH w:val="nil"/>
          <w:insideV w:val="nil"/>
        </w:tcBorders>
        <w:shd w:val="clear" w:color="auto" w:fill="A6DCFD" w:themeFill="accent3" w:themeFillTint="33"/>
      </w:tcPr>
    </w:tblStylePr>
    <w:tblStylePr w:type="band1Vert">
      <w:tblPr/>
      <w:tcPr>
        <w:shd w:val="clear" w:color="auto" w:fill="22A8FB" w:themeFill="accent3" w:themeFillTint="7F"/>
      </w:tcPr>
    </w:tblStylePr>
    <w:tblStylePr w:type="band1Horz">
      <w:tblPr/>
      <w:tcPr>
        <w:tcBorders>
          <w:insideH w:val="single" w:sz="6" w:space="0" w:color="01253B" w:themeColor="accent3"/>
          <w:insideV w:val="single" w:sz="6" w:space="0" w:color="01253B" w:themeColor="accent3"/>
        </w:tcBorders>
        <w:shd w:val="clear" w:color="auto" w:fill="22A8F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00B37D" w:themeColor="accent4"/>
        <w:left w:val="single" w:sz="8" w:space="0" w:color="00B37D" w:themeColor="accent4"/>
        <w:bottom w:val="single" w:sz="8" w:space="0" w:color="00B37D" w:themeColor="accent4"/>
        <w:right w:val="single" w:sz="8" w:space="0" w:color="00B37D" w:themeColor="accent4"/>
        <w:insideH w:val="single" w:sz="8" w:space="0" w:color="00B37D" w:themeColor="accent4"/>
        <w:insideV w:val="single" w:sz="8" w:space="0" w:color="00B37D" w:themeColor="accent4"/>
      </w:tblBorders>
    </w:tblPr>
    <w:tcPr>
      <w:shd w:val="clear" w:color="auto" w:fill="ADFFE6" w:themeFill="accent4" w:themeFillTint="3F"/>
    </w:tcPr>
    <w:tblStylePr w:type="firstRow">
      <w:rPr>
        <w:b/>
        <w:bCs/>
        <w:color w:val="01253B" w:themeColor="text1"/>
      </w:rPr>
      <w:tblPr/>
      <w:tcPr>
        <w:shd w:val="clear" w:color="auto" w:fill="DEFFF5" w:themeFill="accent4" w:themeFillTint="19"/>
      </w:tcPr>
    </w:tblStylePr>
    <w:tblStylePr w:type="lastRow">
      <w:rPr>
        <w:b/>
        <w:bCs/>
        <w:color w:val="01253B" w:themeColor="text1"/>
      </w:rPr>
      <w:tblPr/>
      <w:tcPr>
        <w:tcBorders>
          <w:top w:val="single" w:sz="12" w:space="0" w:color="01253B" w:themeColor="text1"/>
          <w:left w:val="nil"/>
          <w:bottom w:val="nil"/>
          <w:right w:val="nil"/>
          <w:insideH w:val="nil"/>
          <w:insideV w:val="nil"/>
        </w:tcBorders>
        <w:shd w:val="clear" w:color="auto" w:fill="FFFFFF" w:themeFill="background1"/>
      </w:tcPr>
    </w:tblStylePr>
    <w:tblStylePr w:type="firstCol">
      <w:rPr>
        <w:b/>
        <w:bCs/>
        <w:color w:val="0125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1253B" w:themeColor="text1"/>
      </w:rPr>
      <w:tblPr/>
      <w:tcPr>
        <w:tcBorders>
          <w:top w:val="nil"/>
          <w:left w:val="nil"/>
          <w:bottom w:val="nil"/>
          <w:right w:val="nil"/>
          <w:insideH w:val="nil"/>
          <w:insideV w:val="nil"/>
        </w:tcBorders>
        <w:shd w:val="clear" w:color="auto" w:fill="BCFFEA" w:themeFill="accent4" w:themeFillTint="33"/>
      </w:tcPr>
    </w:tblStylePr>
    <w:tblStylePr w:type="band1Vert">
      <w:tblPr/>
      <w:tcPr>
        <w:shd w:val="clear" w:color="auto" w:fill="5AFFCD" w:themeFill="accent4" w:themeFillTint="7F"/>
      </w:tcPr>
    </w:tblStylePr>
    <w:tblStylePr w:type="band1Horz">
      <w:tblPr/>
      <w:tcPr>
        <w:tcBorders>
          <w:insideH w:val="single" w:sz="6" w:space="0" w:color="00B37D" w:themeColor="accent4"/>
          <w:insideV w:val="single" w:sz="6" w:space="0" w:color="00B37D" w:themeColor="accent4"/>
        </w:tcBorders>
        <w:shd w:val="clear" w:color="auto" w:fill="5AFFC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3E66AB" w:themeColor="accent5"/>
        <w:left w:val="single" w:sz="8" w:space="0" w:color="3E66AB" w:themeColor="accent5"/>
        <w:bottom w:val="single" w:sz="8" w:space="0" w:color="3E66AB" w:themeColor="accent5"/>
        <w:right w:val="single" w:sz="8" w:space="0" w:color="3E66AB" w:themeColor="accent5"/>
        <w:insideH w:val="single" w:sz="8" w:space="0" w:color="3E66AB" w:themeColor="accent5"/>
        <w:insideV w:val="single" w:sz="8" w:space="0" w:color="3E66AB" w:themeColor="accent5"/>
      </w:tblBorders>
    </w:tblPr>
    <w:tcPr>
      <w:shd w:val="clear" w:color="auto" w:fill="CCD8EC" w:themeFill="accent5" w:themeFillTint="3F"/>
    </w:tcPr>
    <w:tblStylePr w:type="firstRow">
      <w:rPr>
        <w:b/>
        <w:bCs/>
        <w:color w:val="01253B" w:themeColor="text1"/>
      </w:rPr>
      <w:tblPr/>
      <w:tcPr>
        <w:shd w:val="clear" w:color="auto" w:fill="EAEFF7" w:themeFill="accent5" w:themeFillTint="19"/>
      </w:tcPr>
    </w:tblStylePr>
    <w:tblStylePr w:type="lastRow">
      <w:rPr>
        <w:b/>
        <w:bCs/>
        <w:color w:val="01253B" w:themeColor="text1"/>
      </w:rPr>
      <w:tblPr/>
      <w:tcPr>
        <w:tcBorders>
          <w:top w:val="single" w:sz="12" w:space="0" w:color="01253B" w:themeColor="text1"/>
          <w:left w:val="nil"/>
          <w:bottom w:val="nil"/>
          <w:right w:val="nil"/>
          <w:insideH w:val="nil"/>
          <w:insideV w:val="nil"/>
        </w:tcBorders>
        <w:shd w:val="clear" w:color="auto" w:fill="FFFFFF" w:themeFill="background1"/>
      </w:tcPr>
    </w:tblStylePr>
    <w:tblStylePr w:type="firstCol">
      <w:rPr>
        <w:b/>
        <w:bCs/>
        <w:color w:val="0125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1253B" w:themeColor="text1"/>
      </w:rPr>
      <w:tblPr/>
      <w:tcPr>
        <w:tcBorders>
          <w:top w:val="nil"/>
          <w:left w:val="nil"/>
          <w:bottom w:val="nil"/>
          <w:right w:val="nil"/>
          <w:insideH w:val="nil"/>
          <w:insideV w:val="nil"/>
        </w:tcBorders>
        <w:shd w:val="clear" w:color="auto" w:fill="D6DFF0" w:themeFill="accent5" w:themeFillTint="33"/>
      </w:tcPr>
    </w:tblStylePr>
    <w:tblStylePr w:type="band1Vert">
      <w:tblPr/>
      <w:tcPr>
        <w:shd w:val="clear" w:color="auto" w:fill="99B1DA" w:themeFill="accent5" w:themeFillTint="7F"/>
      </w:tcPr>
    </w:tblStylePr>
    <w:tblStylePr w:type="band1Horz">
      <w:tblPr/>
      <w:tcPr>
        <w:tcBorders>
          <w:insideH w:val="single" w:sz="6" w:space="0" w:color="3E66AB" w:themeColor="accent5"/>
          <w:insideV w:val="single" w:sz="6" w:space="0" w:color="3E66AB" w:themeColor="accent5"/>
        </w:tcBorders>
        <w:shd w:val="clear" w:color="auto" w:fill="99B1D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F2ECDF" w:themeColor="accent6"/>
        <w:left w:val="single" w:sz="8" w:space="0" w:color="F2ECDF" w:themeColor="accent6"/>
        <w:bottom w:val="single" w:sz="8" w:space="0" w:color="F2ECDF" w:themeColor="accent6"/>
        <w:right w:val="single" w:sz="8" w:space="0" w:color="F2ECDF" w:themeColor="accent6"/>
        <w:insideH w:val="single" w:sz="8" w:space="0" w:color="F2ECDF" w:themeColor="accent6"/>
        <w:insideV w:val="single" w:sz="8" w:space="0" w:color="F2ECDF" w:themeColor="accent6"/>
      </w:tblBorders>
    </w:tblPr>
    <w:tcPr>
      <w:shd w:val="clear" w:color="auto" w:fill="FBFAF6" w:themeFill="accent6" w:themeFillTint="3F"/>
    </w:tcPr>
    <w:tblStylePr w:type="firstRow">
      <w:rPr>
        <w:b/>
        <w:bCs/>
        <w:color w:val="01253B" w:themeColor="text1"/>
      </w:rPr>
      <w:tblPr/>
      <w:tcPr>
        <w:shd w:val="clear" w:color="auto" w:fill="FDFDFB" w:themeFill="accent6" w:themeFillTint="19"/>
      </w:tcPr>
    </w:tblStylePr>
    <w:tblStylePr w:type="lastRow">
      <w:rPr>
        <w:b/>
        <w:bCs/>
        <w:color w:val="01253B" w:themeColor="text1"/>
      </w:rPr>
      <w:tblPr/>
      <w:tcPr>
        <w:tcBorders>
          <w:top w:val="single" w:sz="12" w:space="0" w:color="01253B" w:themeColor="text1"/>
          <w:left w:val="nil"/>
          <w:bottom w:val="nil"/>
          <w:right w:val="nil"/>
          <w:insideH w:val="nil"/>
          <w:insideV w:val="nil"/>
        </w:tcBorders>
        <w:shd w:val="clear" w:color="auto" w:fill="FFFFFF" w:themeFill="background1"/>
      </w:tcPr>
    </w:tblStylePr>
    <w:tblStylePr w:type="firstCol">
      <w:rPr>
        <w:b/>
        <w:bCs/>
        <w:color w:val="0125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1253B" w:themeColor="text1"/>
      </w:rPr>
      <w:tblPr/>
      <w:tcPr>
        <w:tcBorders>
          <w:top w:val="nil"/>
          <w:left w:val="nil"/>
          <w:bottom w:val="nil"/>
          <w:right w:val="nil"/>
          <w:insideH w:val="nil"/>
          <w:insideV w:val="nil"/>
        </w:tcBorders>
        <w:shd w:val="clear" w:color="auto" w:fill="FCFBF8" w:themeFill="accent6" w:themeFillTint="33"/>
      </w:tcPr>
    </w:tblStylePr>
    <w:tblStylePr w:type="band1Vert">
      <w:tblPr/>
      <w:tcPr>
        <w:shd w:val="clear" w:color="auto" w:fill="F8F5EE" w:themeFill="accent6" w:themeFillTint="7F"/>
      </w:tcPr>
    </w:tblStylePr>
    <w:tblStylePr w:type="band1Horz">
      <w:tblPr/>
      <w:tcPr>
        <w:tcBorders>
          <w:insideH w:val="single" w:sz="6" w:space="0" w:color="F2ECDF" w:themeColor="accent6"/>
          <w:insideV w:val="single" w:sz="6" w:space="0" w:color="F2ECDF" w:themeColor="accent6"/>
        </w:tcBorders>
        <w:shd w:val="clear" w:color="auto" w:fill="F8F5EE"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1D4FD"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53B"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53B"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53B"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53B"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2A8F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2A8FB" w:themeFill="text1" w:themeFillTint="7F"/>
      </w:tcPr>
    </w:tblStylePr>
  </w:style>
  <w:style w:type="table" w:styleId="MediumGrid3-Accent1">
    <w:name w:val="Medium Grid 3 Accent 1"/>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8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66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66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66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66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B2A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B2A4" w:themeFill="accent1" w:themeFillTint="7F"/>
      </w:tcPr>
    </w:tblStylePr>
  </w:style>
  <w:style w:type="table" w:styleId="MediumGrid3-Accent2">
    <w:name w:val="Medium Grid 3 Accent 2"/>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E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A4A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A4A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A4A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A4A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1D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1D6" w:themeFill="accent2" w:themeFillTint="7F"/>
      </w:tcPr>
    </w:tblStylePr>
  </w:style>
  <w:style w:type="table" w:styleId="MediumGrid3-Accent3">
    <w:name w:val="Medium Grid 3 Accent 3"/>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1D4F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53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53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53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53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2A8F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2A8FB" w:themeFill="accent3" w:themeFillTint="7F"/>
      </w:tcPr>
    </w:tblStylePr>
  </w:style>
  <w:style w:type="table" w:styleId="MediumGrid3-Accent4">
    <w:name w:val="Medium Grid 3 Accent 4"/>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DFFE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37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37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37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37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AFFC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AFFCD" w:themeFill="accent4" w:themeFillTint="7F"/>
      </w:tcPr>
    </w:tblStylePr>
  </w:style>
  <w:style w:type="table" w:styleId="MediumGrid3-Accent5">
    <w:name w:val="Medium Grid 3 Accent 5"/>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D8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E66A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E66A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E66A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E66A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B1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B1DA" w:themeFill="accent5" w:themeFillTint="7F"/>
      </w:tcPr>
    </w:tblStylePr>
  </w:style>
  <w:style w:type="table" w:styleId="MediumGrid3-Accent6">
    <w:name w:val="Medium Grid 3 Accent 6"/>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AF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ECD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ECD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ECD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ECD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F5E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F5EE" w:themeFill="accent6" w:themeFillTint="7F"/>
      </w:tcPr>
    </w:tblStylePr>
  </w:style>
  <w:style w:type="table" w:styleId="MediumList1">
    <w:name w:val="Medium List 1"/>
    <w:basedOn w:val="TableNormal"/>
    <w:uiPriority w:val="65"/>
    <w:semiHidden/>
    <w:rsid w:val="0058629F"/>
    <w:pPr>
      <w:spacing w:line="240" w:lineRule="auto"/>
    </w:pPr>
    <w:tblPr>
      <w:tblStyleRowBandSize w:val="1"/>
      <w:tblStyleColBandSize w:val="1"/>
      <w:tblBorders>
        <w:top w:val="single" w:sz="8" w:space="0" w:color="01253B" w:themeColor="text1"/>
        <w:bottom w:val="single" w:sz="8" w:space="0" w:color="01253B" w:themeColor="text1"/>
      </w:tblBorders>
    </w:tblPr>
    <w:tblStylePr w:type="firstRow">
      <w:rPr>
        <w:rFonts w:asciiTheme="majorHAnsi" w:eastAsiaTheme="majorEastAsia" w:hAnsiTheme="majorHAnsi" w:cstheme="majorBidi"/>
      </w:rPr>
      <w:tblPr/>
      <w:tcPr>
        <w:tcBorders>
          <w:top w:val="nil"/>
          <w:bottom w:val="single" w:sz="8" w:space="0" w:color="01253B" w:themeColor="text1"/>
        </w:tcBorders>
      </w:tcPr>
    </w:tblStylePr>
    <w:tblStylePr w:type="lastRow">
      <w:rPr>
        <w:b/>
        <w:bCs/>
        <w:color w:val="3065B0" w:themeColor="text2"/>
      </w:rPr>
      <w:tblPr/>
      <w:tcPr>
        <w:tcBorders>
          <w:top w:val="single" w:sz="8" w:space="0" w:color="01253B" w:themeColor="text1"/>
          <w:bottom w:val="single" w:sz="8" w:space="0" w:color="01253B" w:themeColor="text1"/>
        </w:tcBorders>
      </w:tcPr>
    </w:tblStylePr>
    <w:tblStylePr w:type="firstCol">
      <w:rPr>
        <w:b/>
        <w:bCs/>
      </w:rPr>
    </w:tblStylePr>
    <w:tblStylePr w:type="lastCol">
      <w:rPr>
        <w:b/>
        <w:bCs/>
      </w:rPr>
      <w:tblPr/>
      <w:tcPr>
        <w:tcBorders>
          <w:top w:val="single" w:sz="8" w:space="0" w:color="01253B" w:themeColor="text1"/>
          <w:bottom w:val="single" w:sz="8" w:space="0" w:color="01253B" w:themeColor="text1"/>
        </w:tcBorders>
      </w:tcPr>
    </w:tblStylePr>
    <w:tblStylePr w:type="band1Vert">
      <w:tblPr/>
      <w:tcPr>
        <w:shd w:val="clear" w:color="auto" w:fill="91D4FD" w:themeFill="text1" w:themeFillTint="3F"/>
      </w:tcPr>
    </w:tblStylePr>
    <w:tblStylePr w:type="band1Horz">
      <w:tblPr/>
      <w:tcPr>
        <w:shd w:val="clear" w:color="auto" w:fill="91D4FD" w:themeFill="text1" w:themeFillTint="3F"/>
      </w:tcPr>
    </w:tblStylePr>
  </w:style>
  <w:style w:type="table" w:styleId="MediumList1-Accent1">
    <w:name w:val="Medium List 1 Accent 1"/>
    <w:basedOn w:val="TableNormal"/>
    <w:uiPriority w:val="65"/>
    <w:semiHidden/>
    <w:rsid w:val="0058629F"/>
    <w:pPr>
      <w:spacing w:line="240" w:lineRule="auto"/>
    </w:pPr>
    <w:tblPr>
      <w:tblStyleRowBandSize w:val="1"/>
      <w:tblStyleColBandSize w:val="1"/>
      <w:tblBorders>
        <w:top w:val="single" w:sz="8" w:space="0" w:color="F26649" w:themeColor="accent1"/>
        <w:bottom w:val="single" w:sz="8" w:space="0" w:color="F26649" w:themeColor="accent1"/>
      </w:tblBorders>
    </w:tblPr>
    <w:tblStylePr w:type="firstRow">
      <w:rPr>
        <w:rFonts w:asciiTheme="majorHAnsi" w:eastAsiaTheme="majorEastAsia" w:hAnsiTheme="majorHAnsi" w:cstheme="majorBidi"/>
      </w:rPr>
      <w:tblPr/>
      <w:tcPr>
        <w:tcBorders>
          <w:top w:val="nil"/>
          <w:bottom w:val="single" w:sz="8" w:space="0" w:color="F26649" w:themeColor="accent1"/>
        </w:tcBorders>
      </w:tcPr>
    </w:tblStylePr>
    <w:tblStylePr w:type="lastRow">
      <w:rPr>
        <w:b/>
        <w:bCs/>
        <w:color w:val="3065B0" w:themeColor="text2"/>
      </w:rPr>
      <w:tblPr/>
      <w:tcPr>
        <w:tcBorders>
          <w:top w:val="single" w:sz="8" w:space="0" w:color="F26649" w:themeColor="accent1"/>
          <w:bottom w:val="single" w:sz="8" w:space="0" w:color="F26649" w:themeColor="accent1"/>
        </w:tcBorders>
      </w:tcPr>
    </w:tblStylePr>
    <w:tblStylePr w:type="firstCol">
      <w:rPr>
        <w:b/>
        <w:bCs/>
      </w:rPr>
    </w:tblStylePr>
    <w:tblStylePr w:type="lastCol">
      <w:rPr>
        <w:b/>
        <w:bCs/>
      </w:rPr>
      <w:tblPr/>
      <w:tcPr>
        <w:tcBorders>
          <w:top w:val="single" w:sz="8" w:space="0" w:color="F26649" w:themeColor="accent1"/>
          <w:bottom w:val="single" w:sz="8" w:space="0" w:color="F26649" w:themeColor="accent1"/>
        </w:tcBorders>
      </w:tcPr>
    </w:tblStylePr>
    <w:tblStylePr w:type="band1Vert">
      <w:tblPr/>
      <w:tcPr>
        <w:shd w:val="clear" w:color="auto" w:fill="FBD8D1" w:themeFill="accent1" w:themeFillTint="3F"/>
      </w:tcPr>
    </w:tblStylePr>
    <w:tblStylePr w:type="band1Horz">
      <w:tblPr/>
      <w:tcPr>
        <w:shd w:val="clear" w:color="auto" w:fill="FBD8D1" w:themeFill="accent1" w:themeFillTint="3F"/>
      </w:tcPr>
    </w:tblStylePr>
  </w:style>
  <w:style w:type="table" w:styleId="MediumList1-Accent2">
    <w:name w:val="Medium List 1 Accent 2"/>
    <w:basedOn w:val="TableNormal"/>
    <w:uiPriority w:val="65"/>
    <w:semiHidden/>
    <w:rsid w:val="0058629F"/>
    <w:pPr>
      <w:spacing w:line="240" w:lineRule="auto"/>
    </w:pPr>
    <w:tblPr>
      <w:tblStyleRowBandSize w:val="1"/>
      <w:tblStyleColBandSize w:val="1"/>
      <w:tblBorders>
        <w:top w:val="single" w:sz="8" w:space="0" w:color="F6A4AF" w:themeColor="accent2"/>
        <w:bottom w:val="single" w:sz="8" w:space="0" w:color="F6A4AF" w:themeColor="accent2"/>
      </w:tblBorders>
    </w:tblPr>
    <w:tblStylePr w:type="firstRow">
      <w:rPr>
        <w:rFonts w:asciiTheme="majorHAnsi" w:eastAsiaTheme="majorEastAsia" w:hAnsiTheme="majorHAnsi" w:cstheme="majorBidi"/>
      </w:rPr>
      <w:tblPr/>
      <w:tcPr>
        <w:tcBorders>
          <w:top w:val="nil"/>
          <w:bottom w:val="single" w:sz="8" w:space="0" w:color="F6A4AF" w:themeColor="accent2"/>
        </w:tcBorders>
      </w:tcPr>
    </w:tblStylePr>
    <w:tblStylePr w:type="lastRow">
      <w:rPr>
        <w:b/>
        <w:bCs/>
        <w:color w:val="3065B0" w:themeColor="text2"/>
      </w:rPr>
      <w:tblPr/>
      <w:tcPr>
        <w:tcBorders>
          <w:top w:val="single" w:sz="8" w:space="0" w:color="F6A4AF" w:themeColor="accent2"/>
          <w:bottom w:val="single" w:sz="8" w:space="0" w:color="F6A4AF" w:themeColor="accent2"/>
        </w:tcBorders>
      </w:tcPr>
    </w:tblStylePr>
    <w:tblStylePr w:type="firstCol">
      <w:rPr>
        <w:b/>
        <w:bCs/>
      </w:rPr>
    </w:tblStylePr>
    <w:tblStylePr w:type="lastCol">
      <w:rPr>
        <w:b/>
        <w:bCs/>
      </w:rPr>
      <w:tblPr/>
      <w:tcPr>
        <w:tcBorders>
          <w:top w:val="single" w:sz="8" w:space="0" w:color="F6A4AF" w:themeColor="accent2"/>
          <w:bottom w:val="single" w:sz="8" w:space="0" w:color="F6A4AF" w:themeColor="accent2"/>
        </w:tcBorders>
      </w:tcPr>
    </w:tblStylePr>
    <w:tblStylePr w:type="band1Vert">
      <w:tblPr/>
      <w:tcPr>
        <w:shd w:val="clear" w:color="auto" w:fill="FCE8EA" w:themeFill="accent2" w:themeFillTint="3F"/>
      </w:tcPr>
    </w:tblStylePr>
    <w:tblStylePr w:type="band1Horz">
      <w:tblPr/>
      <w:tcPr>
        <w:shd w:val="clear" w:color="auto" w:fill="FCE8EA" w:themeFill="accent2" w:themeFillTint="3F"/>
      </w:tcPr>
    </w:tblStylePr>
  </w:style>
  <w:style w:type="table" w:styleId="MediumList1-Accent3">
    <w:name w:val="Medium List 1 Accent 3"/>
    <w:basedOn w:val="TableNormal"/>
    <w:uiPriority w:val="65"/>
    <w:semiHidden/>
    <w:rsid w:val="0058629F"/>
    <w:pPr>
      <w:spacing w:line="240" w:lineRule="auto"/>
    </w:pPr>
    <w:tblPr>
      <w:tblStyleRowBandSize w:val="1"/>
      <w:tblStyleColBandSize w:val="1"/>
      <w:tblBorders>
        <w:top w:val="single" w:sz="8" w:space="0" w:color="01253B" w:themeColor="accent3"/>
        <w:bottom w:val="single" w:sz="8" w:space="0" w:color="01253B" w:themeColor="accent3"/>
      </w:tblBorders>
    </w:tblPr>
    <w:tblStylePr w:type="firstRow">
      <w:rPr>
        <w:rFonts w:asciiTheme="majorHAnsi" w:eastAsiaTheme="majorEastAsia" w:hAnsiTheme="majorHAnsi" w:cstheme="majorBidi"/>
      </w:rPr>
      <w:tblPr/>
      <w:tcPr>
        <w:tcBorders>
          <w:top w:val="nil"/>
          <w:bottom w:val="single" w:sz="8" w:space="0" w:color="01253B" w:themeColor="accent3"/>
        </w:tcBorders>
      </w:tcPr>
    </w:tblStylePr>
    <w:tblStylePr w:type="lastRow">
      <w:rPr>
        <w:b/>
        <w:bCs/>
        <w:color w:val="3065B0" w:themeColor="text2"/>
      </w:rPr>
      <w:tblPr/>
      <w:tcPr>
        <w:tcBorders>
          <w:top w:val="single" w:sz="8" w:space="0" w:color="01253B" w:themeColor="accent3"/>
          <w:bottom w:val="single" w:sz="8" w:space="0" w:color="01253B" w:themeColor="accent3"/>
        </w:tcBorders>
      </w:tcPr>
    </w:tblStylePr>
    <w:tblStylePr w:type="firstCol">
      <w:rPr>
        <w:b/>
        <w:bCs/>
      </w:rPr>
    </w:tblStylePr>
    <w:tblStylePr w:type="lastCol">
      <w:rPr>
        <w:b/>
        <w:bCs/>
      </w:rPr>
      <w:tblPr/>
      <w:tcPr>
        <w:tcBorders>
          <w:top w:val="single" w:sz="8" w:space="0" w:color="01253B" w:themeColor="accent3"/>
          <w:bottom w:val="single" w:sz="8" w:space="0" w:color="01253B" w:themeColor="accent3"/>
        </w:tcBorders>
      </w:tcPr>
    </w:tblStylePr>
    <w:tblStylePr w:type="band1Vert">
      <w:tblPr/>
      <w:tcPr>
        <w:shd w:val="clear" w:color="auto" w:fill="91D4FD" w:themeFill="accent3" w:themeFillTint="3F"/>
      </w:tcPr>
    </w:tblStylePr>
    <w:tblStylePr w:type="band1Horz">
      <w:tblPr/>
      <w:tcPr>
        <w:shd w:val="clear" w:color="auto" w:fill="91D4FD" w:themeFill="accent3" w:themeFillTint="3F"/>
      </w:tcPr>
    </w:tblStylePr>
  </w:style>
  <w:style w:type="table" w:styleId="MediumList1-Accent4">
    <w:name w:val="Medium List 1 Accent 4"/>
    <w:basedOn w:val="TableNormal"/>
    <w:uiPriority w:val="65"/>
    <w:semiHidden/>
    <w:rsid w:val="0058629F"/>
    <w:pPr>
      <w:spacing w:line="240" w:lineRule="auto"/>
    </w:pPr>
    <w:tblPr>
      <w:tblStyleRowBandSize w:val="1"/>
      <w:tblStyleColBandSize w:val="1"/>
      <w:tblBorders>
        <w:top w:val="single" w:sz="8" w:space="0" w:color="00B37D" w:themeColor="accent4"/>
        <w:bottom w:val="single" w:sz="8" w:space="0" w:color="00B37D" w:themeColor="accent4"/>
      </w:tblBorders>
    </w:tblPr>
    <w:tblStylePr w:type="firstRow">
      <w:rPr>
        <w:rFonts w:asciiTheme="majorHAnsi" w:eastAsiaTheme="majorEastAsia" w:hAnsiTheme="majorHAnsi" w:cstheme="majorBidi"/>
      </w:rPr>
      <w:tblPr/>
      <w:tcPr>
        <w:tcBorders>
          <w:top w:val="nil"/>
          <w:bottom w:val="single" w:sz="8" w:space="0" w:color="00B37D" w:themeColor="accent4"/>
        </w:tcBorders>
      </w:tcPr>
    </w:tblStylePr>
    <w:tblStylePr w:type="lastRow">
      <w:rPr>
        <w:b/>
        <w:bCs/>
        <w:color w:val="3065B0" w:themeColor="text2"/>
      </w:rPr>
      <w:tblPr/>
      <w:tcPr>
        <w:tcBorders>
          <w:top w:val="single" w:sz="8" w:space="0" w:color="00B37D" w:themeColor="accent4"/>
          <w:bottom w:val="single" w:sz="8" w:space="0" w:color="00B37D" w:themeColor="accent4"/>
        </w:tcBorders>
      </w:tcPr>
    </w:tblStylePr>
    <w:tblStylePr w:type="firstCol">
      <w:rPr>
        <w:b/>
        <w:bCs/>
      </w:rPr>
    </w:tblStylePr>
    <w:tblStylePr w:type="lastCol">
      <w:rPr>
        <w:b/>
        <w:bCs/>
      </w:rPr>
      <w:tblPr/>
      <w:tcPr>
        <w:tcBorders>
          <w:top w:val="single" w:sz="8" w:space="0" w:color="00B37D" w:themeColor="accent4"/>
          <w:bottom w:val="single" w:sz="8" w:space="0" w:color="00B37D" w:themeColor="accent4"/>
        </w:tcBorders>
      </w:tcPr>
    </w:tblStylePr>
    <w:tblStylePr w:type="band1Vert">
      <w:tblPr/>
      <w:tcPr>
        <w:shd w:val="clear" w:color="auto" w:fill="ADFFE6" w:themeFill="accent4" w:themeFillTint="3F"/>
      </w:tcPr>
    </w:tblStylePr>
    <w:tblStylePr w:type="band1Horz">
      <w:tblPr/>
      <w:tcPr>
        <w:shd w:val="clear" w:color="auto" w:fill="ADFFE6" w:themeFill="accent4" w:themeFillTint="3F"/>
      </w:tcPr>
    </w:tblStylePr>
  </w:style>
  <w:style w:type="table" w:styleId="MediumList1-Accent5">
    <w:name w:val="Medium List 1 Accent 5"/>
    <w:basedOn w:val="TableNormal"/>
    <w:uiPriority w:val="65"/>
    <w:semiHidden/>
    <w:rsid w:val="0058629F"/>
    <w:pPr>
      <w:spacing w:line="240" w:lineRule="auto"/>
    </w:pPr>
    <w:tblPr>
      <w:tblStyleRowBandSize w:val="1"/>
      <w:tblStyleColBandSize w:val="1"/>
      <w:tblBorders>
        <w:top w:val="single" w:sz="8" w:space="0" w:color="3E66AB" w:themeColor="accent5"/>
        <w:bottom w:val="single" w:sz="8" w:space="0" w:color="3E66AB" w:themeColor="accent5"/>
      </w:tblBorders>
    </w:tblPr>
    <w:tblStylePr w:type="firstRow">
      <w:rPr>
        <w:rFonts w:asciiTheme="majorHAnsi" w:eastAsiaTheme="majorEastAsia" w:hAnsiTheme="majorHAnsi" w:cstheme="majorBidi"/>
      </w:rPr>
      <w:tblPr/>
      <w:tcPr>
        <w:tcBorders>
          <w:top w:val="nil"/>
          <w:bottom w:val="single" w:sz="8" w:space="0" w:color="3E66AB" w:themeColor="accent5"/>
        </w:tcBorders>
      </w:tcPr>
    </w:tblStylePr>
    <w:tblStylePr w:type="lastRow">
      <w:rPr>
        <w:b/>
        <w:bCs/>
        <w:color w:val="3065B0" w:themeColor="text2"/>
      </w:rPr>
      <w:tblPr/>
      <w:tcPr>
        <w:tcBorders>
          <w:top w:val="single" w:sz="8" w:space="0" w:color="3E66AB" w:themeColor="accent5"/>
          <w:bottom w:val="single" w:sz="8" w:space="0" w:color="3E66AB" w:themeColor="accent5"/>
        </w:tcBorders>
      </w:tcPr>
    </w:tblStylePr>
    <w:tblStylePr w:type="firstCol">
      <w:rPr>
        <w:b/>
        <w:bCs/>
      </w:rPr>
    </w:tblStylePr>
    <w:tblStylePr w:type="lastCol">
      <w:rPr>
        <w:b/>
        <w:bCs/>
      </w:rPr>
      <w:tblPr/>
      <w:tcPr>
        <w:tcBorders>
          <w:top w:val="single" w:sz="8" w:space="0" w:color="3E66AB" w:themeColor="accent5"/>
          <w:bottom w:val="single" w:sz="8" w:space="0" w:color="3E66AB" w:themeColor="accent5"/>
        </w:tcBorders>
      </w:tcPr>
    </w:tblStylePr>
    <w:tblStylePr w:type="band1Vert">
      <w:tblPr/>
      <w:tcPr>
        <w:shd w:val="clear" w:color="auto" w:fill="CCD8EC" w:themeFill="accent5" w:themeFillTint="3F"/>
      </w:tcPr>
    </w:tblStylePr>
    <w:tblStylePr w:type="band1Horz">
      <w:tblPr/>
      <w:tcPr>
        <w:shd w:val="clear" w:color="auto" w:fill="CCD8EC" w:themeFill="accent5" w:themeFillTint="3F"/>
      </w:tcPr>
    </w:tblStylePr>
  </w:style>
  <w:style w:type="table" w:styleId="MediumList1-Accent6">
    <w:name w:val="Medium List 1 Accent 6"/>
    <w:basedOn w:val="TableNormal"/>
    <w:uiPriority w:val="65"/>
    <w:semiHidden/>
    <w:rsid w:val="0058629F"/>
    <w:pPr>
      <w:spacing w:line="240" w:lineRule="auto"/>
    </w:pPr>
    <w:tblPr>
      <w:tblStyleRowBandSize w:val="1"/>
      <w:tblStyleColBandSize w:val="1"/>
      <w:tblBorders>
        <w:top w:val="single" w:sz="8" w:space="0" w:color="F2ECDF" w:themeColor="accent6"/>
        <w:bottom w:val="single" w:sz="8" w:space="0" w:color="F2ECDF" w:themeColor="accent6"/>
      </w:tblBorders>
    </w:tblPr>
    <w:tblStylePr w:type="firstRow">
      <w:rPr>
        <w:rFonts w:asciiTheme="majorHAnsi" w:eastAsiaTheme="majorEastAsia" w:hAnsiTheme="majorHAnsi" w:cstheme="majorBidi"/>
      </w:rPr>
      <w:tblPr/>
      <w:tcPr>
        <w:tcBorders>
          <w:top w:val="nil"/>
          <w:bottom w:val="single" w:sz="8" w:space="0" w:color="F2ECDF" w:themeColor="accent6"/>
        </w:tcBorders>
      </w:tcPr>
    </w:tblStylePr>
    <w:tblStylePr w:type="lastRow">
      <w:rPr>
        <w:b/>
        <w:bCs/>
        <w:color w:val="3065B0" w:themeColor="text2"/>
      </w:rPr>
      <w:tblPr/>
      <w:tcPr>
        <w:tcBorders>
          <w:top w:val="single" w:sz="8" w:space="0" w:color="F2ECDF" w:themeColor="accent6"/>
          <w:bottom w:val="single" w:sz="8" w:space="0" w:color="F2ECDF" w:themeColor="accent6"/>
        </w:tcBorders>
      </w:tcPr>
    </w:tblStylePr>
    <w:tblStylePr w:type="firstCol">
      <w:rPr>
        <w:b/>
        <w:bCs/>
      </w:rPr>
    </w:tblStylePr>
    <w:tblStylePr w:type="lastCol">
      <w:rPr>
        <w:b/>
        <w:bCs/>
      </w:rPr>
      <w:tblPr/>
      <w:tcPr>
        <w:tcBorders>
          <w:top w:val="single" w:sz="8" w:space="0" w:color="F2ECDF" w:themeColor="accent6"/>
          <w:bottom w:val="single" w:sz="8" w:space="0" w:color="F2ECDF" w:themeColor="accent6"/>
        </w:tcBorders>
      </w:tcPr>
    </w:tblStylePr>
    <w:tblStylePr w:type="band1Vert">
      <w:tblPr/>
      <w:tcPr>
        <w:shd w:val="clear" w:color="auto" w:fill="FBFAF6" w:themeFill="accent6" w:themeFillTint="3F"/>
      </w:tcPr>
    </w:tblStylePr>
    <w:tblStylePr w:type="band1Horz">
      <w:tblPr/>
      <w:tcPr>
        <w:shd w:val="clear" w:color="auto" w:fill="FBFAF6" w:themeFill="accent6" w:themeFillTint="3F"/>
      </w:tcPr>
    </w:tblStylePr>
  </w:style>
  <w:style w:type="table" w:styleId="MediumList2">
    <w:name w:val="Medium List 2"/>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01253B" w:themeColor="text1"/>
        <w:left w:val="single" w:sz="8" w:space="0" w:color="01253B" w:themeColor="text1"/>
        <w:bottom w:val="single" w:sz="8" w:space="0" w:color="01253B" w:themeColor="text1"/>
        <w:right w:val="single" w:sz="8" w:space="0" w:color="01253B" w:themeColor="text1"/>
      </w:tblBorders>
    </w:tblPr>
    <w:tblStylePr w:type="firstRow">
      <w:rPr>
        <w:sz w:val="24"/>
        <w:szCs w:val="24"/>
      </w:rPr>
      <w:tblPr/>
      <w:tcPr>
        <w:tcBorders>
          <w:top w:val="nil"/>
          <w:left w:val="nil"/>
          <w:bottom w:val="single" w:sz="24" w:space="0" w:color="01253B" w:themeColor="text1"/>
          <w:right w:val="nil"/>
          <w:insideH w:val="nil"/>
          <w:insideV w:val="nil"/>
        </w:tcBorders>
        <w:shd w:val="clear" w:color="auto" w:fill="FFFFFF" w:themeFill="background1"/>
      </w:tcPr>
    </w:tblStylePr>
    <w:tblStylePr w:type="lastRow">
      <w:tblPr/>
      <w:tcPr>
        <w:tcBorders>
          <w:top w:val="single" w:sz="8" w:space="0" w:color="01253B"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53B" w:themeColor="text1"/>
          <w:insideH w:val="nil"/>
          <w:insideV w:val="nil"/>
        </w:tcBorders>
        <w:shd w:val="clear" w:color="auto" w:fill="FFFFFF" w:themeFill="background1"/>
      </w:tcPr>
    </w:tblStylePr>
    <w:tblStylePr w:type="lastCol">
      <w:tblPr/>
      <w:tcPr>
        <w:tcBorders>
          <w:top w:val="nil"/>
          <w:left w:val="single" w:sz="8" w:space="0" w:color="01253B"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1D4FD" w:themeFill="text1" w:themeFillTint="3F"/>
      </w:tcPr>
    </w:tblStylePr>
    <w:tblStylePr w:type="band1Horz">
      <w:tblPr/>
      <w:tcPr>
        <w:tcBorders>
          <w:top w:val="nil"/>
          <w:bottom w:val="nil"/>
          <w:insideH w:val="nil"/>
          <w:insideV w:val="nil"/>
        </w:tcBorders>
        <w:shd w:val="clear" w:color="auto" w:fill="91D4FD"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F26649" w:themeColor="accent1"/>
        <w:left w:val="single" w:sz="8" w:space="0" w:color="F26649" w:themeColor="accent1"/>
        <w:bottom w:val="single" w:sz="8" w:space="0" w:color="F26649" w:themeColor="accent1"/>
        <w:right w:val="single" w:sz="8" w:space="0" w:color="F26649" w:themeColor="accent1"/>
      </w:tblBorders>
    </w:tblPr>
    <w:tblStylePr w:type="firstRow">
      <w:rPr>
        <w:sz w:val="24"/>
        <w:szCs w:val="24"/>
      </w:rPr>
      <w:tblPr/>
      <w:tcPr>
        <w:tcBorders>
          <w:top w:val="nil"/>
          <w:left w:val="nil"/>
          <w:bottom w:val="single" w:sz="24" w:space="0" w:color="F26649" w:themeColor="accent1"/>
          <w:right w:val="nil"/>
          <w:insideH w:val="nil"/>
          <w:insideV w:val="nil"/>
        </w:tcBorders>
        <w:shd w:val="clear" w:color="auto" w:fill="FFFFFF" w:themeFill="background1"/>
      </w:tcPr>
    </w:tblStylePr>
    <w:tblStylePr w:type="lastRow">
      <w:tblPr/>
      <w:tcPr>
        <w:tcBorders>
          <w:top w:val="single" w:sz="8" w:space="0" w:color="F2664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6649" w:themeColor="accent1"/>
          <w:insideH w:val="nil"/>
          <w:insideV w:val="nil"/>
        </w:tcBorders>
        <w:shd w:val="clear" w:color="auto" w:fill="FFFFFF" w:themeFill="background1"/>
      </w:tcPr>
    </w:tblStylePr>
    <w:tblStylePr w:type="lastCol">
      <w:tblPr/>
      <w:tcPr>
        <w:tcBorders>
          <w:top w:val="nil"/>
          <w:left w:val="single" w:sz="8" w:space="0" w:color="F266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8D1" w:themeFill="accent1" w:themeFillTint="3F"/>
      </w:tcPr>
    </w:tblStylePr>
    <w:tblStylePr w:type="band1Horz">
      <w:tblPr/>
      <w:tcPr>
        <w:tcBorders>
          <w:top w:val="nil"/>
          <w:bottom w:val="nil"/>
          <w:insideH w:val="nil"/>
          <w:insideV w:val="nil"/>
        </w:tcBorders>
        <w:shd w:val="clear" w:color="auto" w:fill="FBD8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F6A4AF" w:themeColor="accent2"/>
        <w:left w:val="single" w:sz="8" w:space="0" w:color="F6A4AF" w:themeColor="accent2"/>
        <w:bottom w:val="single" w:sz="8" w:space="0" w:color="F6A4AF" w:themeColor="accent2"/>
        <w:right w:val="single" w:sz="8" w:space="0" w:color="F6A4AF" w:themeColor="accent2"/>
      </w:tblBorders>
    </w:tblPr>
    <w:tblStylePr w:type="firstRow">
      <w:rPr>
        <w:sz w:val="24"/>
        <w:szCs w:val="24"/>
      </w:rPr>
      <w:tblPr/>
      <w:tcPr>
        <w:tcBorders>
          <w:top w:val="nil"/>
          <w:left w:val="nil"/>
          <w:bottom w:val="single" w:sz="24" w:space="0" w:color="F6A4AF" w:themeColor="accent2"/>
          <w:right w:val="nil"/>
          <w:insideH w:val="nil"/>
          <w:insideV w:val="nil"/>
        </w:tcBorders>
        <w:shd w:val="clear" w:color="auto" w:fill="FFFFFF" w:themeFill="background1"/>
      </w:tcPr>
    </w:tblStylePr>
    <w:tblStylePr w:type="lastRow">
      <w:tblPr/>
      <w:tcPr>
        <w:tcBorders>
          <w:top w:val="single" w:sz="8" w:space="0" w:color="F6A4A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A4AF" w:themeColor="accent2"/>
          <w:insideH w:val="nil"/>
          <w:insideV w:val="nil"/>
        </w:tcBorders>
        <w:shd w:val="clear" w:color="auto" w:fill="FFFFFF" w:themeFill="background1"/>
      </w:tcPr>
    </w:tblStylePr>
    <w:tblStylePr w:type="lastCol">
      <w:tblPr/>
      <w:tcPr>
        <w:tcBorders>
          <w:top w:val="nil"/>
          <w:left w:val="single" w:sz="8" w:space="0" w:color="F6A4A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EA" w:themeFill="accent2" w:themeFillTint="3F"/>
      </w:tcPr>
    </w:tblStylePr>
    <w:tblStylePr w:type="band1Horz">
      <w:tblPr/>
      <w:tcPr>
        <w:tcBorders>
          <w:top w:val="nil"/>
          <w:bottom w:val="nil"/>
          <w:insideH w:val="nil"/>
          <w:insideV w:val="nil"/>
        </w:tcBorders>
        <w:shd w:val="clear" w:color="auto" w:fill="FCE8E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01253B" w:themeColor="accent3"/>
        <w:left w:val="single" w:sz="8" w:space="0" w:color="01253B" w:themeColor="accent3"/>
        <w:bottom w:val="single" w:sz="8" w:space="0" w:color="01253B" w:themeColor="accent3"/>
        <w:right w:val="single" w:sz="8" w:space="0" w:color="01253B" w:themeColor="accent3"/>
      </w:tblBorders>
    </w:tblPr>
    <w:tblStylePr w:type="firstRow">
      <w:rPr>
        <w:sz w:val="24"/>
        <w:szCs w:val="24"/>
      </w:rPr>
      <w:tblPr/>
      <w:tcPr>
        <w:tcBorders>
          <w:top w:val="nil"/>
          <w:left w:val="nil"/>
          <w:bottom w:val="single" w:sz="24" w:space="0" w:color="01253B" w:themeColor="accent3"/>
          <w:right w:val="nil"/>
          <w:insideH w:val="nil"/>
          <w:insideV w:val="nil"/>
        </w:tcBorders>
        <w:shd w:val="clear" w:color="auto" w:fill="FFFFFF" w:themeFill="background1"/>
      </w:tcPr>
    </w:tblStylePr>
    <w:tblStylePr w:type="lastRow">
      <w:tblPr/>
      <w:tcPr>
        <w:tcBorders>
          <w:top w:val="single" w:sz="8" w:space="0" w:color="01253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53B" w:themeColor="accent3"/>
          <w:insideH w:val="nil"/>
          <w:insideV w:val="nil"/>
        </w:tcBorders>
        <w:shd w:val="clear" w:color="auto" w:fill="FFFFFF" w:themeFill="background1"/>
      </w:tcPr>
    </w:tblStylePr>
    <w:tblStylePr w:type="lastCol">
      <w:tblPr/>
      <w:tcPr>
        <w:tcBorders>
          <w:top w:val="nil"/>
          <w:left w:val="single" w:sz="8" w:space="0" w:color="01253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1D4FD" w:themeFill="accent3" w:themeFillTint="3F"/>
      </w:tcPr>
    </w:tblStylePr>
    <w:tblStylePr w:type="band1Horz">
      <w:tblPr/>
      <w:tcPr>
        <w:tcBorders>
          <w:top w:val="nil"/>
          <w:bottom w:val="nil"/>
          <w:insideH w:val="nil"/>
          <w:insideV w:val="nil"/>
        </w:tcBorders>
        <w:shd w:val="clear" w:color="auto" w:fill="91D4F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00B37D" w:themeColor="accent4"/>
        <w:left w:val="single" w:sz="8" w:space="0" w:color="00B37D" w:themeColor="accent4"/>
        <w:bottom w:val="single" w:sz="8" w:space="0" w:color="00B37D" w:themeColor="accent4"/>
        <w:right w:val="single" w:sz="8" w:space="0" w:color="00B37D" w:themeColor="accent4"/>
      </w:tblBorders>
    </w:tblPr>
    <w:tblStylePr w:type="firstRow">
      <w:rPr>
        <w:sz w:val="24"/>
        <w:szCs w:val="24"/>
      </w:rPr>
      <w:tblPr/>
      <w:tcPr>
        <w:tcBorders>
          <w:top w:val="nil"/>
          <w:left w:val="nil"/>
          <w:bottom w:val="single" w:sz="24" w:space="0" w:color="00B37D" w:themeColor="accent4"/>
          <w:right w:val="nil"/>
          <w:insideH w:val="nil"/>
          <w:insideV w:val="nil"/>
        </w:tcBorders>
        <w:shd w:val="clear" w:color="auto" w:fill="FFFFFF" w:themeFill="background1"/>
      </w:tcPr>
    </w:tblStylePr>
    <w:tblStylePr w:type="lastRow">
      <w:tblPr/>
      <w:tcPr>
        <w:tcBorders>
          <w:top w:val="single" w:sz="8" w:space="0" w:color="00B37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37D" w:themeColor="accent4"/>
          <w:insideH w:val="nil"/>
          <w:insideV w:val="nil"/>
        </w:tcBorders>
        <w:shd w:val="clear" w:color="auto" w:fill="FFFFFF" w:themeFill="background1"/>
      </w:tcPr>
    </w:tblStylePr>
    <w:tblStylePr w:type="lastCol">
      <w:tblPr/>
      <w:tcPr>
        <w:tcBorders>
          <w:top w:val="nil"/>
          <w:left w:val="single" w:sz="8" w:space="0" w:color="00B37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DFFE6" w:themeFill="accent4" w:themeFillTint="3F"/>
      </w:tcPr>
    </w:tblStylePr>
    <w:tblStylePr w:type="band1Horz">
      <w:tblPr/>
      <w:tcPr>
        <w:tcBorders>
          <w:top w:val="nil"/>
          <w:bottom w:val="nil"/>
          <w:insideH w:val="nil"/>
          <w:insideV w:val="nil"/>
        </w:tcBorders>
        <w:shd w:val="clear" w:color="auto" w:fill="ADFFE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3E66AB" w:themeColor="accent5"/>
        <w:left w:val="single" w:sz="8" w:space="0" w:color="3E66AB" w:themeColor="accent5"/>
        <w:bottom w:val="single" w:sz="8" w:space="0" w:color="3E66AB" w:themeColor="accent5"/>
        <w:right w:val="single" w:sz="8" w:space="0" w:color="3E66AB" w:themeColor="accent5"/>
      </w:tblBorders>
    </w:tblPr>
    <w:tblStylePr w:type="firstRow">
      <w:rPr>
        <w:sz w:val="24"/>
        <w:szCs w:val="24"/>
      </w:rPr>
      <w:tblPr/>
      <w:tcPr>
        <w:tcBorders>
          <w:top w:val="nil"/>
          <w:left w:val="nil"/>
          <w:bottom w:val="single" w:sz="24" w:space="0" w:color="3E66AB" w:themeColor="accent5"/>
          <w:right w:val="nil"/>
          <w:insideH w:val="nil"/>
          <w:insideV w:val="nil"/>
        </w:tcBorders>
        <w:shd w:val="clear" w:color="auto" w:fill="FFFFFF" w:themeFill="background1"/>
      </w:tcPr>
    </w:tblStylePr>
    <w:tblStylePr w:type="lastRow">
      <w:tblPr/>
      <w:tcPr>
        <w:tcBorders>
          <w:top w:val="single" w:sz="8" w:space="0" w:color="3E66A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E66AB" w:themeColor="accent5"/>
          <w:insideH w:val="nil"/>
          <w:insideV w:val="nil"/>
        </w:tcBorders>
        <w:shd w:val="clear" w:color="auto" w:fill="FFFFFF" w:themeFill="background1"/>
      </w:tcPr>
    </w:tblStylePr>
    <w:tblStylePr w:type="lastCol">
      <w:tblPr/>
      <w:tcPr>
        <w:tcBorders>
          <w:top w:val="nil"/>
          <w:left w:val="single" w:sz="8" w:space="0" w:color="3E66A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D8EC" w:themeFill="accent5" w:themeFillTint="3F"/>
      </w:tcPr>
    </w:tblStylePr>
    <w:tblStylePr w:type="band1Horz">
      <w:tblPr/>
      <w:tcPr>
        <w:tcBorders>
          <w:top w:val="nil"/>
          <w:bottom w:val="nil"/>
          <w:insideH w:val="nil"/>
          <w:insideV w:val="nil"/>
        </w:tcBorders>
        <w:shd w:val="clear" w:color="auto" w:fill="CCD8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F2ECDF" w:themeColor="accent6"/>
        <w:left w:val="single" w:sz="8" w:space="0" w:color="F2ECDF" w:themeColor="accent6"/>
        <w:bottom w:val="single" w:sz="8" w:space="0" w:color="F2ECDF" w:themeColor="accent6"/>
        <w:right w:val="single" w:sz="8" w:space="0" w:color="F2ECDF" w:themeColor="accent6"/>
      </w:tblBorders>
    </w:tblPr>
    <w:tblStylePr w:type="firstRow">
      <w:rPr>
        <w:sz w:val="24"/>
        <w:szCs w:val="24"/>
      </w:rPr>
      <w:tblPr/>
      <w:tcPr>
        <w:tcBorders>
          <w:top w:val="nil"/>
          <w:left w:val="nil"/>
          <w:bottom w:val="single" w:sz="24" w:space="0" w:color="F2ECDF" w:themeColor="accent6"/>
          <w:right w:val="nil"/>
          <w:insideH w:val="nil"/>
          <w:insideV w:val="nil"/>
        </w:tcBorders>
        <w:shd w:val="clear" w:color="auto" w:fill="FFFFFF" w:themeFill="background1"/>
      </w:tcPr>
    </w:tblStylePr>
    <w:tblStylePr w:type="lastRow">
      <w:tblPr/>
      <w:tcPr>
        <w:tcBorders>
          <w:top w:val="single" w:sz="8" w:space="0" w:color="F2ECD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ECDF" w:themeColor="accent6"/>
          <w:insideH w:val="nil"/>
          <w:insideV w:val="nil"/>
        </w:tcBorders>
        <w:shd w:val="clear" w:color="auto" w:fill="FFFFFF" w:themeFill="background1"/>
      </w:tcPr>
    </w:tblStylePr>
    <w:tblStylePr w:type="lastCol">
      <w:tblPr/>
      <w:tcPr>
        <w:tcBorders>
          <w:top w:val="nil"/>
          <w:left w:val="single" w:sz="8" w:space="0" w:color="F2ECD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AF6" w:themeFill="accent6" w:themeFillTint="3F"/>
      </w:tcPr>
    </w:tblStylePr>
    <w:tblStylePr w:type="band1Horz">
      <w:tblPr/>
      <w:tcPr>
        <w:tcBorders>
          <w:top w:val="nil"/>
          <w:bottom w:val="nil"/>
          <w:insideH w:val="nil"/>
          <w:insideV w:val="nil"/>
        </w:tcBorders>
        <w:shd w:val="clear" w:color="auto" w:fill="FBFAF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pPr>
      <w:spacing w:line="240" w:lineRule="auto"/>
    </w:pPr>
    <w:tblPr>
      <w:tblStyleRowBandSize w:val="1"/>
      <w:tblStyleColBandSize w:val="1"/>
      <w:tblBorders>
        <w:top w:val="single" w:sz="8" w:space="0" w:color="036AA9" w:themeColor="text1" w:themeTint="BF"/>
        <w:left w:val="single" w:sz="8" w:space="0" w:color="036AA9" w:themeColor="text1" w:themeTint="BF"/>
        <w:bottom w:val="single" w:sz="8" w:space="0" w:color="036AA9" w:themeColor="text1" w:themeTint="BF"/>
        <w:right w:val="single" w:sz="8" w:space="0" w:color="036AA9" w:themeColor="text1" w:themeTint="BF"/>
        <w:insideH w:val="single" w:sz="8" w:space="0" w:color="036AA9" w:themeColor="text1" w:themeTint="BF"/>
      </w:tblBorders>
    </w:tblPr>
    <w:tblStylePr w:type="firstRow">
      <w:pPr>
        <w:spacing w:before="0" w:after="0" w:line="240" w:lineRule="auto"/>
      </w:pPr>
      <w:rPr>
        <w:b/>
        <w:bCs/>
        <w:color w:val="FFFFFF" w:themeColor="background1"/>
      </w:rPr>
      <w:tblPr/>
      <w:tcPr>
        <w:tcBorders>
          <w:top w:val="single" w:sz="8" w:space="0" w:color="036AA9" w:themeColor="text1" w:themeTint="BF"/>
          <w:left w:val="single" w:sz="8" w:space="0" w:color="036AA9" w:themeColor="text1" w:themeTint="BF"/>
          <w:bottom w:val="single" w:sz="8" w:space="0" w:color="036AA9" w:themeColor="text1" w:themeTint="BF"/>
          <w:right w:val="single" w:sz="8" w:space="0" w:color="036AA9" w:themeColor="text1" w:themeTint="BF"/>
          <w:insideH w:val="nil"/>
          <w:insideV w:val="nil"/>
        </w:tcBorders>
        <w:shd w:val="clear" w:color="auto" w:fill="01253B" w:themeFill="text1"/>
      </w:tcPr>
    </w:tblStylePr>
    <w:tblStylePr w:type="lastRow">
      <w:pPr>
        <w:spacing w:before="0" w:after="0" w:line="240" w:lineRule="auto"/>
      </w:pPr>
      <w:rPr>
        <w:b/>
        <w:bCs/>
      </w:rPr>
      <w:tblPr/>
      <w:tcPr>
        <w:tcBorders>
          <w:top w:val="double" w:sz="6" w:space="0" w:color="036AA9" w:themeColor="text1" w:themeTint="BF"/>
          <w:left w:val="single" w:sz="8" w:space="0" w:color="036AA9" w:themeColor="text1" w:themeTint="BF"/>
          <w:bottom w:val="single" w:sz="8" w:space="0" w:color="036AA9" w:themeColor="text1" w:themeTint="BF"/>
          <w:right w:val="single" w:sz="8" w:space="0" w:color="036AA9" w:themeColor="text1" w:themeTint="BF"/>
          <w:insideH w:val="nil"/>
          <w:insideV w:val="nil"/>
        </w:tcBorders>
      </w:tcPr>
    </w:tblStylePr>
    <w:tblStylePr w:type="firstCol">
      <w:rPr>
        <w:b/>
        <w:bCs/>
      </w:rPr>
    </w:tblStylePr>
    <w:tblStylePr w:type="lastCol">
      <w:rPr>
        <w:b/>
        <w:bCs/>
      </w:rPr>
    </w:tblStylePr>
    <w:tblStylePr w:type="band1Vert">
      <w:tblPr/>
      <w:tcPr>
        <w:shd w:val="clear" w:color="auto" w:fill="91D4FD" w:themeFill="text1" w:themeFillTint="3F"/>
      </w:tcPr>
    </w:tblStylePr>
    <w:tblStylePr w:type="band1Horz">
      <w:tblPr/>
      <w:tcPr>
        <w:tcBorders>
          <w:insideH w:val="nil"/>
          <w:insideV w:val="nil"/>
        </w:tcBorders>
        <w:shd w:val="clear" w:color="auto" w:fill="91D4FD"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pPr>
      <w:spacing w:line="240" w:lineRule="auto"/>
    </w:pPr>
    <w:tblPr>
      <w:tblStyleRowBandSize w:val="1"/>
      <w:tblStyleColBandSize w:val="1"/>
      <w:tblBorders>
        <w:top w:val="single" w:sz="8" w:space="0" w:color="F58B76" w:themeColor="accent1" w:themeTint="BF"/>
        <w:left w:val="single" w:sz="8" w:space="0" w:color="F58B76" w:themeColor="accent1" w:themeTint="BF"/>
        <w:bottom w:val="single" w:sz="8" w:space="0" w:color="F58B76" w:themeColor="accent1" w:themeTint="BF"/>
        <w:right w:val="single" w:sz="8" w:space="0" w:color="F58B76" w:themeColor="accent1" w:themeTint="BF"/>
        <w:insideH w:val="single" w:sz="8" w:space="0" w:color="F58B76" w:themeColor="accent1" w:themeTint="BF"/>
      </w:tblBorders>
    </w:tblPr>
    <w:tblStylePr w:type="firstRow">
      <w:pPr>
        <w:spacing w:before="0" w:after="0" w:line="240" w:lineRule="auto"/>
      </w:pPr>
      <w:rPr>
        <w:b/>
        <w:bCs/>
        <w:color w:val="FFFFFF" w:themeColor="background1"/>
      </w:rPr>
      <w:tblPr/>
      <w:tcPr>
        <w:tcBorders>
          <w:top w:val="single" w:sz="8" w:space="0" w:color="F58B76" w:themeColor="accent1" w:themeTint="BF"/>
          <w:left w:val="single" w:sz="8" w:space="0" w:color="F58B76" w:themeColor="accent1" w:themeTint="BF"/>
          <w:bottom w:val="single" w:sz="8" w:space="0" w:color="F58B76" w:themeColor="accent1" w:themeTint="BF"/>
          <w:right w:val="single" w:sz="8" w:space="0" w:color="F58B76" w:themeColor="accent1" w:themeTint="BF"/>
          <w:insideH w:val="nil"/>
          <w:insideV w:val="nil"/>
        </w:tcBorders>
        <w:shd w:val="clear" w:color="auto" w:fill="F26649" w:themeFill="accent1"/>
      </w:tcPr>
    </w:tblStylePr>
    <w:tblStylePr w:type="lastRow">
      <w:pPr>
        <w:spacing w:before="0" w:after="0" w:line="240" w:lineRule="auto"/>
      </w:pPr>
      <w:rPr>
        <w:b/>
        <w:bCs/>
      </w:rPr>
      <w:tblPr/>
      <w:tcPr>
        <w:tcBorders>
          <w:top w:val="double" w:sz="6" w:space="0" w:color="F58B76" w:themeColor="accent1" w:themeTint="BF"/>
          <w:left w:val="single" w:sz="8" w:space="0" w:color="F58B76" w:themeColor="accent1" w:themeTint="BF"/>
          <w:bottom w:val="single" w:sz="8" w:space="0" w:color="F58B76" w:themeColor="accent1" w:themeTint="BF"/>
          <w:right w:val="single" w:sz="8" w:space="0" w:color="F58B76" w:themeColor="accent1" w:themeTint="BF"/>
          <w:insideH w:val="nil"/>
          <w:insideV w:val="nil"/>
        </w:tcBorders>
      </w:tcPr>
    </w:tblStylePr>
    <w:tblStylePr w:type="firstCol">
      <w:rPr>
        <w:b/>
        <w:bCs/>
      </w:rPr>
    </w:tblStylePr>
    <w:tblStylePr w:type="lastCol">
      <w:rPr>
        <w:b/>
        <w:bCs/>
      </w:rPr>
    </w:tblStylePr>
    <w:tblStylePr w:type="band1Vert">
      <w:tblPr/>
      <w:tcPr>
        <w:shd w:val="clear" w:color="auto" w:fill="FBD8D1" w:themeFill="accent1" w:themeFillTint="3F"/>
      </w:tcPr>
    </w:tblStylePr>
    <w:tblStylePr w:type="band1Horz">
      <w:tblPr/>
      <w:tcPr>
        <w:tcBorders>
          <w:insideH w:val="nil"/>
          <w:insideV w:val="nil"/>
        </w:tcBorders>
        <w:shd w:val="clear" w:color="auto" w:fill="FBD8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pPr>
      <w:spacing w:line="240" w:lineRule="auto"/>
    </w:pPr>
    <w:tblPr>
      <w:tblStyleRowBandSize w:val="1"/>
      <w:tblStyleColBandSize w:val="1"/>
      <w:tblBorders>
        <w:top w:val="single" w:sz="8" w:space="0" w:color="F8BAC2" w:themeColor="accent2" w:themeTint="BF"/>
        <w:left w:val="single" w:sz="8" w:space="0" w:color="F8BAC2" w:themeColor="accent2" w:themeTint="BF"/>
        <w:bottom w:val="single" w:sz="8" w:space="0" w:color="F8BAC2" w:themeColor="accent2" w:themeTint="BF"/>
        <w:right w:val="single" w:sz="8" w:space="0" w:color="F8BAC2" w:themeColor="accent2" w:themeTint="BF"/>
        <w:insideH w:val="single" w:sz="8" w:space="0" w:color="F8BAC2" w:themeColor="accent2" w:themeTint="BF"/>
      </w:tblBorders>
    </w:tblPr>
    <w:tblStylePr w:type="firstRow">
      <w:pPr>
        <w:spacing w:before="0" w:after="0" w:line="240" w:lineRule="auto"/>
      </w:pPr>
      <w:rPr>
        <w:b/>
        <w:bCs/>
        <w:color w:val="FFFFFF" w:themeColor="background1"/>
      </w:rPr>
      <w:tblPr/>
      <w:tcPr>
        <w:tcBorders>
          <w:top w:val="single" w:sz="8" w:space="0" w:color="F8BAC2" w:themeColor="accent2" w:themeTint="BF"/>
          <w:left w:val="single" w:sz="8" w:space="0" w:color="F8BAC2" w:themeColor="accent2" w:themeTint="BF"/>
          <w:bottom w:val="single" w:sz="8" w:space="0" w:color="F8BAC2" w:themeColor="accent2" w:themeTint="BF"/>
          <w:right w:val="single" w:sz="8" w:space="0" w:color="F8BAC2" w:themeColor="accent2" w:themeTint="BF"/>
          <w:insideH w:val="nil"/>
          <w:insideV w:val="nil"/>
        </w:tcBorders>
        <w:shd w:val="clear" w:color="auto" w:fill="F6A4AF" w:themeFill="accent2"/>
      </w:tcPr>
    </w:tblStylePr>
    <w:tblStylePr w:type="lastRow">
      <w:pPr>
        <w:spacing w:before="0" w:after="0" w:line="240" w:lineRule="auto"/>
      </w:pPr>
      <w:rPr>
        <w:b/>
        <w:bCs/>
      </w:rPr>
      <w:tblPr/>
      <w:tcPr>
        <w:tcBorders>
          <w:top w:val="double" w:sz="6" w:space="0" w:color="F8BAC2" w:themeColor="accent2" w:themeTint="BF"/>
          <w:left w:val="single" w:sz="8" w:space="0" w:color="F8BAC2" w:themeColor="accent2" w:themeTint="BF"/>
          <w:bottom w:val="single" w:sz="8" w:space="0" w:color="F8BAC2" w:themeColor="accent2" w:themeTint="BF"/>
          <w:right w:val="single" w:sz="8" w:space="0" w:color="F8BAC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EA" w:themeFill="accent2" w:themeFillTint="3F"/>
      </w:tcPr>
    </w:tblStylePr>
    <w:tblStylePr w:type="band1Horz">
      <w:tblPr/>
      <w:tcPr>
        <w:tcBorders>
          <w:insideH w:val="nil"/>
          <w:insideV w:val="nil"/>
        </w:tcBorders>
        <w:shd w:val="clear" w:color="auto" w:fill="FCE8E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pPr>
      <w:spacing w:line="240" w:lineRule="auto"/>
    </w:pPr>
    <w:tblPr>
      <w:tblStyleRowBandSize w:val="1"/>
      <w:tblStyleColBandSize w:val="1"/>
      <w:tblBorders>
        <w:top w:val="single" w:sz="8" w:space="0" w:color="036AA9" w:themeColor="accent3" w:themeTint="BF"/>
        <w:left w:val="single" w:sz="8" w:space="0" w:color="036AA9" w:themeColor="accent3" w:themeTint="BF"/>
        <w:bottom w:val="single" w:sz="8" w:space="0" w:color="036AA9" w:themeColor="accent3" w:themeTint="BF"/>
        <w:right w:val="single" w:sz="8" w:space="0" w:color="036AA9" w:themeColor="accent3" w:themeTint="BF"/>
        <w:insideH w:val="single" w:sz="8" w:space="0" w:color="036AA9" w:themeColor="accent3" w:themeTint="BF"/>
      </w:tblBorders>
    </w:tblPr>
    <w:tblStylePr w:type="firstRow">
      <w:pPr>
        <w:spacing w:before="0" w:after="0" w:line="240" w:lineRule="auto"/>
      </w:pPr>
      <w:rPr>
        <w:b/>
        <w:bCs/>
        <w:color w:val="FFFFFF" w:themeColor="background1"/>
      </w:rPr>
      <w:tblPr/>
      <w:tcPr>
        <w:tcBorders>
          <w:top w:val="single" w:sz="8" w:space="0" w:color="036AA9" w:themeColor="accent3" w:themeTint="BF"/>
          <w:left w:val="single" w:sz="8" w:space="0" w:color="036AA9" w:themeColor="accent3" w:themeTint="BF"/>
          <w:bottom w:val="single" w:sz="8" w:space="0" w:color="036AA9" w:themeColor="accent3" w:themeTint="BF"/>
          <w:right w:val="single" w:sz="8" w:space="0" w:color="036AA9" w:themeColor="accent3" w:themeTint="BF"/>
          <w:insideH w:val="nil"/>
          <w:insideV w:val="nil"/>
        </w:tcBorders>
        <w:shd w:val="clear" w:color="auto" w:fill="01253B" w:themeFill="accent3"/>
      </w:tcPr>
    </w:tblStylePr>
    <w:tblStylePr w:type="lastRow">
      <w:pPr>
        <w:spacing w:before="0" w:after="0" w:line="240" w:lineRule="auto"/>
      </w:pPr>
      <w:rPr>
        <w:b/>
        <w:bCs/>
      </w:rPr>
      <w:tblPr/>
      <w:tcPr>
        <w:tcBorders>
          <w:top w:val="double" w:sz="6" w:space="0" w:color="036AA9" w:themeColor="accent3" w:themeTint="BF"/>
          <w:left w:val="single" w:sz="8" w:space="0" w:color="036AA9" w:themeColor="accent3" w:themeTint="BF"/>
          <w:bottom w:val="single" w:sz="8" w:space="0" w:color="036AA9" w:themeColor="accent3" w:themeTint="BF"/>
          <w:right w:val="single" w:sz="8" w:space="0" w:color="036AA9" w:themeColor="accent3" w:themeTint="BF"/>
          <w:insideH w:val="nil"/>
          <w:insideV w:val="nil"/>
        </w:tcBorders>
      </w:tcPr>
    </w:tblStylePr>
    <w:tblStylePr w:type="firstCol">
      <w:rPr>
        <w:b/>
        <w:bCs/>
      </w:rPr>
    </w:tblStylePr>
    <w:tblStylePr w:type="lastCol">
      <w:rPr>
        <w:b/>
        <w:bCs/>
      </w:rPr>
    </w:tblStylePr>
    <w:tblStylePr w:type="band1Vert">
      <w:tblPr/>
      <w:tcPr>
        <w:shd w:val="clear" w:color="auto" w:fill="91D4FD" w:themeFill="accent3" w:themeFillTint="3F"/>
      </w:tcPr>
    </w:tblStylePr>
    <w:tblStylePr w:type="band1Horz">
      <w:tblPr/>
      <w:tcPr>
        <w:tcBorders>
          <w:insideH w:val="nil"/>
          <w:insideV w:val="nil"/>
        </w:tcBorders>
        <w:shd w:val="clear" w:color="auto" w:fill="91D4F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pPr>
      <w:spacing w:line="240" w:lineRule="auto"/>
    </w:pPr>
    <w:tblPr>
      <w:tblStyleRowBandSize w:val="1"/>
      <w:tblStyleColBandSize w:val="1"/>
      <w:tblBorders>
        <w:top w:val="single" w:sz="8" w:space="0" w:color="07FFB4" w:themeColor="accent4" w:themeTint="BF"/>
        <w:left w:val="single" w:sz="8" w:space="0" w:color="07FFB4" w:themeColor="accent4" w:themeTint="BF"/>
        <w:bottom w:val="single" w:sz="8" w:space="0" w:color="07FFB4" w:themeColor="accent4" w:themeTint="BF"/>
        <w:right w:val="single" w:sz="8" w:space="0" w:color="07FFB4" w:themeColor="accent4" w:themeTint="BF"/>
        <w:insideH w:val="single" w:sz="8" w:space="0" w:color="07FFB4" w:themeColor="accent4" w:themeTint="BF"/>
      </w:tblBorders>
    </w:tblPr>
    <w:tblStylePr w:type="firstRow">
      <w:pPr>
        <w:spacing w:before="0" w:after="0" w:line="240" w:lineRule="auto"/>
      </w:pPr>
      <w:rPr>
        <w:b/>
        <w:bCs/>
        <w:color w:val="FFFFFF" w:themeColor="background1"/>
      </w:rPr>
      <w:tblPr/>
      <w:tcPr>
        <w:tcBorders>
          <w:top w:val="single" w:sz="8" w:space="0" w:color="07FFB4" w:themeColor="accent4" w:themeTint="BF"/>
          <w:left w:val="single" w:sz="8" w:space="0" w:color="07FFB4" w:themeColor="accent4" w:themeTint="BF"/>
          <w:bottom w:val="single" w:sz="8" w:space="0" w:color="07FFB4" w:themeColor="accent4" w:themeTint="BF"/>
          <w:right w:val="single" w:sz="8" w:space="0" w:color="07FFB4" w:themeColor="accent4" w:themeTint="BF"/>
          <w:insideH w:val="nil"/>
          <w:insideV w:val="nil"/>
        </w:tcBorders>
        <w:shd w:val="clear" w:color="auto" w:fill="00B37D" w:themeFill="accent4"/>
      </w:tcPr>
    </w:tblStylePr>
    <w:tblStylePr w:type="lastRow">
      <w:pPr>
        <w:spacing w:before="0" w:after="0" w:line="240" w:lineRule="auto"/>
      </w:pPr>
      <w:rPr>
        <w:b/>
        <w:bCs/>
      </w:rPr>
      <w:tblPr/>
      <w:tcPr>
        <w:tcBorders>
          <w:top w:val="double" w:sz="6" w:space="0" w:color="07FFB4" w:themeColor="accent4" w:themeTint="BF"/>
          <w:left w:val="single" w:sz="8" w:space="0" w:color="07FFB4" w:themeColor="accent4" w:themeTint="BF"/>
          <w:bottom w:val="single" w:sz="8" w:space="0" w:color="07FFB4" w:themeColor="accent4" w:themeTint="BF"/>
          <w:right w:val="single" w:sz="8" w:space="0" w:color="07FFB4" w:themeColor="accent4" w:themeTint="BF"/>
          <w:insideH w:val="nil"/>
          <w:insideV w:val="nil"/>
        </w:tcBorders>
      </w:tcPr>
    </w:tblStylePr>
    <w:tblStylePr w:type="firstCol">
      <w:rPr>
        <w:b/>
        <w:bCs/>
      </w:rPr>
    </w:tblStylePr>
    <w:tblStylePr w:type="lastCol">
      <w:rPr>
        <w:b/>
        <w:bCs/>
      </w:rPr>
    </w:tblStylePr>
    <w:tblStylePr w:type="band1Vert">
      <w:tblPr/>
      <w:tcPr>
        <w:shd w:val="clear" w:color="auto" w:fill="ADFFE6" w:themeFill="accent4" w:themeFillTint="3F"/>
      </w:tcPr>
    </w:tblStylePr>
    <w:tblStylePr w:type="band1Horz">
      <w:tblPr/>
      <w:tcPr>
        <w:tcBorders>
          <w:insideH w:val="nil"/>
          <w:insideV w:val="nil"/>
        </w:tcBorders>
        <w:shd w:val="clear" w:color="auto" w:fill="ADFFE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pPr>
      <w:spacing w:line="240" w:lineRule="auto"/>
    </w:pPr>
    <w:tblPr>
      <w:tblStyleRowBandSize w:val="1"/>
      <w:tblStyleColBandSize w:val="1"/>
      <w:tblBorders>
        <w:top w:val="single" w:sz="8" w:space="0" w:color="6689C7" w:themeColor="accent5" w:themeTint="BF"/>
        <w:left w:val="single" w:sz="8" w:space="0" w:color="6689C7" w:themeColor="accent5" w:themeTint="BF"/>
        <w:bottom w:val="single" w:sz="8" w:space="0" w:color="6689C7" w:themeColor="accent5" w:themeTint="BF"/>
        <w:right w:val="single" w:sz="8" w:space="0" w:color="6689C7" w:themeColor="accent5" w:themeTint="BF"/>
        <w:insideH w:val="single" w:sz="8" w:space="0" w:color="6689C7" w:themeColor="accent5" w:themeTint="BF"/>
      </w:tblBorders>
    </w:tblPr>
    <w:tblStylePr w:type="firstRow">
      <w:pPr>
        <w:spacing w:before="0" w:after="0" w:line="240" w:lineRule="auto"/>
      </w:pPr>
      <w:rPr>
        <w:b/>
        <w:bCs/>
        <w:color w:val="FFFFFF" w:themeColor="background1"/>
      </w:rPr>
      <w:tblPr/>
      <w:tcPr>
        <w:tcBorders>
          <w:top w:val="single" w:sz="8" w:space="0" w:color="6689C7" w:themeColor="accent5" w:themeTint="BF"/>
          <w:left w:val="single" w:sz="8" w:space="0" w:color="6689C7" w:themeColor="accent5" w:themeTint="BF"/>
          <w:bottom w:val="single" w:sz="8" w:space="0" w:color="6689C7" w:themeColor="accent5" w:themeTint="BF"/>
          <w:right w:val="single" w:sz="8" w:space="0" w:color="6689C7" w:themeColor="accent5" w:themeTint="BF"/>
          <w:insideH w:val="nil"/>
          <w:insideV w:val="nil"/>
        </w:tcBorders>
        <w:shd w:val="clear" w:color="auto" w:fill="3E66AB" w:themeFill="accent5"/>
      </w:tcPr>
    </w:tblStylePr>
    <w:tblStylePr w:type="lastRow">
      <w:pPr>
        <w:spacing w:before="0" w:after="0" w:line="240" w:lineRule="auto"/>
      </w:pPr>
      <w:rPr>
        <w:b/>
        <w:bCs/>
      </w:rPr>
      <w:tblPr/>
      <w:tcPr>
        <w:tcBorders>
          <w:top w:val="double" w:sz="6" w:space="0" w:color="6689C7" w:themeColor="accent5" w:themeTint="BF"/>
          <w:left w:val="single" w:sz="8" w:space="0" w:color="6689C7" w:themeColor="accent5" w:themeTint="BF"/>
          <w:bottom w:val="single" w:sz="8" w:space="0" w:color="6689C7" w:themeColor="accent5" w:themeTint="BF"/>
          <w:right w:val="single" w:sz="8" w:space="0" w:color="6689C7" w:themeColor="accent5" w:themeTint="BF"/>
          <w:insideH w:val="nil"/>
          <w:insideV w:val="nil"/>
        </w:tcBorders>
      </w:tcPr>
    </w:tblStylePr>
    <w:tblStylePr w:type="firstCol">
      <w:rPr>
        <w:b/>
        <w:bCs/>
      </w:rPr>
    </w:tblStylePr>
    <w:tblStylePr w:type="lastCol">
      <w:rPr>
        <w:b/>
        <w:bCs/>
      </w:rPr>
    </w:tblStylePr>
    <w:tblStylePr w:type="band1Vert">
      <w:tblPr/>
      <w:tcPr>
        <w:shd w:val="clear" w:color="auto" w:fill="CCD8EC" w:themeFill="accent5" w:themeFillTint="3F"/>
      </w:tcPr>
    </w:tblStylePr>
    <w:tblStylePr w:type="band1Horz">
      <w:tblPr/>
      <w:tcPr>
        <w:tcBorders>
          <w:insideH w:val="nil"/>
          <w:insideV w:val="nil"/>
        </w:tcBorders>
        <w:shd w:val="clear" w:color="auto" w:fill="CCD8E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pPr>
      <w:spacing w:line="240" w:lineRule="auto"/>
    </w:pPr>
    <w:tblPr>
      <w:tblStyleRowBandSize w:val="1"/>
      <w:tblStyleColBandSize w:val="1"/>
      <w:tblBorders>
        <w:top w:val="single" w:sz="8" w:space="0" w:color="F5F0E6" w:themeColor="accent6" w:themeTint="BF"/>
        <w:left w:val="single" w:sz="8" w:space="0" w:color="F5F0E6" w:themeColor="accent6" w:themeTint="BF"/>
        <w:bottom w:val="single" w:sz="8" w:space="0" w:color="F5F0E6" w:themeColor="accent6" w:themeTint="BF"/>
        <w:right w:val="single" w:sz="8" w:space="0" w:color="F5F0E6" w:themeColor="accent6" w:themeTint="BF"/>
        <w:insideH w:val="single" w:sz="8" w:space="0" w:color="F5F0E6" w:themeColor="accent6" w:themeTint="BF"/>
      </w:tblBorders>
    </w:tblPr>
    <w:tblStylePr w:type="firstRow">
      <w:pPr>
        <w:spacing w:before="0" w:after="0" w:line="240" w:lineRule="auto"/>
      </w:pPr>
      <w:rPr>
        <w:b/>
        <w:bCs/>
        <w:color w:val="FFFFFF" w:themeColor="background1"/>
      </w:rPr>
      <w:tblPr/>
      <w:tcPr>
        <w:tcBorders>
          <w:top w:val="single" w:sz="8" w:space="0" w:color="F5F0E6" w:themeColor="accent6" w:themeTint="BF"/>
          <w:left w:val="single" w:sz="8" w:space="0" w:color="F5F0E6" w:themeColor="accent6" w:themeTint="BF"/>
          <w:bottom w:val="single" w:sz="8" w:space="0" w:color="F5F0E6" w:themeColor="accent6" w:themeTint="BF"/>
          <w:right w:val="single" w:sz="8" w:space="0" w:color="F5F0E6" w:themeColor="accent6" w:themeTint="BF"/>
          <w:insideH w:val="nil"/>
          <w:insideV w:val="nil"/>
        </w:tcBorders>
        <w:shd w:val="clear" w:color="auto" w:fill="F2ECDF" w:themeFill="accent6"/>
      </w:tcPr>
    </w:tblStylePr>
    <w:tblStylePr w:type="lastRow">
      <w:pPr>
        <w:spacing w:before="0" w:after="0" w:line="240" w:lineRule="auto"/>
      </w:pPr>
      <w:rPr>
        <w:b/>
        <w:bCs/>
      </w:rPr>
      <w:tblPr/>
      <w:tcPr>
        <w:tcBorders>
          <w:top w:val="double" w:sz="6" w:space="0" w:color="F5F0E6" w:themeColor="accent6" w:themeTint="BF"/>
          <w:left w:val="single" w:sz="8" w:space="0" w:color="F5F0E6" w:themeColor="accent6" w:themeTint="BF"/>
          <w:bottom w:val="single" w:sz="8" w:space="0" w:color="F5F0E6" w:themeColor="accent6" w:themeTint="BF"/>
          <w:right w:val="single" w:sz="8" w:space="0" w:color="F5F0E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FAF6" w:themeFill="accent6" w:themeFillTint="3F"/>
      </w:tcPr>
    </w:tblStylePr>
    <w:tblStylePr w:type="band1Horz">
      <w:tblPr/>
      <w:tcPr>
        <w:tcBorders>
          <w:insideH w:val="nil"/>
          <w:insideV w:val="nil"/>
        </w:tcBorders>
        <w:shd w:val="clear" w:color="auto" w:fill="FBFAF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53B"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53B" w:themeFill="text1"/>
      </w:tcPr>
    </w:tblStylePr>
    <w:tblStylePr w:type="lastCol">
      <w:rPr>
        <w:b/>
        <w:bCs/>
        <w:color w:val="FFFFFF" w:themeColor="background1"/>
      </w:rPr>
      <w:tblPr/>
      <w:tcPr>
        <w:tcBorders>
          <w:left w:val="nil"/>
          <w:right w:val="nil"/>
          <w:insideH w:val="nil"/>
          <w:insideV w:val="nil"/>
        </w:tcBorders>
        <w:shd w:val="clear" w:color="auto" w:fill="01253B"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66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26649" w:themeFill="accent1"/>
      </w:tcPr>
    </w:tblStylePr>
    <w:tblStylePr w:type="lastCol">
      <w:rPr>
        <w:b/>
        <w:bCs/>
        <w:color w:val="FFFFFF" w:themeColor="background1"/>
      </w:rPr>
      <w:tblPr/>
      <w:tcPr>
        <w:tcBorders>
          <w:left w:val="nil"/>
          <w:right w:val="nil"/>
          <w:insideH w:val="nil"/>
          <w:insideV w:val="nil"/>
        </w:tcBorders>
        <w:shd w:val="clear" w:color="auto" w:fill="F266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A4A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6A4AF" w:themeFill="accent2"/>
      </w:tcPr>
    </w:tblStylePr>
    <w:tblStylePr w:type="lastCol">
      <w:rPr>
        <w:b/>
        <w:bCs/>
        <w:color w:val="FFFFFF" w:themeColor="background1"/>
      </w:rPr>
      <w:tblPr/>
      <w:tcPr>
        <w:tcBorders>
          <w:left w:val="nil"/>
          <w:right w:val="nil"/>
          <w:insideH w:val="nil"/>
          <w:insideV w:val="nil"/>
        </w:tcBorders>
        <w:shd w:val="clear" w:color="auto" w:fill="F6A4A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53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53B" w:themeFill="accent3"/>
      </w:tcPr>
    </w:tblStylePr>
    <w:tblStylePr w:type="lastCol">
      <w:rPr>
        <w:b/>
        <w:bCs/>
        <w:color w:val="FFFFFF" w:themeColor="background1"/>
      </w:rPr>
      <w:tblPr/>
      <w:tcPr>
        <w:tcBorders>
          <w:left w:val="nil"/>
          <w:right w:val="nil"/>
          <w:insideH w:val="nil"/>
          <w:insideV w:val="nil"/>
        </w:tcBorders>
        <w:shd w:val="clear" w:color="auto" w:fill="01253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37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37D" w:themeFill="accent4"/>
      </w:tcPr>
    </w:tblStylePr>
    <w:tblStylePr w:type="lastCol">
      <w:rPr>
        <w:b/>
        <w:bCs/>
        <w:color w:val="FFFFFF" w:themeColor="background1"/>
      </w:rPr>
      <w:tblPr/>
      <w:tcPr>
        <w:tcBorders>
          <w:left w:val="nil"/>
          <w:right w:val="nil"/>
          <w:insideH w:val="nil"/>
          <w:insideV w:val="nil"/>
        </w:tcBorders>
        <w:shd w:val="clear" w:color="auto" w:fill="00B37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66A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66AB" w:themeFill="accent5"/>
      </w:tcPr>
    </w:tblStylePr>
    <w:tblStylePr w:type="lastCol">
      <w:rPr>
        <w:b/>
        <w:bCs/>
        <w:color w:val="FFFFFF" w:themeColor="background1"/>
      </w:rPr>
      <w:tblPr/>
      <w:tcPr>
        <w:tcBorders>
          <w:left w:val="nil"/>
          <w:right w:val="nil"/>
          <w:insideH w:val="nil"/>
          <w:insideV w:val="nil"/>
        </w:tcBorders>
        <w:shd w:val="clear" w:color="auto" w:fill="3E66A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ECD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2ECDF" w:themeFill="accent6"/>
      </w:tcPr>
    </w:tblStylePr>
    <w:tblStylePr w:type="lastCol">
      <w:rPr>
        <w:b/>
        <w:bCs/>
        <w:color w:val="FFFFFF" w:themeColor="background1"/>
      </w:rPr>
      <w:tblPr/>
      <w:tcPr>
        <w:tcBorders>
          <w:left w:val="nil"/>
          <w:right w:val="nil"/>
          <w:insideH w:val="nil"/>
          <w:insideV w:val="nil"/>
        </w:tcBorders>
        <w:shd w:val="clear" w:color="auto" w:fill="F2ECD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pPr>
      <w:spacing w:line="240" w:lineRule="auto"/>
    </w:pPr>
    <w:tblPr>
      <w:tblStyleRowBandSize w:val="1"/>
      <w:tblStyleColBandSize w:val="1"/>
    </w:tblPr>
    <w:tblStylePr w:type="firstRow">
      <w:rPr>
        <w:b/>
        <w:bCs/>
        <w:caps/>
      </w:rPr>
      <w:tblPr/>
      <w:tcPr>
        <w:tcBorders>
          <w:bottom w:val="single" w:sz="4" w:space="0" w:color="20A8F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20A8F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A8F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A8F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A8F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A8F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58629F"/>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pPr>
      <w:spacing w:line="240" w:lineRule="auto"/>
    </w:pPr>
    <w:rPr>
      <w:rFonts w:ascii="Calibri" w:hAnsi="Calibri"/>
      <w:color w:val="auto"/>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rsid w:val="007A42F5"/>
    <w:rPr>
      <w:sz w:val="20"/>
    </w:rPr>
  </w:style>
  <w:style w:type="character" w:customStyle="1" w:styleId="TOC1Char">
    <w:name w:val="TOC 1 Char"/>
    <w:basedOn w:val="DefaultParagraphFont"/>
    <w:link w:val="TOC1"/>
    <w:uiPriority w:val="39"/>
    <w:rsid w:val="001F789E"/>
    <w:rPr>
      <w:noProof/>
      <w:sz w:val="32"/>
    </w:rPr>
  </w:style>
  <w:style w:type="paragraph" w:styleId="EndnoteText">
    <w:name w:val="endnote text"/>
    <w:basedOn w:val="Normal"/>
    <w:link w:val="EndnoteTextChar"/>
    <w:semiHidden/>
    <w:unhideWhenUsed/>
    <w:rsid w:val="00E36C40"/>
    <w:pPr>
      <w:spacing w:before="0" w:after="0" w:line="240" w:lineRule="auto"/>
    </w:pPr>
  </w:style>
  <w:style w:type="paragraph" w:styleId="ListContinue4">
    <w:name w:val="List Continue 4"/>
    <w:basedOn w:val="Normal"/>
    <w:semiHidden/>
    <w:rsid w:val="0058629F"/>
    <w:pPr>
      <w:spacing w:after="100"/>
      <w:ind w:left="1814"/>
    </w:pPr>
  </w:style>
  <w:style w:type="paragraph" w:styleId="ListContinue5">
    <w:name w:val="List Continue 5"/>
    <w:basedOn w:val="Normal"/>
    <w:semiHidden/>
    <w:rsid w:val="0058629F"/>
    <w:pPr>
      <w:spacing w:after="100"/>
      <w:ind w:left="2268"/>
    </w:pPr>
  </w:style>
  <w:style w:type="paragraph" w:customStyle="1" w:styleId="AppendixHeading1">
    <w:name w:val="Appendix Heading 1"/>
    <w:basedOn w:val="Normal"/>
    <w:next w:val="Normal"/>
    <w:uiPriority w:val="2"/>
    <w:qFormat/>
    <w:rsid w:val="002C681B"/>
    <w:pPr>
      <w:keepNext/>
      <w:keepLines/>
      <w:pageBreakBefore/>
      <w:numPr>
        <w:numId w:val="8"/>
      </w:numPr>
      <w:spacing w:before="0"/>
      <w:outlineLvl w:val="0"/>
    </w:pPr>
    <w:rPr>
      <w:rFonts w:asciiTheme="majorHAnsi" w:eastAsiaTheme="majorEastAsia" w:hAnsiTheme="majorHAnsi" w:cstheme="majorBidi"/>
      <w:bCs/>
      <w:sz w:val="42"/>
      <w:szCs w:val="40"/>
    </w:rPr>
  </w:style>
  <w:style w:type="paragraph" w:customStyle="1" w:styleId="AppendixHeading2">
    <w:name w:val="Appendix Heading 2"/>
    <w:basedOn w:val="AppendixHeading1"/>
    <w:next w:val="Normal"/>
    <w:uiPriority w:val="2"/>
    <w:qFormat/>
    <w:rsid w:val="00FB5D32"/>
    <w:pPr>
      <w:numPr>
        <w:ilvl w:val="1"/>
      </w:numPr>
      <w:spacing w:before="280"/>
      <w:outlineLvl w:val="9"/>
    </w:pPr>
    <w:rPr>
      <w:color w:val="3065B0" w:themeColor="text2"/>
      <w:spacing w:val="-4"/>
      <w:sz w:val="28"/>
    </w:rPr>
  </w:style>
  <w:style w:type="paragraph" w:customStyle="1" w:styleId="AppendixHeading3">
    <w:name w:val="Appendix Heading 3"/>
    <w:basedOn w:val="AppendixHeading2"/>
    <w:next w:val="Normal"/>
    <w:uiPriority w:val="2"/>
    <w:qFormat/>
    <w:rsid w:val="00FB5D32"/>
    <w:pPr>
      <w:numPr>
        <w:ilvl w:val="2"/>
      </w:numPr>
    </w:pPr>
    <w:rPr>
      <w:b/>
      <w:color w:val="01253B" w:themeColor="text1"/>
      <w:spacing w:val="0"/>
      <w:sz w:val="26"/>
    </w:rPr>
  </w:style>
  <w:style w:type="numbering" w:customStyle="1" w:styleId="Appendices">
    <w:name w:val="Appendices"/>
    <w:uiPriority w:val="99"/>
    <w:rsid w:val="0058629F"/>
    <w:pPr>
      <w:numPr>
        <w:numId w:val="1"/>
      </w:numPr>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E36C40"/>
  </w:style>
  <w:style w:type="character" w:styleId="EndnoteReference">
    <w:name w:val="endnote reference"/>
    <w:basedOn w:val="DefaultParagraphFont"/>
    <w:semiHidden/>
    <w:unhideWhenUsed/>
    <w:rsid w:val="00E36C40"/>
    <w:rPr>
      <w:vertAlign w:val="superscript"/>
    </w:rPr>
  </w:style>
  <w:style w:type="table" w:styleId="TableGrid">
    <w:name w:val="Table Grid"/>
    <w:basedOn w:val="TableNormal"/>
    <w:rsid w:val="001B0ABD"/>
    <w:pPr>
      <w:spacing w:line="260" w:lineRule="atLeast"/>
    </w:pPr>
    <w:tblPr>
      <w:tblStyleRowBandSize w:val="1"/>
      <w:tblBorders>
        <w:top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CellMar>
        <w:left w:w="113" w:type="dxa"/>
        <w:right w:w="113" w:type="dxa"/>
      </w:tblCellMar>
    </w:tblPr>
    <w:tcPr>
      <w:shd w:val="clear" w:color="auto" w:fill="F9F5EF" w:themeFill="background2"/>
    </w:tcPr>
    <w:tblStylePr w:type="firstRow">
      <w:rPr>
        <w:b/>
        <w:color w:val="FFFFFF" w:themeColor="background1"/>
      </w:rPr>
      <w:tblPr/>
      <w:trPr>
        <w:tblHeader/>
      </w:trPr>
      <w:tcPr>
        <w:shd w:val="clear" w:color="auto" w:fill="3065B0" w:themeFill="text2"/>
      </w:tcPr>
    </w:tblStylePr>
    <w:tblStylePr w:type="band2Horz">
      <w:tblPr/>
      <w:tcPr>
        <w:shd w:val="clear" w:color="auto" w:fill="F2ECDF" w:themeFill="accent6"/>
      </w:tcPr>
    </w:tblStylePr>
  </w:style>
  <w:style w:type="paragraph" w:customStyle="1" w:styleId="MoreInformationName">
    <w:name w:val="More Information: Name"/>
    <w:basedOn w:val="MoreInformationDetails"/>
    <w:uiPriority w:val="2"/>
    <w:semiHidden/>
    <w:rsid w:val="006E3C97"/>
    <w:pPr>
      <w:spacing w:after="60" w:line="340" w:lineRule="atLeast"/>
    </w:pPr>
    <w:rPr>
      <w:b/>
      <w:color w:val="3065B0" w:themeColor="text2"/>
      <w:spacing w:val="6"/>
      <w:sz w:val="28"/>
    </w:rPr>
  </w:style>
  <w:style w:type="paragraph" w:customStyle="1" w:styleId="MoreInformationTitle">
    <w:name w:val="More Information: Title"/>
    <w:basedOn w:val="MoreInformationDetails"/>
    <w:uiPriority w:val="2"/>
    <w:semiHidden/>
    <w:rsid w:val="006E3C97"/>
    <w:pPr>
      <w:spacing w:before="60"/>
    </w:pPr>
    <w:rPr>
      <w:color w:val="3065B0" w:themeColor="text2"/>
      <w:sz w:val="28"/>
    </w:rPr>
  </w:style>
  <w:style w:type="paragraph" w:customStyle="1" w:styleId="MoreInformationDetails">
    <w:name w:val="More Information: Details"/>
    <w:basedOn w:val="Normal"/>
    <w:uiPriority w:val="2"/>
    <w:semiHidden/>
    <w:rsid w:val="006E3C97"/>
    <w:pPr>
      <w:spacing w:before="50" w:after="0"/>
    </w:pPr>
  </w:style>
  <w:style w:type="paragraph" w:customStyle="1" w:styleId="AcknowledgementofCountryText">
    <w:name w:val="Acknowledgement of Country Text"/>
    <w:basedOn w:val="Normal"/>
    <w:uiPriority w:val="2"/>
    <w:semiHidden/>
    <w:rsid w:val="00DD4D62"/>
    <w:pPr>
      <w:spacing w:before="90" w:after="0" w:line="240" w:lineRule="auto"/>
    </w:pPr>
    <w:rPr>
      <w:sz w:val="14"/>
      <w:szCs w:val="14"/>
    </w:rPr>
  </w:style>
  <w:style w:type="paragraph" w:styleId="TOC2">
    <w:name w:val="toc 2"/>
    <w:basedOn w:val="Normal"/>
    <w:next w:val="Normal"/>
    <w:autoRedefine/>
    <w:uiPriority w:val="39"/>
    <w:unhideWhenUsed/>
    <w:rsid w:val="001F789E"/>
    <w:pPr>
      <w:tabs>
        <w:tab w:val="right" w:pos="4649"/>
      </w:tabs>
      <w:spacing w:before="60"/>
      <w:ind w:right="5387"/>
    </w:pPr>
    <w:rPr>
      <w:noProof/>
      <w:sz w:val="24"/>
      <w:szCs w:val="24"/>
    </w:rPr>
  </w:style>
  <w:style w:type="paragraph" w:styleId="TOC3">
    <w:name w:val="toc 3"/>
    <w:basedOn w:val="Normal"/>
    <w:next w:val="Normal"/>
    <w:autoRedefine/>
    <w:uiPriority w:val="39"/>
    <w:rsid w:val="001F789E"/>
    <w:pPr>
      <w:tabs>
        <w:tab w:val="right" w:pos="4649"/>
      </w:tabs>
      <w:spacing w:before="60"/>
      <w:ind w:left="425" w:right="5386"/>
    </w:pPr>
    <w:rPr>
      <w:noProof/>
      <w:sz w:val="24"/>
      <w:szCs w:val="24"/>
    </w:rPr>
  </w:style>
  <w:style w:type="paragraph" w:customStyle="1" w:styleId="Note">
    <w:name w:val="Note"/>
    <w:basedOn w:val="BodyText"/>
    <w:qFormat/>
    <w:rsid w:val="00A04688"/>
    <w:pPr>
      <w:spacing w:line="240" w:lineRule="auto"/>
    </w:pPr>
    <w:rPr>
      <w:sz w:val="18"/>
      <w:szCs w:val="18"/>
    </w:rPr>
  </w:style>
  <w:style w:type="character" w:styleId="UnresolvedMention">
    <w:name w:val="Unresolved Mention"/>
    <w:basedOn w:val="DefaultParagraphFont"/>
    <w:uiPriority w:val="99"/>
    <w:semiHidden/>
    <w:unhideWhenUsed/>
    <w:rsid w:val="006975E8"/>
    <w:rPr>
      <w:color w:val="605E5C"/>
      <w:shd w:val="clear" w:color="auto" w:fill="E1DFDD"/>
    </w:rPr>
  </w:style>
  <w:style w:type="paragraph" w:customStyle="1" w:styleId="Introduction">
    <w:name w:val="Introduction"/>
    <w:basedOn w:val="Normal"/>
    <w:qFormat/>
    <w:rsid w:val="005357AF"/>
    <w:pPr>
      <w:spacing w:before="0" w:after="190" w:line="360" w:lineRule="exact"/>
    </w:pPr>
    <w:rPr>
      <w:sz w:val="26"/>
    </w:rPr>
  </w:style>
  <w:style w:type="paragraph" w:customStyle="1" w:styleId="FooterPageNumber">
    <w:name w:val="Footer Page Number"/>
    <w:basedOn w:val="Footer"/>
    <w:uiPriority w:val="99"/>
    <w:rsid w:val="00695670"/>
    <w:pPr>
      <w:spacing w:line="200" w:lineRule="exact"/>
      <w:jc w:val="right"/>
    </w:pPr>
    <w:rPr>
      <w:lang w:val="en-US"/>
    </w:rPr>
  </w:style>
  <w:style w:type="paragraph" w:customStyle="1" w:styleId="AcknowledgementofCountryFlags">
    <w:name w:val="Acknowledgement of Country Flags"/>
    <w:basedOn w:val="AcknowledgementofCountryText"/>
    <w:uiPriority w:val="2"/>
    <w:semiHidden/>
    <w:rsid w:val="00972E75"/>
    <w:pPr>
      <w:spacing w:after="140"/>
    </w:pPr>
  </w:style>
  <w:style w:type="paragraph" w:customStyle="1" w:styleId="Call-outBoxSmallText">
    <w:name w:val="Call-out Box Small Text"/>
    <w:basedOn w:val="Caption"/>
    <w:uiPriority w:val="3"/>
    <w:rsid w:val="00EA131F"/>
    <w:pPr>
      <w:spacing w:before="0" w:after="0"/>
    </w:pPr>
    <w:rPr>
      <w:sz w:val="16"/>
    </w:rPr>
  </w:style>
  <w:style w:type="paragraph" w:customStyle="1" w:styleId="QuoteTextLarge">
    <w:name w:val="Quote Text Large"/>
    <w:basedOn w:val="Normal"/>
    <w:qFormat/>
    <w:rsid w:val="002C681B"/>
    <w:pPr>
      <w:tabs>
        <w:tab w:val="left" w:pos="4622"/>
      </w:tabs>
      <w:spacing w:before="0" w:after="0" w:line="440" w:lineRule="exact"/>
      <w:ind w:left="142" w:hanging="142"/>
    </w:pPr>
    <w:rPr>
      <w:b/>
      <w:sz w:val="40"/>
      <w:szCs w:val="38"/>
    </w:rPr>
  </w:style>
  <w:style w:type="paragraph" w:customStyle="1" w:styleId="QuoteText">
    <w:name w:val="Quote Text"/>
    <w:basedOn w:val="QuoteTextLarge"/>
    <w:qFormat/>
    <w:rsid w:val="002C681B"/>
    <w:pPr>
      <w:spacing w:line="320" w:lineRule="exact"/>
      <w:ind w:left="113" w:hanging="113"/>
      <w:contextualSpacing/>
    </w:pPr>
    <w:rPr>
      <w:sz w:val="26"/>
    </w:rPr>
  </w:style>
  <w:style w:type="paragraph" w:customStyle="1" w:styleId="Call-outBoxText">
    <w:name w:val="Call-out Box Text"/>
    <w:basedOn w:val="BodyText"/>
    <w:uiPriority w:val="3"/>
    <w:rsid w:val="001B0ABD"/>
    <w:pPr>
      <w:spacing w:line="300" w:lineRule="atLeast"/>
    </w:pPr>
  </w:style>
  <w:style w:type="paragraph" w:customStyle="1" w:styleId="Call-outBoxHeading">
    <w:name w:val="Call-out Box Heading"/>
    <w:basedOn w:val="Call-outBoxText"/>
    <w:next w:val="Call-outBoxText"/>
    <w:uiPriority w:val="3"/>
    <w:rsid w:val="001B0ABD"/>
    <w:pPr>
      <w:spacing w:before="0"/>
    </w:pPr>
    <w:rPr>
      <w:b/>
      <w:spacing w:val="-2"/>
      <w:kern w:val="28"/>
      <w:sz w:val="28"/>
    </w:rPr>
  </w:style>
  <w:style w:type="paragraph" w:customStyle="1" w:styleId="Call-outBoxTextWhite">
    <w:name w:val="Call-out Box Text White"/>
    <w:basedOn w:val="Call-outBoxText"/>
    <w:uiPriority w:val="3"/>
    <w:rsid w:val="00FA5D4A"/>
    <w:rPr>
      <w:color w:val="FFFFFF" w:themeColor="background1"/>
    </w:rPr>
  </w:style>
  <w:style w:type="paragraph" w:customStyle="1" w:styleId="Call-outBoxHeadingWhite">
    <w:name w:val="Call-out Box Heading White"/>
    <w:basedOn w:val="Call-outBoxHeading"/>
    <w:next w:val="Call-outBoxTextWhite"/>
    <w:uiPriority w:val="3"/>
    <w:rsid w:val="00FA5D4A"/>
    <w:rPr>
      <w:color w:val="FFFFFF" w:themeColor="background1"/>
    </w:rPr>
  </w:style>
  <w:style w:type="table" w:customStyle="1" w:styleId="NeamiTable14pt">
    <w:name w:val="Neami Table 14pt"/>
    <w:basedOn w:val="TableNormal"/>
    <w:uiPriority w:val="99"/>
    <w:rsid w:val="001B0ABD"/>
    <w:rPr>
      <w:sz w:val="28"/>
    </w:rPr>
    <w:tblPr>
      <w:tblStyleRowBandSize w:val="1"/>
      <w:tblBorders>
        <w:top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CellMar>
        <w:left w:w="340" w:type="dxa"/>
        <w:right w:w="340" w:type="dxa"/>
      </w:tblCellMar>
    </w:tblPr>
    <w:tcPr>
      <w:shd w:val="clear" w:color="auto" w:fill="F9F5EF" w:themeFill="background2"/>
    </w:tcPr>
    <w:tblStylePr w:type="firstRow">
      <w:rPr>
        <w:b/>
        <w:color w:val="FFFFFF" w:themeColor="background1"/>
      </w:rPr>
      <w:tblPr/>
      <w:trPr>
        <w:tblHeader/>
      </w:trPr>
      <w:tcPr>
        <w:shd w:val="clear" w:color="auto" w:fill="3065B0" w:themeFill="text2"/>
      </w:tcPr>
    </w:tblStylePr>
    <w:tblStylePr w:type="band2Horz">
      <w:tblPr/>
      <w:tcPr>
        <w:shd w:val="clear" w:color="auto" w:fill="F2ECDF" w:themeFill="accent6"/>
      </w:tcPr>
    </w:tblStylePr>
  </w:style>
  <w:style w:type="paragraph" w:customStyle="1" w:styleId="ListAlpha">
    <w:name w:val="List Alpha"/>
    <w:basedOn w:val="Normal"/>
    <w:qFormat/>
    <w:rsid w:val="002D59FA"/>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sv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hws@neaminational.org.a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7.png"/><Relationship Id="rId1" Type="http://schemas.openxmlformats.org/officeDocument/2006/relationships/image" Target="media/image6.jpeg"/><Relationship Id="rId4" Type="http://schemas.openxmlformats.org/officeDocument/2006/relationships/image" Target="media/image2.svg"/></Relationships>
</file>

<file path=word/_rels/settings.xml.rels><?xml version="1.0" encoding="UTF-8" standalone="yes"?>
<Relationships xmlns="http://schemas.openxmlformats.org/package/2006/relationships"><Relationship Id="rId1" Type="http://schemas.openxmlformats.org/officeDocument/2006/relationships/attachedTemplate" Target="https://neamig.sharepoint.com/sites/AssetLibrary/Microsoft%20Office%20templates/Neami%20Document%20Portrait-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AB7BFB7DD242A8A75BE69AE551A561"/>
        <w:category>
          <w:name w:val="General"/>
          <w:gallery w:val="placeholder"/>
        </w:category>
        <w:types>
          <w:type w:val="bbPlcHdr"/>
        </w:types>
        <w:behaviors>
          <w:behavior w:val="content"/>
        </w:behaviors>
        <w:guid w:val="{21ABEAAA-D19E-48AE-8486-F934A89B4190}"/>
      </w:docPartPr>
      <w:docPartBody>
        <w:p w:rsidR="00842702" w:rsidRDefault="0067636F">
          <w:pPr>
            <w:pStyle w:val="00AB7BFB7DD242A8A75BE69AE551A561"/>
          </w:pPr>
          <w:r w:rsidRPr="003916C4">
            <w:rPr>
              <w:rStyle w:val="PlaceholderText"/>
            </w:rPr>
            <w:t>[Title]</w:t>
          </w:r>
        </w:p>
      </w:docPartBody>
    </w:docPart>
    <w:docPart>
      <w:docPartPr>
        <w:name w:val="9F6E5E73BFB04B27A3617CCCE5AC5613"/>
        <w:category>
          <w:name w:val="General"/>
          <w:gallery w:val="placeholder"/>
        </w:category>
        <w:types>
          <w:type w:val="bbPlcHdr"/>
        </w:types>
        <w:behaviors>
          <w:behavior w:val="content"/>
        </w:behaviors>
        <w:guid w:val="{B2BA6F29-81D9-404F-904F-C328FC657A7D}"/>
      </w:docPartPr>
      <w:docPartBody>
        <w:p w:rsidR="00F63A2E" w:rsidRDefault="00842702">
          <w:r>
            <w:t>DD/MM/YYYY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702"/>
    <w:rsid w:val="001F4B1D"/>
    <w:rsid w:val="004106A8"/>
    <w:rsid w:val="0067636F"/>
    <w:rsid w:val="00842702"/>
    <w:rsid w:val="009714FC"/>
    <w:rsid w:val="00A36E2B"/>
    <w:rsid w:val="00C1310F"/>
    <w:rsid w:val="00DC321A"/>
    <w:rsid w:val="00E83937"/>
    <w:rsid w:val="00F141A4"/>
    <w:rsid w:val="00F4439C"/>
    <w:rsid w:val="00F63A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00AB7BFB7DD242A8A75BE69AE551A561">
    <w:name w:val="00AB7BFB7DD242A8A75BE69AE551A5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eami">
      <a:dk1>
        <a:srgbClr val="01253B"/>
      </a:dk1>
      <a:lt1>
        <a:srgbClr val="FFFFFF"/>
      </a:lt1>
      <a:dk2>
        <a:srgbClr val="3065B0"/>
      </a:dk2>
      <a:lt2>
        <a:srgbClr val="F9F5EF"/>
      </a:lt2>
      <a:accent1>
        <a:srgbClr val="F26649"/>
      </a:accent1>
      <a:accent2>
        <a:srgbClr val="F6A4AF"/>
      </a:accent2>
      <a:accent3>
        <a:srgbClr val="01253B"/>
      </a:accent3>
      <a:accent4>
        <a:srgbClr val="00B37D"/>
      </a:accent4>
      <a:accent5>
        <a:srgbClr val="3E66AB"/>
      </a:accent5>
      <a:accent6>
        <a:srgbClr val="F2ECDF"/>
      </a:accent6>
      <a:hlink>
        <a:srgbClr val="3065B0"/>
      </a:hlink>
      <a:folHlink>
        <a:srgbClr val="9900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Neami Beige">
      <a:srgbClr val="F2ECDF"/>
    </a:custClr>
    <a:custClr name="Neami Pink">
      <a:srgbClr val="F6A4AF"/>
    </a:custClr>
    <a:custClr name="Neami Orange">
      <a:srgbClr val="F26649"/>
    </a:custClr>
    <a:custClr name="Neami Teal">
      <a:srgbClr val="00B8C4"/>
    </a:custClr>
    <a:custClr name="Neami Green">
      <a:srgbClr val="00B37D"/>
    </a:custClr>
    <a:custClr name="Neami Blue">
      <a:srgbClr val="3065B0"/>
    </a:custClr>
    <a:custClr name="Neami Navy">
      <a:srgbClr val="01253B"/>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2023-08-01T00:00:00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B9B159B1D47314B8CA3B84F5892ECD3" ma:contentTypeVersion="2" ma:contentTypeDescription="Create a new document." ma:contentTypeScope="" ma:versionID="bd0ce4017a6984014f10a9c03c317ceb">
  <xsd:schema xmlns:xsd="http://www.w3.org/2001/XMLSchema" xmlns:xs="http://www.w3.org/2001/XMLSchema" xmlns:p="http://schemas.microsoft.com/office/2006/metadata/properties" xmlns:ns2="85a821af-9c9a-4e53-8864-c99a63f026d9" targetNamespace="http://schemas.microsoft.com/office/2006/metadata/properties" ma:root="true" ma:fieldsID="b47f7b59be8df56f9b5fb96e9d0b314a" ns2:_="">
    <xsd:import namespace="85a821af-9c9a-4e53-8864-c99a63f026d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821af-9c9a-4e53-8864-c99a63f02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CE9674-AB8D-4D3A-B9D9-40AD8FCD71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8A4976-002C-4534-8999-A17A602D91AD}">
  <ds:schemaRefs>
    <ds:schemaRef ds:uri="http://schemas.openxmlformats.org/officeDocument/2006/bibliography"/>
  </ds:schemaRefs>
</ds:datastoreItem>
</file>

<file path=customXml/itemProps4.xml><?xml version="1.0" encoding="utf-8"?>
<ds:datastoreItem xmlns:ds="http://schemas.openxmlformats.org/officeDocument/2006/customXml" ds:itemID="{8717FC91-2D2E-416B-80F4-29D965FA1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821af-9c9a-4e53-8864-c99a63f02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1E050F-CC68-4954-B97A-04DC89DFD9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Neami%20Document%20Portrait-Template.dotx</Template>
  <TotalTime>157</TotalTime>
  <Pages>1</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Referral Form</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Referral Form</dc:title>
  <dc:subject/>
  <dc:creator>Suzi Turner</dc:creator>
  <cp:keywords/>
  <dc:description/>
  <cp:lastModifiedBy>Suzi Turner</cp:lastModifiedBy>
  <cp:revision>57</cp:revision>
  <cp:lastPrinted>2023-07-10T01:48:00Z</cp:lastPrinted>
  <dcterms:created xsi:type="dcterms:W3CDTF">2023-07-31T06:12:00Z</dcterms:created>
  <dcterms:modified xsi:type="dcterms:W3CDTF">2023-08-01T04:11:00Z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0x010100FB9B159B1D47314B8CA3B84F5892ECD3</vt:lpwstr>
  </property>
  <property fmtid="{D5CDD505-2E9C-101B-9397-08002B2CF9AE}" pid="3" name="MediaServiceImageTags">
    <vt:lpwstr/>
  </property>
</Properties>
</file>